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  <w:t xml:space="preserve"> </w:t>
      </w: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72"/>
          <w:szCs w:val="72"/>
        </w:rPr>
      </w:pPr>
      <w:r w:rsidRPr="008A4A03">
        <w:rPr>
          <w:b/>
          <w:sz w:val="72"/>
          <w:szCs w:val="72"/>
        </w:rPr>
        <w:t xml:space="preserve">СБОРНИК </w:t>
      </w:r>
    </w:p>
    <w:p w:rsidR="0039222E" w:rsidRPr="008A4A03" w:rsidRDefault="0039222E" w:rsidP="0039222E">
      <w:pPr>
        <w:ind w:firstLine="720"/>
        <w:jc w:val="center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4"/>
          <w:szCs w:val="44"/>
        </w:rPr>
        <w:t xml:space="preserve">МУНИЦИПАЛЬНЫХ ПРАВОВЫХ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4"/>
          <w:szCs w:val="44"/>
        </w:rPr>
        <w:t>АКТОВ</w:t>
      </w:r>
      <w:r w:rsidRPr="008A4A03">
        <w:rPr>
          <w:b/>
          <w:sz w:val="48"/>
          <w:szCs w:val="48"/>
        </w:rPr>
        <w:t xml:space="preserve">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8"/>
          <w:szCs w:val="48"/>
        </w:rPr>
        <w:t xml:space="preserve">Поспелихинского района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 xml:space="preserve">Алтайского края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>№ </w:t>
      </w:r>
      <w:r w:rsidR="00376D2A">
        <w:rPr>
          <w:b/>
          <w:sz w:val="48"/>
          <w:szCs w:val="48"/>
        </w:rPr>
        <w:t>2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376D2A">
        <w:rPr>
          <w:b/>
          <w:sz w:val="48"/>
          <w:szCs w:val="48"/>
        </w:rPr>
        <w:t>февраль</w:t>
      </w:r>
      <w:r w:rsidRPr="008A4A03">
        <w:rPr>
          <w:b/>
          <w:sz w:val="48"/>
          <w:szCs w:val="48"/>
        </w:rPr>
        <w:t>)</w:t>
      </w:r>
    </w:p>
    <w:p w:rsidR="0039222E" w:rsidRPr="008A4A03" w:rsidRDefault="00376D2A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2024</w:t>
      </w:r>
      <w:r w:rsidR="0039222E" w:rsidRPr="008A4A03">
        <w:rPr>
          <w:b/>
          <w:sz w:val="48"/>
          <w:szCs w:val="48"/>
        </w:rPr>
        <w:t xml:space="preserve"> год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32"/>
          <w:szCs w:val="32"/>
        </w:rPr>
      </w:pPr>
      <w:proofErr w:type="gramStart"/>
      <w:r w:rsidRPr="008A4A03">
        <w:rPr>
          <w:b/>
          <w:sz w:val="32"/>
          <w:szCs w:val="32"/>
        </w:rPr>
        <w:t>с</w:t>
      </w:r>
      <w:proofErr w:type="gramEnd"/>
      <w:r w:rsidRPr="008A4A03">
        <w:rPr>
          <w:b/>
          <w:sz w:val="32"/>
          <w:szCs w:val="32"/>
        </w:rPr>
        <w:t xml:space="preserve">. Поспелиха </w:t>
      </w:r>
    </w:p>
    <w:p w:rsidR="0039222E" w:rsidRPr="008A4A03" w:rsidRDefault="0039222E" w:rsidP="0039222E">
      <w:pPr>
        <w:spacing w:after="200" w:line="276" w:lineRule="auto"/>
        <w:rPr>
          <w:sz w:val="28"/>
          <w:szCs w:val="20"/>
        </w:rPr>
      </w:pPr>
      <w:r w:rsidRPr="008A4A03">
        <w:rPr>
          <w:sz w:val="28"/>
          <w:szCs w:val="20"/>
        </w:rPr>
        <w:br w:type="page"/>
      </w: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  <w:proofErr w:type="gramStart"/>
      <w:r w:rsidRPr="008A4A03">
        <w:rPr>
          <w:b/>
          <w:sz w:val="40"/>
          <w:szCs w:val="40"/>
          <w:u w:val="single"/>
        </w:rPr>
        <w:t>Раздел первый</w:t>
      </w:r>
      <w:proofErr w:type="gramEnd"/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</w:rPr>
      </w:pPr>
      <w:r w:rsidRPr="008A4A03">
        <w:rPr>
          <w:b/>
          <w:sz w:val="40"/>
          <w:szCs w:val="40"/>
        </w:rPr>
        <w:t>Постановления Администрации</w:t>
      </w:r>
    </w:p>
    <w:p w:rsidR="0039222E" w:rsidRDefault="0039222E" w:rsidP="0039222E">
      <w:pPr>
        <w:jc w:val="center"/>
        <w:rPr>
          <w:b/>
          <w:sz w:val="32"/>
          <w:szCs w:val="32"/>
        </w:rPr>
      </w:pPr>
      <w:r w:rsidRPr="008A4A03">
        <w:rPr>
          <w:b/>
          <w:sz w:val="40"/>
          <w:szCs w:val="40"/>
        </w:rPr>
        <w:t>Поспелихинского района</w:t>
      </w:r>
      <w:r w:rsidRPr="008A4A03">
        <w:rPr>
          <w:b/>
          <w:sz w:val="32"/>
          <w:szCs w:val="32"/>
        </w:rPr>
        <w:t xml:space="preserve"> </w:t>
      </w: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76D2A" w:rsidRPr="00376D2A" w:rsidRDefault="00376D2A" w:rsidP="00376D2A">
      <w:pPr>
        <w:jc w:val="center"/>
        <w:rPr>
          <w:sz w:val="28"/>
        </w:rPr>
      </w:pPr>
      <w:r>
        <w:rPr>
          <w:b/>
          <w:sz w:val="32"/>
          <w:szCs w:val="32"/>
        </w:rPr>
        <w:br w:type="page"/>
      </w:r>
      <w:r w:rsidRPr="00376D2A">
        <w:rPr>
          <w:sz w:val="28"/>
        </w:rPr>
        <w:lastRenderedPageBreak/>
        <w:t>АДМИНИСТРАЦИЯ ПОСПЕЛИХИНСКОГО РАЙОНА</w:t>
      </w:r>
    </w:p>
    <w:p w:rsidR="00376D2A" w:rsidRPr="00376D2A" w:rsidRDefault="00376D2A" w:rsidP="00376D2A">
      <w:pPr>
        <w:jc w:val="center"/>
        <w:rPr>
          <w:sz w:val="28"/>
        </w:rPr>
      </w:pPr>
      <w:r w:rsidRPr="00376D2A">
        <w:rPr>
          <w:sz w:val="28"/>
        </w:rPr>
        <w:t>АЛТАЙСКОГО КРАЯ</w:t>
      </w:r>
    </w:p>
    <w:p w:rsidR="00376D2A" w:rsidRPr="00376D2A" w:rsidRDefault="00376D2A" w:rsidP="00376D2A">
      <w:pPr>
        <w:jc w:val="center"/>
        <w:rPr>
          <w:sz w:val="28"/>
        </w:rPr>
      </w:pPr>
    </w:p>
    <w:p w:rsidR="00376D2A" w:rsidRPr="00376D2A" w:rsidRDefault="00376D2A" w:rsidP="00376D2A">
      <w:pPr>
        <w:jc w:val="center"/>
        <w:rPr>
          <w:sz w:val="28"/>
        </w:rPr>
      </w:pPr>
    </w:p>
    <w:p w:rsidR="00376D2A" w:rsidRPr="00376D2A" w:rsidRDefault="00376D2A" w:rsidP="00376D2A">
      <w:pPr>
        <w:jc w:val="center"/>
        <w:rPr>
          <w:sz w:val="28"/>
        </w:rPr>
      </w:pPr>
      <w:r w:rsidRPr="00376D2A">
        <w:rPr>
          <w:sz w:val="28"/>
        </w:rPr>
        <w:t>ПОСТАНОВЛЕНИЕ</w:t>
      </w:r>
    </w:p>
    <w:p w:rsidR="00376D2A" w:rsidRPr="00376D2A" w:rsidRDefault="00376D2A" w:rsidP="00376D2A">
      <w:pPr>
        <w:jc w:val="center"/>
        <w:rPr>
          <w:sz w:val="28"/>
        </w:rPr>
      </w:pPr>
    </w:p>
    <w:p w:rsidR="00376D2A" w:rsidRPr="00376D2A" w:rsidRDefault="00376D2A" w:rsidP="00376D2A">
      <w:pPr>
        <w:jc w:val="center"/>
        <w:rPr>
          <w:sz w:val="28"/>
        </w:rPr>
      </w:pPr>
    </w:p>
    <w:p w:rsidR="00376D2A" w:rsidRPr="00376D2A" w:rsidRDefault="00376D2A" w:rsidP="00376D2A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 w:rsidRPr="00376D2A">
        <w:rPr>
          <w:sz w:val="28"/>
        </w:rPr>
        <w:t xml:space="preserve">08.02.2024                                                                                 </w:t>
      </w:r>
      <w:r w:rsidR="000C7FA0">
        <w:rPr>
          <w:sz w:val="28"/>
        </w:rPr>
        <w:t xml:space="preserve">          </w:t>
      </w:r>
      <w:r w:rsidRPr="00376D2A">
        <w:rPr>
          <w:sz w:val="28"/>
        </w:rPr>
        <w:t xml:space="preserve">            № 48</w:t>
      </w:r>
    </w:p>
    <w:p w:rsidR="00376D2A" w:rsidRPr="00376D2A" w:rsidRDefault="00376D2A" w:rsidP="00376D2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 w:rsidRPr="00376D2A">
        <w:rPr>
          <w:sz w:val="28"/>
        </w:rPr>
        <w:t>с</w:t>
      </w:r>
      <w:proofErr w:type="gramEnd"/>
      <w:r w:rsidRPr="00376D2A">
        <w:rPr>
          <w:sz w:val="28"/>
        </w:rPr>
        <w:t>. Поспелиха</w:t>
      </w:r>
    </w:p>
    <w:p w:rsidR="00376D2A" w:rsidRPr="00376D2A" w:rsidRDefault="00376D2A" w:rsidP="00376D2A">
      <w:pPr>
        <w:jc w:val="both"/>
        <w:rPr>
          <w:noProof/>
          <w:sz w:val="28"/>
        </w:rPr>
      </w:pPr>
    </w:p>
    <w:p w:rsidR="00376D2A" w:rsidRPr="00376D2A" w:rsidRDefault="00376D2A" w:rsidP="00376D2A">
      <w:pPr>
        <w:jc w:val="both"/>
        <w:rPr>
          <w:noProof/>
          <w:sz w:val="28"/>
        </w:rPr>
      </w:pPr>
    </w:p>
    <w:p w:rsidR="00376D2A" w:rsidRPr="00376D2A" w:rsidRDefault="00376D2A" w:rsidP="00376D2A">
      <w:pPr>
        <w:ind w:right="4819"/>
        <w:jc w:val="both"/>
        <w:rPr>
          <w:sz w:val="28"/>
        </w:rPr>
      </w:pPr>
      <w:r w:rsidRPr="00376D2A">
        <w:rPr>
          <w:sz w:val="28"/>
        </w:rPr>
        <w:t>О стоимости гарантированного п</w:t>
      </w:r>
      <w:r w:rsidRPr="00376D2A">
        <w:rPr>
          <w:sz w:val="28"/>
        </w:rPr>
        <w:t>е</w:t>
      </w:r>
      <w:r w:rsidRPr="00376D2A">
        <w:rPr>
          <w:sz w:val="28"/>
        </w:rPr>
        <w:t>речня услуг по погребению на 2024 год</w:t>
      </w:r>
    </w:p>
    <w:p w:rsidR="00376D2A" w:rsidRPr="00376D2A" w:rsidRDefault="00376D2A" w:rsidP="00376D2A">
      <w:pPr>
        <w:rPr>
          <w:sz w:val="28"/>
        </w:rPr>
      </w:pPr>
    </w:p>
    <w:p w:rsidR="00376D2A" w:rsidRPr="00376D2A" w:rsidRDefault="00376D2A" w:rsidP="00376D2A">
      <w:pPr>
        <w:rPr>
          <w:sz w:val="28"/>
        </w:rPr>
      </w:pPr>
    </w:p>
    <w:p w:rsidR="00376D2A" w:rsidRPr="00376D2A" w:rsidRDefault="00376D2A" w:rsidP="00376D2A">
      <w:pPr>
        <w:jc w:val="both"/>
        <w:rPr>
          <w:sz w:val="28"/>
        </w:rPr>
      </w:pPr>
      <w:r w:rsidRPr="00376D2A">
        <w:rPr>
          <w:sz w:val="28"/>
        </w:rPr>
        <w:tab/>
        <w:t>В соответствии с Федеральным законом от 12.01.1996 № 8-ФЗ «О п</w:t>
      </w:r>
      <w:r w:rsidRPr="00376D2A">
        <w:rPr>
          <w:sz w:val="28"/>
        </w:rPr>
        <w:t>о</w:t>
      </w:r>
      <w:r w:rsidRPr="00376D2A">
        <w:rPr>
          <w:sz w:val="28"/>
        </w:rPr>
        <w:t>гребении и похоронном деле», ПОСТАНОВЛЯЮ:</w:t>
      </w:r>
    </w:p>
    <w:p w:rsidR="00376D2A" w:rsidRPr="00376D2A" w:rsidRDefault="00376D2A" w:rsidP="00376D2A">
      <w:pPr>
        <w:jc w:val="both"/>
        <w:rPr>
          <w:sz w:val="28"/>
        </w:rPr>
      </w:pPr>
      <w:r w:rsidRPr="00376D2A">
        <w:rPr>
          <w:sz w:val="28"/>
        </w:rPr>
        <w:tab/>
        <w:t>1. Установить стоимость гарантированного перечня услуг по погреб</w:t>
      </w:r>
      <w:r w:rsidRPr="00376D2A">
        <w:rPr>
          <w:sz w:val="28"/>
        </w:rPr>
        <w:t>е</w:t>
      </w:r>
      <w:r w:rsidRPr="00376D2A">
        <w:rPr>
          <w:sz w:val="28"/>
        </w:rPr>
        <w:t>нию в размере 10 462,75 рублей (Десять тысяч четыреста шестьдесят два рубля 75 копеек) с учетом районного коэффициента.</w:t>
      </w:r>
    </w:p>
    <w:p w:rsidR="00376D2A" w:rsidRPr="00376D2A" w:rsidRDefault="00376D2A" w:rsidP="00376D2A">
      <w:pPr>
        <w:jc w:val="both"/>
        <w:rPr>
          <w:sz w:val="28"/>
        </w:rPr>
      </w:pPr>
      <w:r w:rsidRPr="00376D2A">
        <w:rPr>
          <w:sz w:val="28"/>
        </w:rPr>
        <w:tab/>
        <w:t>2. Обнародовать данное постановление на официальном сайте Админ</w:t>
      </w:r>
      <w:r w:rsidRPr="00376D2A">
        <w:rPr>
          <w:sz w:val="28"/>
        </w:rPr>
        <w:t>и</w:t>
      </w:r>
      <w:r w:rsidRPr="00376D2A">
        <w:rPr>
          <w:sz w:val="28"/>
        </w:rPr>
        <w:t>страции района и в  Сборнике муниципальных правовых актов.</w:t>
      </w:r>
    </w:p>
    <w:p w:rsidR="00376D2A" w:rsidRPr="00376D2A" w:rsidRDefault="00376D2A" w:rsidP="00376D2A">
      <w:pPr>
        <w:ind w:firstLine="720"/>
        <w:jc w:val="both"/>
        <w:rPr>
          <w:sz w:val="28"/>
        </w:rPr>
      </w:pPr>
      <w:r w:rsidRPr="00376D2A">
        <w:rPr>
          <w:sz w:val="28"/>
        </w:rPr>
        <w:t>3. Данное постановление вступает в силу с 01 февраля 2024 года.</w:t>
      </w:r>
    </w:p>
    <w:p w:rsidR="00376D2A" w:rsidRPr="00376D2A" w:rsidRDefault="00376D2A" w:rsidP="00376D2A">
      <w:pPr>
        <w:ind w:firstLine="708"/>
        <w:jc w:val="both"/>
        <w:rPr>
          <w:sz w:val="28"/>
        </w:rPr>
      </w:pPr>
      <w:r w:rsidRPr="00376D2A">
        <w:rPr>
          <w:sz w:val="28"/>
        </w:rPr>
        <w:t>4. Постановление Администрации Поспелихинского района Алтайск</w:t>
      </w:r>
      <w:r w:rsidRPr="00376D2A">
        <w:rPr>
          <w:sz w:val="28"/>
        </w:rPr>
        <w:t>о</w:t>
      </w:r>
      <w:r w:rsidRPr="00376D2A">
        <w:rPr>
          <w:sz w:val="28"/>
        </w:rPr>
        <w:t>го края от  08.02.2023 № 49  «О стоимости гарантированного перечня услуг на погребение на 2023 год» признать  утратившим силу.</w:t>
      </w:r>
    </w:p>
    <w:p w:rsidR="00376D2A" w:rsidRPr="00376D2A" w:rsidRDefault="00376D2A" w:rsidP="00376D2A">
      <w:pPr>
        <w:jc w:val="both"/>
        <w:rPr>
          <w:sz w:val="28"/>
        </w:rPr>
      </w:pPr>
      <w:r w:rsidRPr="00376D2A">
        <w:rPr>
          <w:sz w:val="28"/>
        </w:rPr>
        <w:tab/>
        <w:t xml:space="preserve">5. </w:t>
      </w:r>
      <w:proofErr w:type="gramStart"/>
      <w:r w:rsidRPr="00376D2A">
        <w:rPr>
          <w:sz w:val="28"/>
        </w:rPr>
        <w:t>Контроль за</w:t>
      </w:r>
      <w:proofErr w:type="gramEnd"/>
      <w:r w:rsidRPr="00376D2A">
        <w:rPr>
          <w:sz w:val="28"/>
        </w:rPr>
        <w:t xml:space="preserve"> исполнением настоящего постановления возложить на заместителя главы Администрации района по экономическим вопросам, председателя комитета по финансам Баскакову Е.Г.</w:t>
      </w:r>
    </w:p>
    <w:p w:rsidR="00376D2A" w:rsidRPr="00376D2A" w:rsidRDefault="00376D2A" w:rsidP="00376D2A">
      <w:pPr>
        <w:jc w:val="both"/>
        <w:rPr>
          <w:sz w:val="28"/>
        </w:rPr>
      </w:pPr>
    </w:p>
    <w:p w:rsidR="00376D2A" w:rsidRPr="00376D2A" w:rsidRDefault="00376D2A" w:rsidP="00376D2A">
      <w:pPr>
        <w:jc w:val="both"/>
        <w:rPr>
          <w:sz w:val="28"/>
        </w:rPr>
      </w:pPr>
    </w:p>
    <w:p w:rsidR="00376D2A" w:rsidRPr="00376D2A" w:rsidRDefault="00376D2A" w:rsidP="00376D2A">
      <w:pPr>
        <w:jc w:val="both"/>
        <w:rPr>
          <w:sz w:val="28"/>
        </w:rPr>
      </w:pPr>
      <w:r w:rsidRPr="00376D2A">
        <w:rPr>
          <w:sz w:val="28"/>
        </w:rPr>
        <w:t>Глава района                                                                                  И. А. Башмаков</w:t>
      </w:r>
    </w:p>
    <w:p w:rsidR="00376D2A" w:rsidRPr="00376D2A" w:rsidRDefault="00376D2A" w:rsidP="00376D2A">
      <w:pPr>
        <w:jc w:val="both"/>
        <w:rPr>
          <w:sz w:val="28"/>
        </w:rPr>
      </w:pPr>
    </w:p>
    <w:p w:rsidR="00376D2A" w:rsidRDefault="00376D2A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76D2A" w:rsidRPr="00376D2A" w:rsidRDefault="00376D2A" w:rsidP="00376D2A">
      <w:pPr>
        <w:jc w:val="center"/>
        <w:rPr>
          <w:sz w:val="28"/>
          <w:szCs w:val="28"/>
        </w:rPr>
      </w:pPr>
      <w:r w:rsidRPr="00376D2A">
        <w:rPr>
          <w:sz w:val="28"/>
          <w:szCs w:val="28"/>
        </w:rPr>
        <w:lastRenderedPageBreak/>
        <w:t>АДМИНИСТРАЦИЯ ПОСПЕЛИХИНСКОГО РАЙОНА</w:t>
      </w:r>
    </w:p>
    <w:p w:rsidR="00376D2A" w:rsidRPr="00376D2A" w:rsidRDefault="00376D2A" w:rsidP="00376D2A">
      <w:pPr>
        <w:jc w:val="center"/>
        <w:rPr>
          <w:sz w:val="28"/>
          <w:szCs w:val="28"/>
        </w:rPr>
      </w:pPr>
      <w:r w:rsidRPr="00376D2A">
        <w:rPr>
          <w:sz w:val="28"/>
          <w:szCs w:val="28"/>
        </w:rPr>
        <w:t>АЛТАЙСКОГО КРАЯ</w:t>
      </w:r>
    </w:p>
    <w:p w:rsidR="00376D2A" w:rsidRPr="00376D2A" w:rsidRDefault="00376D2A" w:rsidP="00376D2A">
      <w:pPr>
        <w:jc w:val="center"/>
        <w:rPr>
          <w:sz w:val="28"/>
          <w:szCs w:val="28"/>
        </w:rPr>
      </w:pPr>
    </w:p>
    <w:p w:rsidR="00376D2A" w:rsidRPr="00376D2A" w:rsidRDefault="00376D2A" w:rsidP="00376D2A">
      <w:pPr>
        <w:jc w:val="center"/>
        <w:rPr>
          <w:sz w:val="28"/>
          <w:szCs w:val="28"/>
        </w:rPr>
      </w:pPr>
    </w:p>
    <w:p w:rsidR="00376D2A" w:rsidRPr="00376D2A" w:rsidRDefault="00376D2A" w:rsidP="00376D2A">
      <w:pPr>
        <w:jc w:val="center"/>
        <w:rPr>
          <w:sz w:val="28"/>
          <w:szCs w:val="28"/>
        </w:rPr>
      </w:pPr>
      <w:r w:rsidRPr="00376D2A">
        <w:rPr>
          <w:sz w:val="28"/>
          <w:szCs w:val="28"/>
        </w:rPr>
        <w:t xml:space="preserve">ПОСТАНОВЛЕНИЕ </w:t>
      </w:r>
    </w:p>
    <w:p w:rsidR="00376D2A" w:rsidRPr="00376D2A" w:rsidRDefault="00376D2A" w:rsidP="00376D2A">
      <w:pPr>
        <w:jc w:val="both"/>
        <w:rPr>
          <w:sz w:val="28"/>
          <w:szCs w:val="28"/>
        </w:rPr>
      </w:pPr>
    </w:p>
    <w:p w:rsidR="00376D2A" w:rsidRPr="00376D2A" w:rsidRDefault="00376D2A" w:rsidP="00376D2A">
      <w:pPr>
        <w:jc w:val="both"/>
        <w:rPr>
          <w:sz w:val="28"/>
          <w:szCs w:val="28"/>
        </w:rPr>
      </w:pPr>
    </w:p>
    <w:p w:rsidR="00376D2A" w:rsidRPr="00376D2A" w:rsidRDefault="00376D2A" w:rsidP="00376D2A">
      <w:pPr>
        <w:jc w:val="both"/>
        <w:rPr>
          <w:sz w:val="28"/>
          <w:szCs w:val="28"/>
        </w:rPr>
      </w:pPr>
      <w:r w:rsidRPr="00376D2A">
        <w:rPr>
          <w:sz w:val="28"/>
          <w:szCs w:val="28"/>
        </w:rPr>
        <w:t>28.02.2024</w:t>
      </w:r>
      <w:r w:rsidRPr="00376D2A">
        <w:rPr>
          <w:sz w:val="28"/>
          <w:szCs w:val="28"/>
        </w:rPr>
        <w:tab/>
      </w:r>
      <w:r w:rsidRPr="00376D2A">
        <w:rPr>
          <w:sz w:val="28"/>
          <w:szCs w:val="28"/>
        </w:rPr>
        <w:tab/>
      </w:r>
      <w:r w:rsidRPr="00376D2A">
        <w:rPr>
          <w:sz w:val="28"/>
          <w:szCs w:val="28"/>
        </w:rPr>
        <w:tab/>
      </w:r>
      <w:r w:rsidRPr="00376D2A">
        <w:rPr>
          <w:sz w:val="28"/>
          <w:szCs w:val="28"/>
        </w:rPr>
        <w:tab/>
        <w:t xml:space="preserve">                                                                  № 76</w:t>
      </w:r>
    </w:p>
    <w:p w:rsidR="00376D2A" w:rsidRPr="00376D2A" w:rsidRDefault="00376D2A" w:rsidP="00376D2A">
      <w:pPr>
        <w:jc w:val="center"/>
        <w:rPr>
          <w:sz w:val="28"/>
          <w:szCs w:val="28"/>
        </w:rPr>
      </w:pPr>
      <w:proofErr w:type="gramStart"/>
      <w:r w:rsidRPr="00376D2A">
        <w:rPr>
          <w:sz w:val="28"/>
          <w:szCs w:val="28"/>
        </w:rPr>
        <w:t>с</w:t>
      </w:r>
      <w:proofErr w:type="gramEnd"/>
      <w:r w:rsidRPr="00376D2A">
        <w:rPr>
          <w:sz w:val="28"/>
          <w:szCs w:val="28"/>
        </w:rPr>
        <w:t>. Поспелиха</w:t>
      </w:r>
    </w:p>
    <w:p w:rsidR="00376D2A" w:rsidRPr="00376D2A" w:rsidRDefault="00376D2A" w:rsidP="00376D2A">
      <w:pPr>
        <w:rPr>
          <w:sz w:val="28"/>
          <w:szCs w:val="28"/>
        </w:rPr>
      </w:pPr>
    </w:p>
    <w:p w:rsidR="00376D2A" w:rsidRPr="00376D2A" w:rsidRDefault="00376D2A" w:rsidP="00376D2A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767"/>
      </w:tblGrid>
      <w:tr w:rsidR="00376D2A" w:rsidRPr="00376D2A" w:rsidTr="00376D2A">
        <w:tc>
          <w:tcPr>
            <w:tcW w:w="5008" w:type="dxa"/>
            <w:hideMark/>
          </w:tcPr>
          <w:p w:rsidR="00376D2A" w:rsidRPr="00376D2A" w:rsidRDefault="00376D2A" w:rsidP="00376D2A">
            <w:pPr>
              <w:tabs>
                <w:tab w:val="left" w:pos="4678"/>
              </w:tabs>
              <w:autoSpaceDE w:val="0"/>
              <w:autoSpaceDN w:val="0"/>
              <w:adjustRightInd w:val="0"/>
              <w:ind w:right="72"/>
              <w:jc w:val="both"/>
              <w:rPr>
                <w:bCs/>
                <w:sz w:val="28"/>
                <w:szCs w:val="28"/>
              </w:rPr>
            </w:pPr>
            <w:r w:rsidRPr="00376D2A">
              <w:rPr>
                <w:bCs/>
                <w:sz w:val="28"/>
                <w:szCs w:val="28"/>
              </w:rPr>
              <w:t>О внесении изменений в постановл</w:t>
            </w:r>
            <w:r w:rsidRPr="00376D2A">
              <w:rPr>
                <w:bCs/>
                <w:sz w:val="28"/>
                <w:szCs w:val="28"/>
              </w:rPr>
              <w:t>е</w:t>
            </w:r>
            <w:r w:rsidRPr="00376D2A">
              <w:rPr>
                <w:bCs/>
                <w:sz w:val="28"/>
                <w:szCs w:val="28"/>
              </w:rPr>
              <w:t xml:space="preserve">ние Администрации района от 26.12.2022 №645 </w:t>
            </w:r>
          </w:p>
        </w:tc>
        <w:tc>
          <w:tcPr>
            <w:tcW w:w="5129" w:type="dxa"/>
          </w:tcPr>
          <w:p w:rsidR="00376D2A" w:rsidRPr="00376D2A" w:rsidRDefault="00376D2A" w:rsidP="00376D2A">
            <w:pPr>
              <w:jc w:val="both"/>
              <w:rPr>
                <w:sz w:val="28"/>
                <w:szCs w:val="28"/>
              </w:rPr>
            </w:pPr>
          </w:p>
        </w:tc>
      </w:tr>
    </w:tbl>
    <w:p w:rsidR="00376D2A" w:rsidRPr="00376D2A" w:rsidRDefault="00376D2A" w:rsidP="00376D2A">
      <w:pPr>
        <w:jc w:val="both"/>
        <w:rPr>
          <w:sz w:val="28"/>
          <w:szCs w:val="28"/>
        </w:rPr>
      </w:pPr>
    </w:p>
    <w:p w:rsidR="00376D2A" w:rsidRPr="00376D2A" w:rsidRDefault="00376D2A" w:rsidP="00376D2A">
      <w:pPr>
        <w:jc w:val="both"/>
        <w:rPr>
          <w:sz w:val="28"/>
          <w:szCs w:val="28"/>
        </w:rPr>
      </w:pPr>
    </w:p>
    <w:p w:rsidR="00376D2A" w:rsidRPr="00376D2A" w:rsidRDefault="00376D2A" w:rsidP="00376D2A">
      <w:pPr>
        <w:ind w:firstLine="709"/>
        <w:jc w:val="both"/>
        <w:rPr>
          <w:sz w:val="28"/>
          <w:szCs w:val="28"/>
        </w:rPr>
      </w:pPr>
      <w:r w:rsidRPr="00376D2A">
        <w:rPr>
          <w:sz w:val="28"/>
          <w:szCs w:val="28"/>
        </w:rPr>
        <w:t>В соответствии с частью 2 статьи 65 Федерального закона от 29.12.2012 №273-ФЗ «Об образовании в Российской Федерации», указом Губернатора Алтайского края от 05.12.2023 № 206 «О внесении изменения в указ Губе</w:t>
      </w:r>
      <w:r w:rsidRPr="00376D2A">
        <w:rPr>
          <w:sz w:val="28"/>
          <w:szCs w:val="28"/>
        </w:rPr>
        <w:t>р</w:t>
      </w:r>
      <w:r w:rsidRPr="00376D2A">
        <w:rPr>
          <w:sz w:val="28"/>
          <w:szCs w:val="28"/>
        </w:rPr>
        <w:t>натора Алтайского края от 28.10.2022 №167»,</w:t>
      </w:r>
      <w:r w:rsidRPr="00376D2A">
        <w:rPr>
          <w:rFonts w:ascii="Calibri" w:hAnsi="Calibri"/>
          <w:sz w:val="28"/>
          <w:szCs w:val="28"/>
        </w:rPr>
        <w:t xml:space="preserve"> </w:t>
      </w:r>
      <w:r w:rsidRPr="00376D2A">
        <w:rPr>
          <w:sz w:val="28"/>
          <w:szCs w:val="28"/>
        </w:rPr>
        <w:t>ПОСТАНОВЛЯЮ:</w:t>
      </w:r>
    </w:p>
    <w:p w:rsidR="00376D2A" w:rsidRPr="00376D2A" w:rsidRDefault="00376D2A" w:rsidP="00376D2A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376D2A">
        <w:rPr>
          <w:sz w:val="28"/>
          <w:szCs w:val="28"/>
        </w:rPr>
        <w:t>Внести в постановление Администрации района от 26.12.2022 №645 «Об установлении</w:t>
      </w:r>
      <w:r w:rsidRPr="00376D2A">
        <w:rPr>
          <w:rFonts w:ascii="Calibri" w:hAnsi="Calibri"/>
          <w:bCs/>
          <w:sz w:val="28"/>
          <w:szCs w:val="28"/>
        </w:rPr>
        <w:t xml:space="preserve"> </w:t>
      </w:r>
      <w:r w:rsidRPr="00376D2A">
        <w:rPr>
          <w:bCs/>
          <w:sz w:val="28"/>
          <w:szCs w:val="28"/>
        </w:rPr>
        <w:t>размера ежемесячной  платы за присмотр и уход за детьми в муниципальных образовательных учреждениях  Поспелихинского района, реализующих образовательную программу дошкольного образов</w:t>
      </w:r>
      <w:r w:rsidRPr="00376D2A">
        <w:rPr>
          <w:bCs/>
          <w:sz w:val="28"/>
          <w:szCs w:val="28"/>
        </w:rPr>
        <w:t>а</w:t>
      </w:r>
      <w:r w:rsidRPr="00376D2A">
        <w:rPr>
          <w:bCs/>
          <w:sz w:val="28"/>
          <w:szCs w:val="28"/>
        </w:rPr>
        <w:t>ния» следующие</w:t>
      </w:r>
      <w:r w:rsidRPr="00376D2A">
        <w:rPr>
          <w:sz w:val="28"/>
          <w:szCs w:val="28"/>
        </w:rPr>
        <w:t xml:space="preserve"> изменения:</w:t>
      </w:r>
    </w:p>
    <w:p w:rsidR="00376D2A" w:rsidRPr="00376D2A" w:rsidRDefault="00376D2A" w:rsidP="00376D2A">
      <w:pPr>
        <w:ind w:firstLine="709"/>
        <w:contextualSpacing/>
        <w:jc w:val="both"/>
        <w:rPr>
          <w:sz w:val="28"/>
          <w:szCs w:val="28"/>
        </w:rPr>
      </w:pPr>
      <w:r w:rsidRPr="00376D2A">
        <w:rPr>
          <w:sz w:val="28"/>
          <w:szCs w:val="28"/>
        </w:rPr>
        <w:t xml:space="preserve">п.3 изложить в следующей редакции: </w:t>
      </w:r>
      <w:proofErr w:type="gramStart"/>
      <w:r w:rsidRPr="00376D2A">
        <w:rPr>
          <w:sz w:val="28"/>
          <w:szCs w:val="28"/>
        </w:rPr>
        <w:t>«Не взимать родительскую плату за присмотр и уход за детьми-инвалидами, детьми-сиротами и детьми, оставшимися без попечения родителей, детьми с туберкулезной интоксик</w:t>
      </w:r>
      <w:r w:rsidRPr="00376D2A">
        <w:rPr>
          <w:sz w:val="28"/>
          <w:szCs w:val="28"/>
        </w:rPr>
        <w:t>а</w:t>
      </w:r>
      <w:r w:rsidRPr="00376D2A">
        <w:rPr>
          <w:sz w:val="28"/>
          <w:szCs w:val="28"/>
        </w:rPr>
        <w:t>цией, а также детьми граждан</w:t>
      </w:r>
      <w:r w:rsidRPr="00376D2A">
        <w:rPr>
          <w:color w:val="000000"/>
          <w:sz w:val="28"/>
          <w:szCs w:val="20"/>
        </w:rPr>
        <w:t>, проходящих (проходивших) военную службу в Вооруженных Силах Российской Федерации по контракту, граждан, закл</w:t>
      </w:r>
      <w:r w:rsidRPr="00376D2A">
        <w:rPr>
          <w:color w:val="000000"/>
          <w:sz w:val="28"/>
          <w:szCs w:val="20"/>
        </w:rPr>
        <w:t>ю</w:t>
      </w:r>
      <w:r w:rsidRPr="00376D2A">
        <w:rPr>
          <w:color w:val="000000"/>
          <w:sz w:val="28"/>
          <w:szCs w:val="20"/>
        </w:rPr>
        <w:t>чивших контракт (имевших иные правоотношения) с организациями, соде</w:t>
      </w:r>
      <w:r w:rsidRPr="00376D2A">
        <w:rPr>
          <w:color w:val="000000"/>
          <w:sz w:val="28"/>
          <w:szCs w:val="20"/>
        </w:rPr>
        <w:t>й</w:t>
      </w:r>
      <w:r w:rsidRPr="00376D2A">
        <w:rPr>
          <w:color w:val="000000"/>
          <w:sz w:val="28"/>
          <w:szCs w:val="20"/>
        </w:rPr>
        <w:t>ствующими выполнению задач, возложенных на Вооруженные Силы Росси</w:t>
      </w:r>
      <w:r w:rsidRPr="00376D2A">
        <w:rPr>
          <w:color w:val="000000"/>
          <w:sz w:val="28"/>
          <w:szCs w:val="20"/>
        </w:rPr>
        <w:t>й</w:t>
      </w:r>
      <w:r w:rsidRPr="00376D2A">
        <w:rPr>
          <w:color w:val="000000"/>
          <w:sz w:val="28"/>
          <w:szCs w:val="20"/>
        </w:rPr>
        <w:t>ской Федерации, граждан, находящихся на военной службе (службе) в</w:t>
      </w:r>
      <w:proofErr w:type="gramEnd"/>
      <w:r w:rsidRPr="00376D2A">
        <w:rPr>
          <w:color w:val="000000"/>
          <w:sz w:val="28"/>
          <w:szCs w:val="20"/>
        </w:rPr>
        <w:t xml:space="preserve"> </w:t>
      </w:r>
      <w:proofErr w:type="gramStart"/>
      <w:r w:rsidRPr="00376D2A">
        <w:rPr>
          <w:color w:val="000000"/>
          <w:sz w:val="28"/>
          <w:szCs w:val="20"/>
        </w:rPr>
        <w:t>во</w:t>
      </w:r>
      <w:r w:rsidRPr="00376D2A">
        <w:rPr>
          <w:color w:val="000000"/>
          <w:sz w:val="28"/>
          <w:szCs w:val="20"/>
        </w:rPr>
        <w:t>й</w:t>
      </w:r>
      <w:r w:rsidRPr="00376D2A">
        <w:rPr>
          <w:color w:val="000000"/>
          <w:sz w:val="28"/>
          <w:szCs w:val="20"/>
        </w:rPr>
        <w:t>сках национальной гвардии Российской Федерации, в воинских формиров</w:t>
      </w:r>
      <w:r w:rsidRPr="00376D2A">
        <w:rPr>
          <w:color w:val="000000"/>
          <w:sz w:val="28"/>
          <w:szCs w:val="20"/>
        </w:rPr>
        <w:t>а</w:t>
      </w:r>
      <w:r w:rsidRPr="00376D2A">
        <w:rPr>
          <w:color w:val="000000"/>
          <w:sz w:val="28"/>
          <w:szCs w:val="20"/>
        </w:rPr>
        <w:t>ниях и органах, указанных в пункте 6 статьи 1 Федерального закона от 31.05.1996 №61-ФЗ «Об обороне», граждан призванных на военную службу в Вооруженных Силах Российской Федерации по мобилизации, граждан, з</w:t>
      </w:r>
      <w:r w:rsidRPr="00376D2A">
        <w:rPr>
          <w:color w:val="000000"/>
          <w:sz w:val="28"/>
          <w:szCs w:val="20"/>
        </w:rPr>
        <w:t>а</w:t>
      </w:r>
      <w:r w:rsidRPr="00376D2A">
        <w:rPr>
          <w:color w:val="000000"/>
          <w:sz w:val="28"/>
          <w:szCs w:val="20"/>
        </w:rPr>
        <w:t>ключивших в соответствии с пунктами 3, 5, 7 статьи 38 Федерального закона от 28.03.1998 № 53-ФЗ «О воинской обязанности и военной службе» ко</w:t>
      </w:r>
      <w:r w:rsidRPr="00376D2A">
        <w:rPr>
          <w:color w:val="000000"/>
          <w:sz w:val="28"/>
          <w:szCs w:val="20"/>
        </w:rPr>
        <w:t>н</w:t>
      </w:r>
      <w:r w:rsidRPr="00376D2A">
        <w:rPr>
          <w:color w:val="000000"/>
          <w:sz w:val="28"/>
          <w:szCs w:val="20"/>
        </w:rPr>
        <w:t>тракт о прохождении</w:t>
      </w:r>
      <w:proofErr w:type="gramEnd"/>
      <w:r w:rsidRPr="00376D2A">
        <w:rPr>
          <w:color w:val="000000"/>
          <w:sz w:val="28"/>
          <w:szCs w:val="20"/>
        </w:rPr>
        <w:t xml:space="preserve"> военной службы, при условии их участия в специал</w:t>
      </w:r>
      <w:r w:rsidRPr="00376D2A">
        <w:rPr>
          <w:color w:val="000000"/>
          <w:sz w:val="28"/>
          <w:szCs w:val="20"/>
        </w:rPr>
        <w:t>ь</w:t>
      </w:r>
      <w:r w:rsidRPr="00376D2A">
        <w:rPr>
          <w:color w:val="000000"/>
          <w:sz w:val="28"/>
          <w:szCs w:val="20"/>
        </w:rPr>
        <w:t>ной военной операции, граждан, непосредственно выполняющих (выполня</w:t>
      </w:r>
      <w:r w:rsidRPr="00376D2A">
        <w:rPr>
          <w:color w:val="000000"/>
          <w:sz w:val="28"/>
          <w:szCs w:val="20"/>
        </w:rPr>
        <w:t>в</w:t>
      </w:r>
      <w:r w:rsidRPr="00376D2A">
        <w:rPr>
          <w:color w:val="000000"/>
          <w:sz w:val="28"/>
          <w:szCs w:val="20"/>
        </w:rPr>
        <w:t>ших) задачи по охране государственной границы Российской Федерации на участках, примыкающих к районам проведения специальной военной опер</w:t>
      </w:r>
      <w:r w:rsidRPr="00376D2A">
        <w:rPr>
          <w:color w:val="000000"/>
          <w:sz w:val="28"/>
          <w:szCs w:val="20"/>
        </w:rPr>
        <w:t>а</w:t>
      </w:r>
      <w:r w:rsidRPr="00376D2A">
        <w:rPr>
          <w:color w:val="000000"/>
          <w:sz w:val="28"/>
          <w:szCs w:val="20"/>
        </w:rPr>
        <w:t xml:space="preserve">ции на территориях Донецкой Народной Республики, Луганской Народной </w:t>
      </w:r>
      <w:r w:rsidRPr="00376D2A">
        <w:rPr>
          <w:color w:val="000000"/>
          <w:sz w:val="28"/>
          <w:szCs w:val="20"/>
        </w:rPr>
        <w:lastRenderedPageBreak/>
        <w:t>Республики, и Украины (далее соответственно – «военнослужащие», «вое</w:t>
      </w:r>
      <w:r w:rsidRPr="00376D2A">
        <w:rPr>
          <w:color w:val="000000"/>
          <w:sz w:val="28"/>
          <w:szCs w:val="20"/>
        </w:rPr>
        <w:t>н</w:t>
      </w:r>
      <w:r w:rsidRPr="00376D2A">
        <w:rPr>
          <w:color w:val="000000"/>
          <w:sz w:val="28"/>
          <w:szCs w:val="20"/>
        </w:rPr>
        <w:t>ная служба»)</w:t>
      </w:r>
      <w:proofErr w:type="gramStart"/>
      <w:r w:rsidRPr="00376D2A">
        <w:rPr>
          <w:color w:val="000000"/>
          <w:sz w:val="28"/>
          <w:szCs w:val="20"/>
        </w:rPr>
        <w:t xml:space="preserve"> ,</w:t>
      </w:r>
      <w:proofErr w:type="gramEnd"/>
      <w:r w:rsidRPr="00376D2A">
        <w:rPr>
          <w:color w:val="000000"/>
          <w:sz w:val="28"/>
          <w:szCs w:val="20"/>
        </w:rPr>
        <w:t xml:space="preserve"> в том числе военнослужащих, уволенных с военной службы в связи с получением ранения (контузия, травма, увечье) или заболевания, п</w:t>
      </w:r>
      <w:r w:rsidRPr="00376D2A">
        <w:rPr>
          <w:color w:val="000000"/>
          <w:sz w:val="28"/>
          <w:szCs w:val="20"/>
        </w:rPr>
        <w:t>о</w:t>
      </w:r>
      <w:r w:rsidRPr="00376D2A">
        <w:rPr>
          <w:color w:val="000000"/>
          <w:sz w:val="28"/>
          <w:szCs w:val="20"/>
        </w:rPr>
        <w:t>гибших (умерших) при исполнении обязанностей военной службы в ходе проведения специальной военной операции</w:t>
      </w:r>
      <w:r w:rsidRPr="00376D2A">
        <w:rPr>
          <w:sz w:val="28"/>
          <w:szCs w:val="28"/>
        </w:rPr>
        <w:t>, посещающих муниципальные образовательные организации, реализующие образовательную программу дошкольного образования».</w:t>
      </w:r>
    </w:p>
    <w:p w:rsidR="00376D2A" w:rsidRPr="00376D2A" w:rsidRDefault="0011559A" w:rsidP="0011559A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76D2A" w:rsidRPr="00376D2A">
        <w:rPr>
          <w:sz w:val="28"/>
          <w:szCs w:val="28"/>
        </w:rPr>
        <w:t>Опубликовать настоящее постановление на официальном сайте А</w:t>
      </w:r>
      <w:r w:rsidR="00376D2A" w:rsidRPr="00376D2A">
        <w:rPr>
          <w:sz w:val="28"/>
          <w:szCs w:val="28"/>
        </w:rPr>
        <w:t>д</w:t>
      </w:r>
      <w:r w:rsidR="00376D2A" w:rsidRPr="00376D2A">
        <w:rPr>
          <w:sz w:val="28"/>
          <w:szCs w:val="28"/>
        </w:rPr>
        <w:t>министрации района и в сборнике муниципальных правовых актов.</w:t>
      </w:r>
    </w:p>
    <w:p w:rsidR="00376D2A" w:rsidRPr="00376D2A" w:rsidRDefault="00376D2A" w:rsidP="0011559A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376D2A">
        <w:rPr>
          <w:sz w:val="28"/>
          <w:szCs w:val="28"/>
        </w:rPr>
        <w:t>Настоящее постановление вступает в силу с момента подписания и распространяет своё действие на правоотношения, возникшие с 01.01.2024 года, и действуют до 31.12.2024 года.</w:t>
      </w:r>
    </w:p>
    <w:p w:rsidR="00376D2A" w:rsidRPr="00376D2A" w:rsidRDefault="00376D2A" w:rsidP="0011559A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376D2A">
        <w:rPr>
          <w:spacing w:val="1"/>
          <w:sz w:val="28"/>
          <w:szCs w:val="28"/>
          <w:shd w:val="clear" w:color="auto" w:fill="FFFFFF"/>
        </w:rPr>
        <w:t xml:space="preserve">Контроль исполнения настоящего </w:t>
      </w:r>
      <w:r w:rsidRPr="00376D2A">
        <w:rPr>
          <w:rFonts w:cs="Calibri"/>
          <w:spacing w:val="1"/>
          <w:sz w:val="28"/>
          <w:szCs w:val="28"/>
          <w:shd w:val="clear" w:color="auto" w:fill="FFFFFF"/>
        </w:rPr>
        <w:t>постановления</w:t>
      </w:r>
      <w:r w:rsidRPr="00376D2A">
        <w:rPr>
          <w:spacing w:val="1"/>
          <w:sz w:val="28"/>
          <w:szCs w:val="28"/>
          <w:shd w:val="clear" w:color="auto" w:fill="FFFFFF"/>
        </w:rPr>
        <w:t xml:space="preserve"> возложить на </w:t>
      </w:r>
      <w:r w:rsidRPr="00376D2A">
        <w:rPr>
          <w:iCs/>
          <w:color w:val="000000"/>
          <w:spacing w:val="-1"/>
          <w:sz w:val="28"/>
          <w:szCs w:val="28"/>
          <w:shd w:val="clear" w:color="auto" w:fill="FFFFFF"/>
        </w:rPr>
        <w:t>заместителя главы Администрации района по социальным вопросам Гар</w:t>
      </w:r>
      <w:r w:rsidRPr="00376D2A">
        <w:rPr>
          <w:iCs/>
          <w:color w:val="000000"/>
          <w:spacing w:val="-1"/>
          <w:sz w:val="28"/>
          <w:szCs w:val="28"/>
          <w:shd w:val="clear" w:color="auto" w:fill="FFFFFF"/>
        </w:rPr>
        <w:t>а</w:t>
      </w:r>
      <w:r w:rsidRPr="00376D2A">
        <w:rPr>
          <w:iCs/>
          <w:color w:val="000000"/>
          <w:spacing w:val="-1"/>
          <w:sz w:val="28"/>
          <w:szCs w:val="28"/>
          <w:shd w:val="clear" w:color="auto" w:fill="FFFFFF"/>
        </w:rPr>
        <w:t>щенко С.А.</w:t>
      </w:r>
    </w:p>
    <w:p w:rsidR="00376D2A" w:rsidRDefault="00376D2A" w:rsidP="00376D2A">
      <w:pPr>
        <w:rPr>
          <w:sz w:val="28"/>
          <w:szCs w:val="20"/>
        </w:rPr>
      </w:pPr>
    </w:p>
    <w:p w:rsidR="00376D2A" w:rsidRPr="00376D2A" w:rsidRDefault="00376D2A" w:rsidP="00376D2A">
      <w:pPr>
        <w:rPr>
          <w:sz w:val="28"/>
          <w:szCs w:val="20"/>
        </w:rPr>
      </w:pPr>
    </w:p>
    <w:p w:rsidR="00376D2A" w:rsidRPr="00376D2A" w:rsidRDefault="00376D2A" w:rsidP="00376D2A">
      <w:pPr>
        <w:rPr>
          <w:sz w:val="28"/>
          <w:szCs w:val="20"/>
        </w:rPr>
      </w:pPr>
      <w:r w:rsidRPr="00376D2A">
        <w:rPr>
          <w:sz w:val="28"/>
          <w:szCs w:val="20"/>
        </w:rPr>
        <w:t>Глава района</w:t>
      </w:r>
      <w:r w:rsidRPr="00376D2A">
        <w:rPr>
          <w:sz w:val="28"/>
          <w:szCs w:val="20"/>
        </w:rPr>
        <w:tab/>
      </w:r>
      <w:r w:rsidRPr="00376D2A">
        <w:rPr>
          <w:sz w:val="28"/>
          <w:szCs w:val="20"/>
        </w:rPr>
        <w:tab/>
      </w:r>
      <w:r w:rsidRPr="00376D2A">
        <w:rPr>
          <w:sz w:val="28"/>
          <w:szCs w:val="20"/>
        </w:rPr>
        <w:tab/>
      </w:r>
      <w:r w:rsidRPr="00376D2A">
        <w:rPr>
          <w:sz w:val="28"/>
          <w:szCs w:val="20"/>
        </w:rPr>
        <w:tab/>
      </w:r>
      <w:r w:rsidRPr="00376D2A">
        <w:rPr>
          <w:sz w:val="28"/>
          <w:szCs w:val="20"/>
        </w:rPr>
        <w:tab/>
        <w:t xml:space="preserve">                                   И.А. Башмаков</w:t>
      </w:r>
    </w:p>
    <w:p w:rsidR="00376D2A" w:rsidRPr="00376D2A" w:rsidRDefault="00376D2A" w:rsidP="00376D2A">
      <w:pPr>
        <w:rPr>
          <w:sz w:val="28"/>
          <w:szCs w:val="28"/>
        </w:rPr>
      </w:pPr>
    </w:p>
    <w:p w:rsidR="00376D2A" w:rsidRPr="00376D2A" w:rsidRDefault="00376D2A" w:rsidP="00376D2A">
      <w:pPr>
        <w:rPr>
          <w:sz w:val="28"/>
          <w:szCs w:val="28"/>
        </w:rPr>
      </w:pPr>
    </w:p>
    <w:p w:rsidR="00376D2A" w:rsidRPr="00376D2A" w:rsidRDefault="00376D2A" w:rsidP="00376D2A">
      <w:pPr>
        <w:rPr>
          <w:sz w:val="28"/>
          <w:szCs w:val="28"/>
        </w:rPr>
      </w:pPr>
    </w:p>
    <w:p w:rsidR="00376D2A" w:rsidRDefault="00376D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6D2A" w:rsidRPr="00376D2A" w:rsidRDefault="00376D2A" w:rsidP="00376D2A">
      <w:pPr>
        <w:ind w:right="43"/>
        <w:jc w:val="center"/>
        <w:rPr>
          <w:color w:val="000000"/>
          <w:sz w:val="28"/>
          <w:szCs w:val="28"/>
        </w:rPr>
      </w:pPr>
      <w:r w:rsidRPr="00376D2A">
        <w:rPr>
          <w:color w:val="000000"/>
          <w:sz w:val="28"/>
          <w:szCs w:val="28"/>
        </w:rPr>
        <w:lastRenderedPageBreak/>
        <w:t xml:space="preserve">АДМИНИСТРАЦИЯ ПОСПЕЛИХИНСКОГО РАЙОНА </w:t>
      </w:r>
    </w:p>
    <w:p w:rsidR="00376D2A" w:rsidRPr="00376D2A" w:rsidRDefault="00376D2A" w:rsidP="00376D2A">
      <w:pPr>
        <w:ind w:right="43"/>
        <w:jc w:val="center"/>
        <w:rPr>
          <w:color w:val="000000"/>
          <w:sz w:val="28"/>
          <w:szCs w:val="28"/>
        </w:rPr>
      </w:pPr>
      <w:r w:rsidRPr="00376D2A">
        <w:rPr>
          <w:color w:val="000000"/>
          <w:sz w:val="28"/>
          <w:szCs w:val="28"/>
        </w:rPr>
        <w:t>АЛТАЙСКОГО КРАЯ</w:t>
      </w:r>
    </w:p>
    <w:p w:rsidR="00376D2A" w:rsidRPr="00376D2A" w:rsidRDefault="00376D2A" w:rsidP="00376D2A">
      <w:pPr>
        <w:ind w:right="43"/>
        <w:jc w:val="center"/>
        <w:rPr>
          <w:color w:val="000000"/>
          <w:sz w:val="28"/>
          <w:szCs w:val="28"/>
        </w:rPr>
      </w:pPr>
    </w:p>
    <w:p w:rsidR="00376D2A" w:rsidRPr="00376D2A" w:rsidRDefault="00376D2A" w:rsidP="00376D2A">
      <w:pPr>
        <w:ind w:right="43"/>
        <w:jc w:val="center"/>
        <w:rPr>
          <w:color w:val="000000"/>
          <w:sz w:val="28"/>
          <w:szCs w:val="28"/>
        </w:rPr>
      </w:pPr>
    </w:p>
    <w:p w:rsidR="00376D2A" w:rsidRPr="00376D2A" w:rsidRDefault="00376D2A" w:rsidP="00376D2A">
      <w:pPr>
        <w:ind w:right="43"/>
        <w:jc w:val="center"/>
        <w:rPr>
          <w:color w:val="000000"/>
          <w:sz w:val="28"/>
          <w:szCs w:val="28"/>
        </w:rPr>
      </w:pPr>
      <w:r w:rsidRPr="00376D2A">
        <w:rPr>
          <w:color w:val="000000"/>
          <w:sz w:val="28"/>
          <w:szCs w:val="28"/>
        </w:rPr>
        <w:t>ПОСТАНОВЛЕНИЕ</w:t>
      </w:r>
    </w:p>
    <w:p w:rsidR="00376D2A" w:rsidRPr="00376D2A" w:rsidRDefault="00376D2A" w:rsidP="00376D2A">
      <w:pPr>
        <w:ind w:right="43"/>
        <w:rPr>
          <w:color w:val="000000"/>
          <w:sz w:val="28"/>
          <w:szCs w:val="28"/>
        </w:rPr>
      </w:pPr>
    </w:p>
    <w:p w:rsidR="00376D2A" w:rsidRPr="00376D2A" w:rsidRDefault="00376D2A" w:rsidP="00376D2A">
      <w:pPr>
        <w:ind w:right="43"/>
        <w:rPr>
          <w:color w:val="000000"/>
          <w:sz w:val="28"/>
          <w:szCs w:val="28"/>
        </w:rPr>
      </w:pPr>
      <w:bookmarkStart w:id="0" w:name="_GoBack"/>
      <w:bookmarkEnd w:id="0"/>
    </w:p>
    <w:p w:rsidR="00376D2A" w:rsidRPr="00376D2A" w:rsidRDefault="00376D2A" w:rsidP="00376D2A">
      <w:pPr>
        <w:ind w:right="43"/>
        <w:rPr>
          <w:color w:val="000000"/>
          <w:sz w:val="28"/>
          <w:szCs w:val="28"/>
        </w:rPr>
      </w:pPr>
      <w:r w:rsidRPr="00376D2A">
        <w:rPr>
          <w:color w:val="000000"/>
          <w:sz w:val="28"/>
          <w:szCs w:val="28"/>
        </w:rPr>
        <w:t>28.02.2024</w:t>
      </w:r>
      <w:r w:rsidRPr="00376D2A">
        <w:rPr>
          <w:color w:val="000000"/>
          <w:sz w:val="28"/>
          <w:szCs w:val="28"/>
        </w:rPr>
        <w:tab/>
      </w:r>
      <w:r w:rsidRPr="00376D2A">
        <w:rPr>
          <w:color w:val="000000"/>
          <w:sz w:val="28"/>
          <w:szCs w:val="28"/>
        </w:rPr>
        <w:tab/>
      </w:r>
      <w:r w:rsidRPr="00376D2A">
        <w:rPr>
          <w:color w:val="000000"/>
          <w:sz w:val="28"/>
          <w:szCs w:val="28"/>
        </w:rPr>
        <w:tab/>
      </w:r>
      <w:r w:rsidRPr="00376D2A">
        <w:rPr>
          <w:color w:val="000000"/>
          <w:sz w:val="28"/>
          <w:szCs w:val="28"/>
        </w:rPr>
        <w:tab/>
      </w:r>
      <w:r w:rsidRPr="00376D2A">
        <w:rPr>
          <w:color w:val="000000"/>
          <w:sz w:val="28"/>
          <w:szCs w:val="28"/>
        </w:rPr>
        <w:tab/>
      </w:r>
      <w:r w:rsidRPr="00376D2A">
        <w:rPr>
          <w:color w:val="000000"/>
          <w:sz w:val="28"/>
          <w:szCs w:val="28"/>
        </w:rPr>
        <w:tab/>
      </w:r>
      <w:r w:rsidRPr="00376D2A">
        <w:rPr>
          <w:color w:val="000000"/>
          <w:sz w:val="28"/>
          <w:szCs w:val="28"/>
        </w:rPr>
        <w:tab/>
      </w:r>
      <w:r w:rsidRPr="00376D2A">
        <w:rPr>
          <w:color w:val="000000"/>
          <w:sz w:val="28"/>
          <w:szCs w:val="28"/>
        </w:rPr>
        <w:tab/>
      </w:r>
      <w:r w:rsidRPr="00376D2A">
        <w:rPr>
          <w:color w:val="000000"/>
          <w:sz w:val="28"/>
          <w:szCs w:val="28"/>
        </w:rPr>
        <w:tab/>
      </w:r>
      <w:r w:rsidRPr="00376D2A">
        <w:rPr>
          <w:color w:val="000000"/>
          <w:sz w:val="28"/>
          <w:szCs w:val="28"/>
        </w:rPr>
        <w:tab/>
      </w:r>
      <w:r w:rsidRPr="00376D2A">
        <w:rPr>
          <w:color w:val="000000"/>
          <w:sz w:val="28"/>
          <w:szCs w:val="28"/>
        </w:rPr>
        <w:tab/>
        <w:t>№ 77</w:t>
      </w:r>
    </w:p>
    <w:p w:rsidR="00376D2A" w:rsidRPr="00376D2A" w:rsidRDefault="00376D2A" w:rsidP="00376D2A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376D2A">
        <w:rPr>
          <w:color w:val="000000"/>
          <w:sz w:val="28"/>
          <w:szCs w:val="28"/>
        </w:rPr>
        <w:t>с</w:t>
      </w:r>
      <w:proofErr w:type="gramEnd"/>
      <w:r w:rsidRPr="00376D2A">
        <w:rPr>
          <w:color w:val="000000"/>
          <w:sz w:val="28"/>
          <w:szCs w:val="28"/>
        </w:rPr>
        <w:t>. Поспелиха</w:t>
      </w:r>
    </w:p>
    <w:p w:rsidR="00376D2A" w:rsidRPr="00376D2A" w:rsidRDefault="00376D2A" w:rsidP="00376D2A">
      <w:pPr>
        <w:rPr>
          <w:color w:val="000000"/>
          <w:sz w:val="28"/>
          <w:szCs w:val="28"/>
        </w:rPr>
      </w:pPr>
    </w:p>
    <w:p w:rsidR="00376D2A" w:rsidRPr="00376D2A" w:rsidRDefault="00376D2A" w:rsidP="00376D2A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8"/>
        <w:gridCol w:w="4912"/>
      </w:tblGrid>
      <w:tr w:rsidR="00376D2A" w:rsidRPr="00376D2A" w:rsidTr="00376D2A">
        <w:trPr>
          <w:trHeight w:val="425"/>
        </w:trPr>
        <w:tc>
          <w:tcPr>
            <w:tcW w:w="4788" w:type="dxa"/>
          </w:tcPr>
          <w:p w:rsidR="00376D2A" w:rsidRPr="00376D2A" w:rsidRDefault="00376D2A" w:rsidP="00376D2A">
            <w:pPr>
              <w:jc w:val="both"/>
              <w:rPr>
                <w:color w:val="000000"/>
                <w:sz w:val="28"/>
                <w:szCs w:val="28"/>
              </w:rPr>
            </w:pPr>
            <w:r w:rsidRPr="00376D2A">
              <w:rPr>
                <w:color w:val="000000"/>
                <w:sz w:val="28"/>
                <w:szCs w:val="28"/>
              </w:rPr>
              <w:t>О внесении изменений в постано</w:t>
            </w:r>
            <w:r w:rsidRPr="00376D2A">
              <w:rPr>
                <w:color w:val="000000"/>
                <w:sz w:val="28"/>
                <w:szCs w:val="28"/>
              </w:rPr>
              <w:t>в</w:t>
            </w:r>
            <w:r w:rsidRPr="00376D2A">
              <w:rPr>
                <w:color w:val="000000"/>
                <w:sz w:val="28"/>
                <w:szCs w:val="28"/>
              </w:rPr>
              <w:t>ление Администрации района от 22.10.2020 № 443</w:t>
            </w:r>
          </w:p>
        </w:tc>
        <w:tc>
          <w:tcPr>
            <w:tcW w:w="5154" w:type="dxa"/>
          </w:tcPr>
          <w:p w:rsidR="00376D2A" w:rsidRPr="00376D2A" w:rsidRDefault="00376D2A" w:rsidP="00376D2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76D2A" w:rsidRPr="00376D2A" w:rsidRDefault="00376D2A" w:rsidP="00376D2A">
      <w:pPr>
        <w:rPr>
          <w:color w:val="000000"/>
          <w:sz w:val="28"/>
          <w:szCs w:val="28"/>
        </w:rPr>
      </w:pPr>
    </w:p>
    <w:p w:rsidR="00376D2A" w:rsidRPr="00376D2A" w:rsidRDefault="00376D2A" w:rsidP="00376D2A">
      <w:pPr>
        <w:rPr>
          <w:color w:val="000000"/>
          <w:sz w:val="28"/>
          <w:szCs w:val="28"/>
        </w:rPr>
      </w:pPr>
    </w:p>
    <w:p w:rsidR="00376D2A" w:rsidRPr="00376D2A" w:rsidRDefault="00376D2A" w:rsidP="00376D2A">
      <w:pPr>
        <w:jc w:val="both"/>
        <w:rPr>
          <w:sz w:val="28"/>
          <w:szCs w:val="28"/>
        </w:rPr>
      </w:pPr>
      <w:r w:rsidRPr="00376D2A">
        <w:tab/>
      </w:r>
      <w:r w:rsidRPr="00376D2A">
        <w:rPr>
          <w:sz w:val="28"/>
          <w:szCs w:val="28"/>
        </w:rPr>
        <w:t>В связи с уточнением объёмов финансирования в пределах бюджетных ассигнований на 2023 и  последующие  годы, ПОСТАНОВЛЯЮ:</w:t>
      </w:r>
    </w:p>
    <w:p w:rsidR="00376D2A" w:rsidRPr="00376D2A" w:rsidRDefault="00376D2A" w:rsidP="00376D2A">
      <w:pPr>
        <w:ind w:firstLine="705"/>
        <w:jc w:val="both"/>
        <w:rPr>
          <w:color w:val="000000"/>
          <w:sz w:val="28"/>
          <w:szCs w:val="28"/>
        </w:rPr>
      </w:pPr>
      <w:r w:rsidRPr="00376D2A">
        <w:rPr>
          <w:color w:val="000000"/>
          <w:sz w:val="28"/>
          <w:szCs w:val="28"/>
        </w:rPr>
        <w:t>1.Внести изменения в постановление Администрации района от 22.10.2020 № 443 «Муниципальная программа «Информатизация органов местного самоуправления Поспелихинского района на 2021-2025 годы» сл</w:t>
      </w:r>
      <w:r w:rsidRPr="00376D2A">
        <w:rPr>
          <w:color w:val="000000"/>
          <w:sz w:val="28"/>
          <w:szCs w:val="28"/>
        </w:rPr>
        <w:t>е</w:t>
      </w:r>
      <w:r w:rsidRPr="00376D2A">
        <w:rPr>
          <w:color w:val="000000"/>
          <w:sz w:val="28"/>
          <w:szCs w:val="28"/>
        </w:rPr>
        <w:t>дующие изменения:</w:t>
      </w:r>
    </w:p>
    <w:p w:rsidR="00376D2A" w:rsidRPr="00376D2A" w:rsidRDefault="00376D2A" w:rsidP="00376D2A">
      <w:pPr>
        <w:ind w:firstLine="705"/>
        <w:jc w:val="both"/>
        <w:rPr>
          <w:sz w:val="28"/>
        </w:rPr>
      </w:pPr>
      <w:r w:rsidRPr="00376D2A">
        <w:rPr>
          <w:sz w:val="28"/>
        </w:rPr>
        <w:t>в приложении к указанному постановлению раздел паспорта Програ</w:t>
      </w:r>
      <w:r w:rsidRPr="00376D2A">
        <w:rPr>
          <w:sz w:val="28"/>
        </w:rPr>
        <w:t>м</w:t>
      </w:r>
      <w:r w:rsidRPr="00376D2A">
        <w:rPr>
          <w:sz w:val="28"/>
        </w:rPr>
        <w:t>мы  «Объемы и источники финансирования программы по годам» читать  в следующей редакции:</w:t>
      </w:r>
    </w:p>
    <w:p w:rsidR="00376D2A" w:rsidRPr="00376D2A" w:rsidRDefault="00376D2A" w:rsidP="00376D2A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76D2A">
        <w:rPr>
          <w:sz w:val="28"/>
        </w:rPr>
        <w:t>Общий объем финансового обеспечения муниципальной программы составляет 3349,7 тыс. рублей из средств местного бюджета, в том числе:</w:t>
      </w:r>
    </w:p>
    <w:p w:rsidR="00376D2A" w:rsidRPr="00376D2A" w:rsidRDefault="00376D2A" w:rsidP="00376D2A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76D2A">
        <w:rPr>
          <w:sz w:val="28"/>
        </w:rPr>
        <w:t>в 2021 году – 753,3 тыс. руб.</w:t>
      </w:r>
    </w:p>
    <w:p w:rsidR="00376D2A" w:rsidRPr="00376D2A" w:rsidRDefault="00376D2A" w:rsidP="00376D2A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76D2A">
        <w:rPr>
          <w:sz w:val="28"/>
        </w:rPr>
        <w:t>в 2022 году – 596,4 тыс. руб.</w:t>
      </w:r>
    </w:p>
    <w:p w:rsidR="00376D2A" w:rsidRPr="00376D2A" w:rsidRDefault="00376D2A" w:rsidP="00376D2A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76D2A">
        <w:rPr>
          <w:sz w:val="28"/>
        </w:rPr>
        <w:t>в 2023 году – 700,0 тыс. руб.</w:t>
      </w:r>
    </w:p>
    <w:p w:rsidR="00376D2A" w:rsidRPr="00376D2A" w:rsidRDefault="00376D2A" w:rsidP="00376D2A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76D2A">
        <w:rPr>
          <w:sz w:val="28"/>
        </w:rPr>
        <w:t>в 2024 году - 600 тыс. руб.</w:t>
      </w:r>
    </w:p>
    <w:p w:rsidR="00376D2A" w:rsidRPr="00376D2A" w:rsidRDefault="00376D2A" w:rsidP="00376D2A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76D2A">
        <w:rPr>
          <w:sz w:val="28"/>
        </w:rPr>
        <w:t xml:space="preserve">в 2025 году - 700 тыс. руб. </w:t>
      </w:r>
    </w:p>
    <w:p w:rsidR="00376D2A" w:rsidRPr="00376D2A" w:rsidRDefault="00376D2A" w:rsidP="00376D2A">
      <w:pPr>
        <w:ind w:firstLine="705"/>
        <w:jc w:val="both"/>
        <w:rPr>
          <w:sz w:val="28"/>
        </w:rPr>
      </w:pPr>
      <w:r w:rsidRPr="00376D2A">
        <w:rPr>
          <w:sz w:val="28"/>
        </w:rPr>
        <w:t>Объемы финансирования могут уточняться ежегодно при формиров</w:t>
      </w:r>
      <w:r w:rsidRPr="00376D2A">
        <w:rPr>
          <w:sz w:val="28"/>
        </w:rPr>
        <w:t>а</w:t>
      </w:r>
      <w:r w:rsidRPr="00376D2A">
        <w:rPr>
          <w:sz w:val="28"/>
        </w:rPr>
        <w:t xml:space="preserve">нии бюджета. </w:t>
      </w:r>
    </w:p>
    <w:p w:rsidR="00376D2A" w:rsidRPr="00376D2A" w:rsidRDefault="00376D2A" w:rsidP="00376D2A">
      <w:pPr>
        <w:ind w:firstLine="705"/>
        <w:jc w:val="both"/>
        <w:rPr>
          <w:sz w:val="28"/>
        </w:rPr>
      </w:pPr>
      <w:r w:rsidRPr="00376D2A">
        <w:rPr>
          <w:sz w:val="28"/>
        </w:rPr>
        <w:t>Приложение 2 программы изложить в новой редакции, согласно пр</w:t>
      </w:r>
      <w:r w:rsidRPr="00376D2A">
        <w:rPr>
          <w:sz w:val="28"/>
        </w:rPr>
        <w:t>и</w:t>
      </w:r>
      <w:r w:rsidRPr="00376D2A">
        <w:rPr>
          <w:sz w:val="28"/>
        </w:rPr>
        <w:t>ложению 1 к настоящему постановлению;</w:t>
      </w:r>
    </w:p>
    <w:p w:rsidR="00376D2A" w:rsidRPr="00376D2A" w:rsidRDefault="00376D2A" w:rsidP="00376D2A">
      <w:pPr>
        <w:ind w:firstLine="705"/>
        <w:jc w:val="both"/>
        <w:rPr>
          <w:sz w:val="28"/>
        </w:rPr>
      </w:pPr>
      <w:r w:rsidRPr="00376D2A">
        <w:rPr>
          <w:sz w:val="28"/>
        </w:rPr>
        <w:t xml:space="preserve">приложение 3 программы изложить в новой </w:t>
      </w:r>
      <w:proofErr w:type="spellStart"/>
      <w:r w:rsidRPr="00376D2A">
        <w:rPr>
          <w:sz w:val="28"/>
        </w:rPr>
        <w:t>редакции</w:t>
      </w:r>
      <w:proofErr w:type="gramStart"/>
      <w:r w:rsidRPr="00376D2A">
        <w:rPr>
          <w:sz w:val="28"/>
        </w:rPr>
        <w:t>,с</w:t>
      </w:r>
      <w:proofErr w:type="gramEnd"/>
      <w:r w:rsidRPr="00376D2A">
        <w:rPr>
          <w:sz w:val="28"/>
        </w:rPr>
        <w:t>огласно</w:t>
      </w:r>
      <w:proofErr w:type="spellEnd"/>
      <w:r w:rsidRPr="00376D2A">
        <w:rPr>
          <w:sz w:val="28"/>
        </w:rPr>
        <w:t xml:space="preserve"> прил</w:t>
      </w:r>
      <w:r w:rsidRPr="00376D2A">
        <w:rPr>
          <w:sz w:val="28"/>
        </w:rPr>
        <w:t>о</w:t>
      </w:r>
      <w:r w:rsidRPr="00376D2A">
        <w:rPr>
          <w:sz w:val="28"/>
        </w:rPr>
        <w:t>жению 2 к настоящему постановлению.</w:t>
      </w:r>
    </w:p>
    <w:p w:rsidR="00376D2A" w:rsidRPr="00376D2A" w:rsidRDefault="00376D2A" w:rsidP="00376D2A">
      <w:pPr>
        <w:ind w:firstLine="705"/>
        <w:jc w:val="both"/>
        <w:rPr>
          <w:sz w:val="28"/>
        </w:rPr>
      </w:pPr>
    </w:p>
    <w:p w:rsidR="00376D2A" w:rsidRPr="00376D2A" w:rsidRDefault="00376D2A" w:rsidP="00376D2A">
      <w:pPr>
        <w:rPr>
          <w:color w:val="000000"/>
          <w:sz w:val="28"/>
          <w:szCs w:val="28"/>
        </w:rPr>
      </w:pPr>
    </w:p>
    <w:p w:rsidR="00376D2A" w:rsidRPr="00376D2A" w:rsidRDefault="00376D2A" w:rsidP="00376D2A">
      <w:pPr>
        <w:rPr>
          <w:color w:val="000000"/>
          <w:sz w:val="28"/>
          <w:szCs w:val="28"/>
        </w:rPr>
      </w:pPr>
      <w:r w:rsidRPr="00376D2A">
        <w:rPr>
          <w:color w:val="000000"/>
          <w:sz w:val="28"/>
          <w:szCs w:val="28"/>
        </w:rPr>
        <w:t>Глава  района</w:t>
      </w:r>
      <w:r w:rsidRPr="00376D2A">
        <w:rPr>
          <w:color w:val="000000"/>
          <w:sz w:val="28"/>
          <w:szCs w:val="28"/>
        </w:rPr>
        <w:tab/>
      </w:r>
      <w:r w:rsidRPr="00376D2A">
        <w:rPr>
          <w:color w:val="000000"/>
          <w:sz w:val="28"/>
          <w:szCs w:val="28"/>
        </w:rPr>
        <w:tab/>
        <w:t xml:space="preserve">                                                      </w:t>
      </w:r>
      <w:r w:rsidRPr="00376D2A">
        <w:rPr>
          <w:color w:val="000000"/>
          <w:sz w:val="28"/>
          <w:szCs w:val="28"/>
        </w:rPr>
        <w:tab/>
        <w:t xml:space="preserve">        И. А. Башм</w:t>
      </w:r>
      <w:r w:rsidRPr="00376D2A">
        <w:rPr>
          <w:color w:val="000000"/>
          <w:sz w:val="28"/>
          <w:szCs w:val="28"/>
        </w:rPr>
        <w:t>а</w:t>
      </w:r>
      <w:r w:rsidRPr="00376D2A">
        <w:rPr>
          <w:color w:val="000000"/>
          <w:sz w:val="28"/>
          <w:szCs w:val="28"/>
        </w:rPr>
        <w:t>ков</w:t>
      </w:r>
    </w:p>
    <w:p w:rsidR="00376D2A" w:rsidRPr="00376D2A" w:rsidRDefault="00376D2A" w:rsidP="00376D2A">
      <w:pPr>
        <w:jc w:val="both"/>
        <w:rPr>
          <w:color w:val="000000"/>
          <w:sz w:val="28"/>
        </w:rPr>
      </w:pPr>
    </w:p>
    <w:p w:rsidR="00376D2A" w:rsidRPr="00376D2A" w:rsidRDefault="00376D2A" w:rsidP="00376D2A">
      <w:pPr>
        <w:jc w:val="both"/>
        <w:rPr>
          <w:color w:val="000000"/>
          <w:sz w:val="28"/>
        </w:rPr>
      </w:pPr>
    </w:p>
    <w:p w:rsidR="00376D2A" w:rsidRPr="00376D2A" w:rsidRDefault="00376D2A" w:rsidP="00376D2A">
      <w:pPr>
        <w:jc w:val="both"/>
        <w:rPr>
          <w:color w:val="000000"/>
          <w:sz w:val="28"/>
        </w:rPr>
        <w:sectPr w:rsidR="00376D2A" w:rsidRPr="00376D2A" w:rsidSect="000C7FA0">
          <w:headerReference w:type="default" r:id="rId9"/>
          <w:headerReference w:type="first" r:id="rId10"/>
          <w:type w:val="continuous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376D2A" w:rsidRPr="00376D2A" w:rsidRDefault="00376D2A" w:rsidP="00376D2A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376D2A">
        <w:rPr>
          <w:sz w:val="28"/>
        </w:rPr>
        <w:lastRenderedPageBreak/>
        <w:t xml:space="preserve">Приложение 1 </w:t>
      </w:r>
    </w:p>
    <w:p w:rsidR="00376D2A" w:rsidRPr="00376D2A" w:rsidRDefault="00376D2A" w:rsidP="00376D2A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376D2A">
        <w:rPr>
          <w:sz w:val="28"/>
        </w:rPr>
        <w:t xml:space="preserve">к постановлению </w:t>
      </w:r>
    </w:p>
    <w:p w:rsidR="00376D2A" w:rsidRPr="00376D2A" w:rsidRDefault="00376D2A" w:rsidP="00376D2A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376D2A">
        <w:rPr>
          <w:sz w:val="28"/>
        </w:rPr>
        <w:t xml:space="preserve">Администрации района </w:t>
      </w:r>
    </w:p>
    <w:p w:rsidR="00376D2A" w:rsidRPr="00376D2A" w:rsidRDefault="00376D2A" w:rsidP="00376D2A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376D2A">
        <w:rPr>
          <w:sz w:val="28"/>
        </w:rPr>
        <w:t>от 22.08.2024 №  77</w:t>
      </w:r>
    </w:p>
    <w:p w:rsidR="00376D2A" w:rsidRPr="00376D2A" w:rsidRDefault="00376D2A" w:rsidP="00376D2A">
      <w:pPr>
        <w:widowControl w:val="0"/>
        <w:autoSpaceDE w:val="0"/>
        <w:autoSpaceDN w:val="0"/>
        <w:jc w:val="center"/>
        <w:rPr>
          <w:sz w:val="28"/>
        </w:rPr>
      </w:pPr>
      <w:bookmarkStart w:id="1" w:name="P256"/>
      <w:bookmarkEnd w:id="1"/>
      <w:r w:rsidRPr="00376D2A">
        <w:rPr>
          <w:sz w:val="28"/>
        </w:rPr>
        <w:t>ПЕРЕЧЕНЬ</w:t>
      </w:r>
    </w:p>
    <w:p w:rsidR="00376D2A" w:rsidRPr="00376D2A" w:rsidRDefault="00376D2A" w:rsidP="00376D2A">
      <w:pPr>
        <w:widowControl w:val="0"/>
        <w:autoSpaceDE w:val="0"/>
        <w:autoSpaceDN w:val="0"/>
        <w:jc w:val="center"/>
        <w:rPr>
          <w:sz w:val="28"/>
        </w:rPr>
      </w:pPr>
      <w:r w:rsidRPr="00376D2A">
        <w:rPr>
          <w:sz w:val="28"/>
        </w:rPr>
        <w:t>МЕРОПРИЯТИЙ МУНИЦИПАЛЬНОЙ ПРОГРАММЫ</w:t>
      </w:r>
    </w:p>
    <w:p w:rsidR="00376D2A" w:rsidRPr="00376D2A" w:rsidRDefault="00376D2A" w:rsidP="00376D2A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8"/>
        <w:gridCol w:w="1134"/>
        <w:gridCol w:w="2268"/>
        <w:gridCol w:w="680"/>
        <w:gridCol w:w="680"/>
        <w:gridCol w:w="680"/>
        <w:gridCol w:w="794"/>
        <w:gridCol w:w="680"/>
        <w:gridCol w:w="723"/>
        <w:gridCol w:w="1291"/>
      </w:tblGrid>
      <w:tr w:rsidR="00376D2A" w:rsidRPr="00376D2A" w:rsidTr="00376D2A">
        <w:trPr>
          <w:jc w:val="center"/>
        </w:trPr>
        <w:tc>
          <w:tcPr>
            <w:tcW w:w="5528" w:type="dxa"/>
            <w:vMerge w:val="restart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Срок реал</w:t>
            </w:r>
            <w:r w:rsidRPr="00376D2A">
              <w:rPr>
                <w:sz w:val="28"/>
              </w:rPr>
              <w:t>и</w:t>
            </w:r>
            <w:r w:rsidRPr="00376D2A">
              <w:rPr>
                <w:sz w:val="28"/>
              </w:rPr>
              <w:t>зации</w:t>
            </w:r>
          </w:p>
        </w:tc>
        <w:tc>
          <w:tcPr>
            <w:tcW w:w="2268" w:type="dxa"/>
            <w:vMerge w:val="restart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Участники пр</w:t>
            </w:r>
            <w:r w:rsidRPr="00376D2A">
              <w:rPr>
                <w:sz w:val="28"/>
              </w:rPr>
              <w:t>о</w:t>
            </w:r>
            <w:r w:rsidRPr="00376D2A">
              <w:rPr>
                <w:sz w:val="28"/>
              </w:rPr>
              <w:t>граммы</w:t>
            </w:r>
          </w:p>
        </w:tc>
        <w:tc>
          <w:tcPr>
            <w:tcW w:w="4237" w:type="dxa"/>
            <w:gridSpan w:val="6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Сумма затрат (</w:t>
            </w:r>
            <w:proofErr w:type="spellStart"/>
            <w:r w:rsidRPr="00376D2A">
              <w:rPr>
                <w:sz w:val="28"/>
              </w:rPr>
              <w:t>тыс</w:t>
            </w:r>
            <w:proofErr w:type="gramStart"/>
            <w:r w:rsidRPr="00376D2A">
              <w:rPr>
                <w:sz w:val="28"/>
              </w:rPr>
              <w:t>.р</w:t>
            </w:r>
            <w:proofErr w:type="gramEnd"/>
            <w:r w:rsidRPr="00376D2A">
              <w:rPr>
                <w:sz w:val="28"/>
              </w:rPr>
              <w:t>уб</w:t>
            </w:r>
            <w:proofErr w:type="spellEnd"/>
            <w:r w:rsidRPr="00376D2A">
              <w:rPr>
                <w:sz w:val="28"/>
              </w:rPr>
              <w:t>.)</w:t>
            </w:r>
          </w:p>
        </w:tc>
        <w:tc>
          <w:tcPr>
            <w:tcW w:w="1291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Источн</w:t>
            </w:r>
            <w:r w:rsidRPr="00376D2A">
              <w:rPr>
                <w:sz w:val="28"/>
              </w:rPr>
              <w:t>и</w:t>
            </w:r>
            <w:r w:rsidRPr="00376D2A">
              <w:rPr>
                <w:sz w:val="28"/>
              </w:rPr>
              <w:t>ки ф</w:t>
            </w:r>
            <w:r w:rsidRPr="00376D2A">
              <w:rPr>
                <w:sz w:val="28"/>
              </w:rPr>
              <w:t>и</w:t>
            </w:r>
            <w:r w:rsidRPr="00376D2A">
              <w:rPr>
                <w:sz w:val="28"/>
              </w:rPr>
              <w:t>нансир</w:t>
            </w:r>
            <w:r w:rsidRPr="00376D2A">
              <w:rPr>
                <w:sz w:val="28"/>
              </w:rPr>
              <w:t>о</w:t>
            </w:r>
            <w:r w:rsidRPr="00376D2A">
              <w:rPr>
                <w:sz w:val="28"/>
              </w:rPr>
              <w:t>вания</w:t>
            </w:r>
          </w:p>
        </w:tc>
      </w:tr>
      <w:tr w:rsidR="00376D2A" w:rsidRPr="00376D2A" w:rsidTr="00376D2A">
        <w:trPr>
          <w:jc w:val="center"/>
        </w:trPr>
        <w:tc>
          <w:tcPr>
            <w:tcW w:w="5528" w:type="dxa"/>
            <w:vMerge/>
          </w:tcPr>
          <w:p w:rsidR="00376D2A" w:rsidRPr="00376D2A" w:rsidRDefault="00376D2A" w:rsidP="00376D2A">
            <w:pPr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376D2A" w:rsidRPr="00376D2A" w:rsidRDefault="00376D2A" w:rsidP="00376D2A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376D2A" w:rsidRPr="00376D2A" w:rsidRDefault="00376D2A" w:rsidP="00376D2A">
            <w:pPr>
              <w:rPr>
                <w:sz w:val="28"/>
              </w:rPr>
            </w:pP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2021 г.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2022 г.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2023 г.</w:t>
            </w:r>
          </w:p>
        </w:tc>
        <w:tc>
          <w:tcPr>
            <w:tcW w:w="79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2024 г.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2025 г.</w:t>
            </w:r>
          </w:p>
        </w:tc>
        <w:tc>
          <w:tcPr>
            <w:tcW w:w="723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всего</w:t>
            </w:r>
          </w:p>
        </w:tc>
        <w:tc>
          <w:tcPr>
            <w:tcW w:w="1291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  <w:tr w:rsidR="00376D2A" w:rsidRPr="00376D2A" w:rsidTr="00376D2A">
        <w:trPr>
          <w:jc w:val="center"/>
        </w:trPr>
        <w:tc>
          <w:tcPr>
            <w:tcW w:w="5528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3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4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5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6</w:t>
            </w:r>
          </w:p>
        </w:tc>
        <w:tc>
          <w:tcPr>
            <w:tcW w:w="79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7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8</w:t>
            </w:r>
          </w:p>
        </w:tc>
        <w:tc>
          <w:tcPr>
            <w:tcW w:w="723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9</w:t>
            </w:r>
          </w:p>
        </w:tc>
        <w:tc>
          <w:tcPr>
            <w:tcW w:w="1291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10</w:t>
            </w:r>
          </w:p>
        </w:tc>
      </w:tr>
      <w:tr w:rsidR="00376D2A" w:rsidRPr="00376D2A" w:rsidTr="00376D2A">
        <w:trPr>
          <w:jc w:val="center"/>
        </w:trPr>
        <w:tc>
          <w:tcPr>
            <w:tcW w:w="5528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Цель: Формирование современной инфо</w:t>
            </w:r>
            <w:r w:rsidRPr="00376D2A">
              <w:rPr>
                <w:sz w:val="28"/>
              </w:rPr>
              <w:t>р</w:t>
            </w:r>
            <w:r w:rsidRPr="00376D2A">
              <w:rPr>
                <w:sz w:val="28"/>
              </w:rPr>
              <w:t>мационно-технологической инфраструктуры органов местного самоуправления Поспел</w:t>
            </w:r>
            <w:r w:rsidRPr="00376D2A">
              <w:rPr>
                <w:sz w:val="28"/>
              </w:rPr>
              <w:t>и</w:t>
            </w:r>
            <w:r w:rsidRPr="00376D2A">
              <w:rPr>
                <w:sz w:val="28"/>
              </w:rPr>
              <w:t xml:space="preserve">хинского района, </w:t>
            </w:r>
            <w:r w:rsidRPr="00376D2A">
              <w:rPr>
                <w:sz w:val="28"/>
                <w:bdr w:val="none" w:sz="0" w:space="0" w:color="auto" w:frame="1"/>
              </w:rPr>
              <w:t>обеспечение ее надежного функционирования</w:t>
            </w:r>
          </w:p>
        </w:tc>
        <w:tc>
          <w:tcPr>
            <w:tcW w:w="113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rPr>
                <w:sz w:val="28"/>
              </w:rPr>
            </w:pPr>
            <w:r w:rsidRPr="00376D2A">
              <w:rPr>
                <w:sz w:val="28"/>
              </w:rPr>
              <w:t>2021 -2025 гг.</w:t>
            </w:r>
          </w:p>
        </w:tc>
        <w:tc>
          <w:tcPr>
            <w:tcW w:w="2268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Администрация Поспелихинского района, органы Администрации района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</w:pPr>
            <w:r w:rsidRPr="00376D2A">
              <w:t>753,3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596,4</w:t>
            </w:r>
          </w:p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</w:p>
          <w:p w:rsidR="00376D2A" w:rsidRPr="00376D2A" w:rsidRDefault="00376D2A" w:rsidP="00376D2A"/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700/</w:t>
            </w:r>
          </w:p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598,6</w:t>
            </w:r>
          </w:p>
          <w:p w:rsidR="00376D2A" w:rsidRPr="00376D2A" w:rsidRDefault="00376D2A" w:rsidP="00376D2A"/>
          <w:p w:rsidR="00376D2A" w:rsidRPr="00376D2A" w:rsidRDefault="00376D2A" w:rsidP="00376D2A"/>
        </w:tc>
        <w:tc>
          <w:tcPr>
            <w:tcW w:w="79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600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700</w:t>
            </w:r>
          </w:p>
        </w:tc>
        <w:tc>
          <w:tcPr>
            <w:tcW w:w="723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</w:pPr>
            <w:r w:rsidRPr="00376D2A">
              <w:t>3349,7/  3248,3</w:t>
            </w:r>
          </w:p>
        </w:tc>
        <w:tc>
          <w:tcPr>
            <w:tcW w:w="1291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Местный бюджет</w:t>
            </w:r>
          </w:p>
        </w:tc>
      </w:tr>
      <w:tr w:rsidR="00376D2A" w:rsidRPr="00376D2A" w:rsidTr="00376D2A">
        <w:trPr>
          <w:jc w:val="center"/>
        </w:trPr>
        <w:tc>
          <w:tcPr>
            <w:tcW w:w="14458" w:type="dxa"/>
            <w:gridSpan w:val="10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outlineLvl w:val="2"/>
            </w:pPr>
            <w:r w:rsidRPr="00376D2A">
              <w:t xml:space="preserve">Задача 1: </w:t>
            </w:r>
            <w:r w:rsidRPr="00376D2A">
              <w:rPr>
                <w:bdr w:val="none" w:sz="0" w:space="0" w:color="auto" w:frame="1"/>
              </w:rPr>
              <w:t xml:space="preserve">Развитие единой системы межведомственного электронного взаимодействия </w:t>
            </w:r>
            <w:r w:rsidRPr="00376D2A">
              <w:t>в органах местного самоуправления</w:t>
            </w:r>
          </w:p>
        </w:tc>
      </w:tr>
      <w:tr w:rsidR="00376D2A" w:rsidRPr="00376D2A" w:rsidTr="00376D2A">
        <w:trPr>
          <w:jc w:val="center"/>
        </w:trPr>
        <w:tc>
          <w:tcPr>
            <w:tcW w:w="5528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Мероприятие 1.1:</w:t>
            </w:r>
          </w:p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приобретение комплектов программного обеспечения для обеспечения доступа раб</w:t>
            </w:r>
            <w:r w:rsidRPr="00376D2A">
              <w:rPr>
                <w:sz w:val="28"/>
              </w:rPr>
              <w:t>о</w:t>
            </w:r>
            <w:r w:rsidRPr="00376D2A">
              <w:rPr>
                <w:sz w:val="28"/>
              </w:rPr>
              <w:t>чих мест  сотрудников к информационным системам</w:t>
            </w:r>
          </w:p>
        </w:tc>
        <w:tc>
          <w:tcPr>
            <w:tcW w:w="113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rPr>
                <w:sz w:val="28"/>
              </w:rPr>
            </w:pPr>
            <w:r w:rsidRPr="00376D2A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Администрация Поспелихинского района, органы Администрации района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35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93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100/ 58,7</w:t>
            </w:r>
          </w:p>
        </w:tc>
        <w:tc>
          <w:tcPr>
            <w:tcW w:w="79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</w:pPr>
            <w:r w:rsidRPr="00376D2A">
              <w:t>100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</w:pPr>
            <w:r w:rsidRPr="00376D2A">
              <w:t>100</w:t>
            </w:r>
          </w:p>
        </w:tc>
        <w:tc>
          <w:tcPr>
            <w:tcW w:w="723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428,0/386,7</w:t>
            </w:r>
          </w:p>
        </w:tc>
        <w:tc>
          <w:tcPr>
            <w:tcW w:w="1291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Местный бюджет</w:t>
            </w:r>
          </w:p>
        </w:tc>
      </w:tr>
      <w:tr w:rsidR="00376D2A" w:rsidRPr="00376D2A" w:rsidTr="00376D2A">
        <w:trPr>
          <w:jc w:val="center"/>
        </w:trPr>
        <w:tc>
          <w:tcPr>
            <w:tcW w:w="5528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lastRenderedPageBreak/>
              <w:t>Мероприятие 1.2:</w:t>
            </w:r>
          </w:p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приобретение аппаратного обеспечения, в том числе вычислительной техники, ко</w:t>
            </w:r>
            <w:r w:rsidRPr="00376D2A">
              <w:rPr>
                <w:sz w:val="28"/>
              </w:rPr>
              <w:t>м</w:t>
            </w:r>
            <w:r w:rsidRPr="00376D2A">
              <w:rPr>
                <w:sz w:val="28"/>
              </w:rPr>
              <w:t>плектующих и расходных материалов к в</w:t>
            </w:r>
            <w:r w:rsidRPr="00376D2A">
              <w:rPr>
                <w:sz w:val="28"/>
              </w:rPr>
              <w:t>ы</w:t>
            </w:r>
            <w:r w:rsidRPr="00376D2A">
              <w:rPr>
                <w:sz w:val="28"/>
              </w:rPr>
              <w:t>числительной технике, оборудования инж</w:t>
            </w:r>
            <w:r w:rsidRPr="00376D2A">
              <w:rPr>
                <w:sz w:val="28"/>
              </w:rPr>
              <w:t>е</w:t>
            </w:r>
            <w:r w:rsidRPr="00376D2A">
              <w:rPr>
                <w:sz w:val="28"/>
              </w:rPr>
              <w:t>нерной инфраструктуры и их обслуживание</w:t>
            </w:r>
          </w:p>
        </w:tc>
        <w:tc>
          <w:tcPr>
            <w:tcW w:w="113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rPr>
                <w:sz w:val="28"/>
              </w:rPr>
            </w:pPr>
            <w:r w:rsidRPr="00376D2A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 xml:space="preserve">Администрация </w:t>
            </w:r>
            <w:proofErr w:type="spellStart"/>
            <w:r w:rsidRPr="00376D2A">
              <w:rPr>
                <w:sz w:val="28"/>
              </w:rPr>
              <w:t>Поспелихинск</w:t>
            </w:r>
            <w:r w:rsidRPr="00376D2A">
              <w:rPr>
                <w:sz w:val="28"/>
              </w:rPr>
              <w:t>о</w:t>
            </w:r>
            <w:r w:rsidRPr="00376D2A">
              <w:rPr>
                <w:sz w:val="28"/>
              </w:rPr>
              <w:t>горайона</w:t>
            </w:r>
            <w:proofErr w:type="spellEnd"/>
            <w:r w:rsidRPr="00376D2A">
              <w:rPr>
                <w:sz w:val="28"/>
              </w:rPr>
              <w:t xml:space="preserve">, органы Администрации района 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</w:pPr>
            <w:r w:rsidRPr="00376D2A">
              <w:t>304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</w:pPr>
            <w:r w:rsidRPr="00376D2A">
              <w:t>227,2</w:t>
            </w:r>
          </w:p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300/ 216,4</w:t>
            </w:r>
          </w:p>
        </w:tc>
        <w:tc>
          <w:tcPr>
            <w:tcW w:w="79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200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250</w:t>
            </w:r>
          </w:p>
        </w:tc>
        <w:tc>
          <w:tcPr>
            <w:tcW w:w="723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1281,2/  1197,6</w:t>
            </w:r>
          </w:p>
        </w:tc>
        <w:tc>
          <w:tcPr>
            <w:tcW w:w="1291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</w:tr>
      <w:tr w:rsidR="00376D2A" w:rsidRPr="00376D2A" w:rsidTr="00376D2A">
        <w:trPr>
          <w:jc w:val="center"/>
        </w:trPr>
        <w:tc>
          <w:tcPr>
            <w:tcW w:w="14458" w:type="dxa"/>
            <w:gridSpan w:val="10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outlineLvl w:val="2"/>
            </w:pPr>
            <w:r w:rsidRPr="00376D2A">
              <w:t>Задача 2: Модернизация сети передачи данных, парка компьютерной и офисной техники органов местного самоуправления</w:t>
            </w:r>
          </w:p>
        </w:tc>
      </w:tr>
      <w:tr w:rsidR="00376D2A" w:rsidRPr="00376D2A" w:rsidTr="00376D2A">
        <w:trPr>
          <w:jc w:val="center"/>
        </w:trPr>
        <w:tc>
          <w:tcPr>
            <w:tcW w:w="5528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Мероприятие 2.1:</w:t>
            </w:r>
          </w:p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приобретение аппаратного обеспечения, в том числе вычислительной техники, ко</w:t>
            </w:r>
            <w:r w:rsidRPr="00376D2A">
              <w:rPr>
                <w:sz w:val="28"/>
              </w:rPr>
              <w:t>м</w:t>
            </w:r>
            <w:r w:rsidRPr="00376D2A">
              <w:rPr>
                <w:sz w:val="28"/>
              </w:rPr>
              <w:t>плектующих и расходных материалов к в</w:t>
            </w:r>
            <w:r w:rsidRPr="00376D2A">
              <w:rPr>
                <w:sz w:val="28"/>
              </w:rPr>
              <w:t>ы</w:t>
            </w:r>
            <w:r w:rsidRPr="00376D2A">
              <w:rPr>
                <w:sz w:val="28"/>
              </w:rPr>
              <w:t>числительной технике, оборудования инж</w:t>
            </w:r>
            <w:r w:rsidRPr="00376D2A">
              <w:rPr>
                <w:sz w:val="28"/>
              </w:rPr>
              <w:t>е</w:t>
            </w:r>
            <w:r w:rsidRPr="00376D2A">
              <w:rPr>
                <w:sz w:val="28"/>
              </w:rPr>
              <w:t>нерной инфраструктуры и их обслуживание</w:t>
            </w:r>
          </w:p>
        </w:tc>
        <w:tc>
          <w:tcPr>
            <w:tcW w:w="113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rPr>
                <w:sz w:val="28"/>
              </w:rPr>
            </w:pPr>
            <w:r w:rsidRPr="00376D2A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Администрация Поспелихинского района, органы Администрации района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</w:pPr>
            <w:r w:rsidRPr="00376D2A">
              <w:t>391,3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143,1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200/ 195,8</w:t>
            </w:r>
          </w:p>
        </w:tc>
        <w:tc>
          <w:tcPr>
            <w:tcW w:w="79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200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200</w:t>
            </w:r>
          </w:p>
        </w:tc>
        <w:tc>
          <w:tcPr>
            <w:tcW w:w="723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1134,4/ 1130,2</w:t>
            </w:r>
          </w:p>
        </w:tc>
        <w:tc>
          <w:tcPr>
            <w:tcW w:w="1291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Местный бюджет</w:t>
            </w:r>
          </w:p>
        </w:tc>
      </w:tr>
      <w:tr w:rsidR="00376D2A" w:rsidRPr="00376D2A" w:rsidTr="00376D2A">
        <w:trPr>
          <w:jc w:val="center"/>
        </w:trPr>
        <w:tc>
          <w:tcPr>
            <w:tcW w:w="14458" w:type="dxa"/>
            <w:gridSpan w:val="10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</w:pPr>
            <w:r w:rsidRPr="00376D2A">
              <w:t>Задача 3: Совершенствование систем защиты информации и персональных данных</w:t>
            </w:r>
          </w:p>
        </w:tc>
      </w:tr>
      <w:tr w:rsidR="00376D2A" w:rsidRPr="00376D2A" w:rsidTr="00376D2A">
        <w:trPr>
          <w:jc w:val="center"/>
        </w:trPr>
        <w:tc>
          <w:tcPr>
            <w:tcW w:w="5528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Мероприятие 3.1:</w:t>
            </w:r>
          </w:p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  <w:bdr w:val="none" w:sz="0" w:space="0" w:color="auto" w:frame="1"/>
              </w:rPr>
              <w:t>приобретение программного обеспечения общего назначения: операционных систем, офисных пакетов, антивирусного програм</w:t>
            </w:r>
            <w:r w:rsidRPr="00376D2A">
              <w:rPr>
                <w:sz w:val="28"/>
                <w:bdr w:val="none" w:sz="0" w:space="0" w:color="auto" w:frame="1"/>
              </w:rPr>
              <w:t>м</w:t>
            </w:r>
            <w:r w:rsidRPr="00376D2A">
              <w:rPr>
                <w:sz w:val="28"/>
                <w:bdr w:val="none" w:sz="0" w:space="0" w:color="auto" w:frame="1"/>
              </w:rPr>
              <w:t>ного обеспечения</w:t>
            </w:r>
          </w:p>
        </w:tc>
        <w:tc>
          <w:tcPr>
            <w:tcW w:w="113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rPr>
                <w:sz w:val="28"/>
              </w:rPr>
            </w:pPr>
            <w:r w:rsidRPr="00376D2A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Администрация Поспелихинского района, органы Администрации района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15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123,5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100/ 118,1</w:t>
            </w:r>
          </w:p>
        </w:tc>
        <w:tc>
          <w:tcPr>
            <w:tcW w:w="79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100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100</w:t>
            </w:r>
          </w:p>
        </w:tc>
        <w:tc>
          <w:tcPr>
            <w:tcW w:w="723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</w:pPr>
            <w:r w:rsidRPr="00376D2A">
              <w:t>438,5/ 456,6</w:t>
            </w:r>
          </w:p>
        </w:tc>
        <w:tc>
          <w:tcPr>
            <w:tcW w:w="1291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Местный бюджет</w:t>
            </w:r>
          </w:p>
        </w:tc>
      </w:tr>
      <w:tr w:rsidR="00376D2A" w:rsidRPr="00376D2A" w:rsidTr="00376D2A">
        <w:trPr>
          <w:jc w:val="center"/>
        </w:trPr>
        <w:tc>
          <w:tcPr>
            <w:tcW w:w="14458" w:type="dxa"/>
            <w:gridSpan w:val="10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outlineLvl w:val="2"/>
            </w:pPr>
            <w:r w:rsidRPr="00376D2A">
              <w:t>Задача 4: Совершенствование доступа к информации о деятельности органов местного самоуправления на официальном сайте Админ</w:t>
            </w:r>
            <w:r w:rsidRPr="00376D2A">
              <w:t>и</w:t>
            </w:r>
            <w:r w:rsidRPr="00376D2A">
              <w:t>страции Поспелихинского района Алтайского края</w:t>
            </w:r>
          </w:p>
        </w:tc>
      </w:tr>
      <w:tr w:rsidR="00376D2A" w:rsidRPr="00376D2A" w:rsidTr="00376D2A">
        <w:trPr>
          <w:jc w:val="center"/>
        </w:trPr>
        <w:tc>
          <w:tcPr>
            <w:tcW w:w="5528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Мероприятие 4.1:</w:t>
            </w:r>
          </w:p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Ежегодное продление договора на сопр</w:t>
            </w:r>
            <w:r w:rsidRPr="00376D2A">
              <w:rPr>
                <w:sz w:val="28"/>
              </w:rPr>
              <w:t>о</w:t>
            </w:r>
            <w:r w:rsidRPr="00376D2A">
              <w:rPr>
                <w:sz w:val="28"/>
              </w:rPr>
              <w:t>вождение сайта Администрации района</w:t>
            </w:r>
          </w:p>
        </w:tc>
        <w:tc>
          <w:tcPr>
            <w:tcW w:w="113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2021-2025гг.</w:t>
            </w:r>
          </w:p>
        </w:tc>
        <w:tc>
          <w:tcPr>
            <w:tcW w:w="2268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Администрация Поспелихинского района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8,0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9,6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</w:pPr>
            <w:r w:rsidRPr="00376D2A">
              <w:t>0/  9,6</w:t>
            </w:r>
          </w:p>
        </w:tc>
        <w:tc>
          <w:tcPr>
            <w:tcW w:w="79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0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0</w:t>
            </w:r>
          </w:p>
        </w:tc>
        <w:tc>
          <w:tcPr>
            <w:tcW w:w="723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17,6/27,2</w:t>
            </w:r>
          </w:p>
        </w:tc>
        <w:tc>
          <w:tcPr>
            <w:tcW w:w="1291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Местный бюджет</w:t>
            </w:r>
          </w:p>
        </w:tc>
      </w:tr>
      <w:tr w:rsidR="00376D2A" w:rsidRPr="00376D2A" w:rsidTr="00376D2A">
        <w:trPr>
          <w:jc w:val="center"/>
        </w:trPr>
        <w:tc>
          <w:tcPr>
            <w:tcW w:w="5528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Мероприятие 2</w:t>
            </w:r>
          </w:p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lastRenderedPageBreak/>
              <w:t>Приобретение фотоаппарата для публик</w:t>
            </w:r>
            <w:r w:rsidRPr="00376D2A">
              <w:rPr>
                <w:sz w:val="28"/>
              </w:rPr>
              <w:t>а</w:t>
            </w:r>
            <w:r w:rsidRPr="00376D2A">
              <w:rPr>
                <w:sz w:val="28"/>
              </w:rPr>
              <w:t>ции фотографий на сайте</w:t>
            </w:r>
          </w:p>
        </w:tc>
        <w:tc>
          <w:tcPr>
            <w:tcW w:w="113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lastRenderedPageBreak/>
              <w:t>2021-</w:t>
            </w:r>
            <w:r w:rsidRPr="00376D2A">
              <w:rPr>
                <w:sz w:val="28"/>
              </w:rPr>
              <w:lastRenderedPageBreak/>
              <w:t>2025</w:t>
            </w:r>
          </w:p>
        </w:tc>
        <w:tc>
          <w:tcPr>
            <w:tcW w:w="2268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lastRenderedPageBreak/>
              <w:t xml:space="preserve">Администрация </w:t>
            </w:r>
            <w:r w:rsidRPr="00376D2A">
              <w:rPr>
                <w:sz w:val="28"/>
              </w:rPr>
              <w:lastRenderedPageBreak/>
              <w:t>Поспелихинского района</w:t>
            </w: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8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50,0</w:t>
            </w:r>
          </w:p>
        </w:tc>
        <w:tc>
          <w:tcPr>
            <w:tcW w:w="723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</w:pPr>
            <w:r w:rsidRPr="00376D2A">
              <w:t>50,0</w:t>
            </w:r>
          </w:p>
        </w:tc>
        <w:tc>
          <w:tcPr>
            <w:tcW w:w="1291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 xml:space="preserve">Местный </w:t>
            </w:r>
            <w:r w:rsidRPr="00376D2A">
              <w:rPr>
                <w:sz w:val="28"/>
              </w:rPr>
              <w:lastRenderedPageBreak/>
              <w:t>бюджет</w:t>
            </w:r>
          </w:p>
        </w:tc>
      </w:tr>
    </w:tbl>
    <w:p w:rsidR="00376D2A" w:rsidRPr="00376D2A" w:rsidRDefault="00376D2A" w:rsidP="00376D2A">
      <w:pPr>
        <w:rPr>
          <w:sz w:val="28"/>
        </w:rPr>
        <w:sectPr w:rsidR="00376D2A" w:rsidRPr="00376D2A" w:rsidSect="000C7FA0">
          <w:type w:val="continuous"/>
          <w:pgSz w:w="16838" w:h="11905" w:orient="landscape"/>
          <w:pgMar w:top="1134" w:right="850" w:bottom="1134" w:left="1701" w:header="0" w:footer="0" w:gutter="0"/>
          <w:cols w:space="720"/>
          <w:docGrid w:linePitch="326"/>
        </w:sectPr>
      </w:pPr>
    </w:p>
    <w:p w:rsidR="00376D2A" w:rsidRPr="00376D2A" w:rsidRDefault="00376D2A" w:rsidP="00376D2A">
      <w:pPr>
        <w:widowControl w:val="0"/>
        <w:autoSpaceDE w:val="0"/>
        <w:autoSpaceDN w:val="0"/>
        <w:ind w:left="10206"/>
        <w:jc w:val="both"/>
        <w:rPr>
          <w:sz w:val="28"/>
        </w:rPr>
      </w:pPr>
      <w:r w:rsidRPr="00376D2A">
        <w:rPr>
          <w:sz w:val="28"/>
        </w:rPr>
        <w:lastRenderedPageBreak/>
        <w:t>Приложение 2</w:t>
      </w:r>
    </w:p>
    <w:p w:rsidR="00376D2A" w:rsidRPr="00376D2A" w:rsidRDefault="00376D2A" w:rsidP="00376D2A">
      <w:pPr>
        <w:widowControl w:val="0"/>
        <w:autoSpaceDE w:val="0"/>
        <w:autoSpaceDN w:val="0"/>
        <w:ind w:left="10206"/>
        <w:jc w:val="both"/>
        <w:rPr>
          <w:sz w:val="28"/>
        </w:rPr>
      </w:pPr>
      <w:r w:rsidRPr="00376D2A">
        <w:rPr>
          <w:sz w:val="28"/>
        </w:rPr>
        <w:t xml:space="preserve">к постановлению </w:t>
      </w:r>
    </w:p>
    <w:p w:rsidR="00376D2A" w:rsidRPr="00376D2A" w:rsidRDefault="00376D2A" w:rsidP="00376D2A">
      <w:pPr>
        <w:widowControl w:val="0"/>
        <w:autoSpaceDE w:val="0"/>
        <w:autoSpaceDN w:val="0"/>
        <w:ind w:left="10206"/>
        <w:jc w:val="both"/>
        <w:rPr>
          <w:sz w:val="28"/>
        </w:rPr>
      </w:pPr>
      <w:r w:rsidRPr="00376D2A">
        <w:rPr>
          <w:sz w:val="28"/>
        </w:rPr>
        <w:t xml:space="preserve">Администрации района  </w:t>
      </w:r>
    </w:p>
    <w:p w:rsidR="00376D2A" w:rsidRPr="00376D2A" w:rsidRDefault="00376D2A" w:rsidP="00376D2A">
      <w:pPr>
        <w:widowControl w:val="0"/>
        <w:autoSpaceDE w:val="0"/>
        <w:autoSpaceDN w:val="0"/>
        <w:ind w:left="10206"/>
        <w:jc w:val="both"/>
        <w:rPr>
          <w:sz w:val="28"/>
        </w:rPr>
      </w:pPr>
      <w:r w:rsidRPr="00376D2A">
        <w:rPr>
          <w:sz w:val="28"/>
        </w:rPr>
        <w:t>от 28.02.2024 № 77</w:t>
      </w:r>
    </w:p>
    <w:p w:rsidR="00376D2A" w:rsidRPr="00376D2A" w:rsidRDefault="00376D2A" w:rsidP="00376D2A">
      <w:pPr>
        <w:widowControl w:val="0"/>
        <w:autoSpaceDE w:val="0"/>
        <w:autoSpaceDN w:val="0"/>
        <w:jc w:val="center"/>
        <w:rPr>
          <w:sz w:val="28"/>
        </w:rPr>
      </w:pPr>
      <w:bookmarkStart w:id="2" w:name="P374"/>
      <w:bookmarkEnd w:id="2"/>
    </w:p>
    <w:p w:rsidR="00376D2A" w:rsidRPr="00376D2A" w:rsidRDefault="00376D2A" w:rsidP="00376D2A">
      <w:pPr>
        <w:widowControl w:val="0"/>
        <w:autoSpaceDE w:val="0"/>
        <w:autoSpaceDN w:val="0"/>
        <w:jc w:val="center"/>
        <w:rPr>
          <w:sz w:val="28"/>
        </w:rPr>
      </w:pPr>
      <w:r w:rsidRPr="00376D2A">
        <w:rPr>
          <w:sz w:val="28"/>
        </w:rPr>
        <w:t>ОБЪЕМ</w:t>
      </w:r>
    </w:p>
    <w:p w:rsidR="00376D2A" w:rsidRPr="00376D2A" w:rsidRDefault="00376D2A" w:rsidP="00376D2A">
      <w:pPr>
        <w:widowControl w:val="0"/>
        <w:autoSpaceDE w:val="0"/>
        <w:autoSpaceDN w:val="0"/>
        <w:jc w:val="center"/>
        <w:rPr>
          <w:sz w:val="28"/>
        </w:rPr>
      </w:pPr>
      <w:r w:rsidRPr="00376D2A">
        <w:rPr>
          <w:sz w:val="28"/>
        </w:rPr>
        <w:t>ФИНАНСОВЫХ РЕСУРСОВ, НЕОБХОДИМЫХ ДЛЯ РЕАЛИЗАЦИИ МУНИЦИПАЛЬНОЙ ПРОГРАММЫ «И</w:t>
      </w:r>
      <w:r w:rsidRPr="00376D2A">
        <w:rPr>
          <w:sz w:val="28"/>
        </w:rPr>
        <w:t>Н</w:t>
      </w:r>
      <w:r w:rsidRPr="00376D2A">
        <w:rPr>
          <w:sz w:val="28"/>
        </w:rPr>
        <w:t>ФОРМАТИЗАЦИЯ ОРГАНОВ МЕСТНОГО САМОУПРАВЛЕНИЯ ПОСПЕЛИХИНСКОГО   РАЙОНА» НА 2021 - 2025 ГОДЫ</w:t>
      </w:r>
    </w:p>
    <w:p w:rsidR="00376D2A" w:rsidRPr="00376D2A" w:rsidRDefault="00376D2A" w:rsidP="00376D2A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1020"/>
        <w:gridCol w:w="964"/>
        <w:gridCol w:w="907"/>
        <w:gridCol w:w="907"/>
        <w:gridCol w:w="964"/>
        <w:gridCol w:w="964"/>
      </w:tblGrid>
      <w:tr w:rsidR="00376D2A" w:rsidRPr="00376D2A" w:rsidTr="00376D2A">
        <w:trPr>
          <w:jc w:val="center"/>
        </w:trPr>
        <w:tc>
          <w:tcPr>
            <w:tcW w:w="3345" w:type="dxa"/>
            <w:vMerge w:val="restart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Источники и направления расходов</w:t>
            </w:r>
          </w:p>
        </w:tc>
        <w:tc>
          <w:tcPr>
            <w:tcW w:w="5726" w:type="dxa"/>
            <w:gridSpan w:val="6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Суммы расходов, тыс. руб.</w:t>
            </w:r>
          </w:p>
        </w:tc>
      </w:tr>
      <w:tr w:rsidR="00376D2A" w:rsidRPr="00376D2A" w:rsidTr="00376D2A">
        <w:trPr>
          <w:jc w:val="center"/>
        </w:trPr>
        <w:tc>
          <w:tcPr>
            <w:tcW w:w="3345" w:type="dxa"/>
            <w:vMerge/>
          </w:tcPr>
          <w:p w:rsidR="00376D2A" w:rsidRPr="00376D2A" w:rsidRDefault="00376D2A" w:rsidP="00376D2A">
            <w:pPr>
              <w:rPr>
                <w:sz w:val="28"/>
              </w:rPr>
            </w:pPr>
          </w:p>
        </w:tc>
        <w:tc>
          <w:tcPr>
            <w:tcW w:w="1020" w:type="dxa"/>
            <w:vMerge w:val="restart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Всего</w:t>
            </w:r>
          </w:p>
        </w:tc>
        <w:tc>
          <w:tcPr>
            <w:tcW w:w="4706" w:type="dxa"/>
            <w:gridSpan w:val="5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В том числе по годам</w:t>
            </w:r>
          </w:p>
        </w:tc>
      </w:tr>
      <w:tr w:rsidR="00376D2A" w:rsidRPr="00376D2A" w:rsidTr="00376D2A">
        <w:trPr>
          <w:jc w:val="center"/>
        </w:trPr>
        <w:tc>
          <w:tcPr>
            <w:tcW w:w="3345" w:type="dxa"/>
            <w:vMerge/>
          </w:tcPr>
          <w:p w:rsidR="00376D2A" w:rsidRPr="00376D2A" w:rsidRDefault="00376D2A" w:rsidP="00376D2A">
            <w:pPr>
              <w:rPr>
                <w:sz w:val="28"/>
              </w:rPr>
            </w:pPr>
          </w:p>
        </w:tc>
        <w:tc>
          <w:tcPr>
            <w:tcW w:w="1020" w:type="dxa"/>
            <w:vMerge/>
          </w:tcPr>
          <w:p w:rsidR="00376D2A" w:rsidRPr="00376D2A" w:rsidRDefault="00376D2A" w:rsidP="00376D2A">
            <w:pPr>
              <w:rPr>
                <w:sz w:val="28"/>
              </w:rPr>
            </w:pPr>
          </w:p>
        </w:tc>
        <w:tc>
          <w:tcPr>
            <w:tcW w:w="96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2021 г.</w:t>
            </w:r>
          </w:p>
        </w:tc>
        <w:tc>
          <w:tcPr>
            <w:tcW w:w="907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2022 г.</w:t>
            </w:r>
          </w:p>
        </w:tc>
        <w:tc>
          <w:tcPr>
            <w:tcW w:w="907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2023 г.</w:t>
            </w:r>
          </w:p>
        </w:tc>
        <w:tc>
          <w:tcPr>
            <w:tcW w:w="96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2024 г.</w:t>
            </w:r>
          </w:p>
        </w:tc>
        <w:tc>
          <w:tcPr>
            <w:tcW w:w="96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2025 г.</w:t>
            </w:r>
          </w:p>
        </w:tc>
      </w:tr>
      <w:tr w:rsidR="00376D2A" w:rsidRPr="00376D2A" w:rsidTr="00376D2A">
        <w:trPr>
          <w:jc w:val="center"/>
        </w:trPr>
        <w:tc>
          <w:tcPr>
            <w:tcW w:w="3345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Всего финансовых затрат</w:t>
            </w:r>
          </w:p>
        </w:tc>
        <w:tc>
          <w:tcPr>
            <w:tcW w:w="102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3349,7</w:t>
            </w:r>
          </w:p>
        </w:tc>
        <w:tc>
          <w:tcPr>
            <w:tcW w:w="96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753,3</w:t>
            </w:r>
          </w:p>
        </w:tc>
        <w:tc>
          <w:tcPr>
            <w:tcW w:w="907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596,4</w:t>
            </w:r>
          </w:p>
        </w:tc>
        <w:tc>
          <w:tcPr>
            <w:tcW w:w="907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 xml:space="preserve">700 </w:t>
            </w:r>
          </w:p>
        </w:tc>
        <w:tc>
          <w:tcPr>
            <w:tcW w:w="96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600</w:t>
            </w:r>
          </w:p>
        </w:tc>
        <w:tc>
          <w:tcPr>
            <w:tcW w:w="96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700</w:t>
            </w:r>
          </w:p>
        </w:tc>
      </w:tr>
      <w:tr w:rsidR="00376D2A" w:rsidRPr="00376D2A" w:rsidTr="00376D2A">
        <w:trPr>
          <w:jc w:val="center"/>
        </w:trPr>
        <w:tc>
          <w:tcPr>
            <w:tcW w:w="3345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в том числе:</w:t>
            </w:r>
          </w:p>
        </w:tc>
        <w:tc>
          <w:tcPr>
            <w:tcW w:w="102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6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07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07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6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6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  <w:tr w:rsidR="00376D2A" w:rsidRPr="00376D2A" w:rsidTr="00376D2A">
        <w:trPr>
          <w:jc w:val="center"/>
        </w:trPr>
        <w:tc>
          <w:tcPr>
            <w:tcW w:w="3345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376D2A">
              <w:rPr>
                <w:sz w:val="28"/>
              </w:rPr>
              <w:t>из бюджета района</w:t>
            </w:r>
          </w:p>
        </w:tc>
        <w:tc>
          <w:tcPr>
            <w:tcW w:w="102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3349,7</w:t>
            </w:r>
          </w:p>
        </w:tc>
        <w:tc>
          <w:tcPr>
            <w:tcW w:w="96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753,3</w:t>
            </w:r>
          </w:p>
        </w:tc>
        <w:tc>
          <w:tcPr>
            <w:tcW w:w="907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rPr>
                <w:sz w:val="28"/>
              </w:rPr>
            </w:pPr>
            <w:r w:rsidRPr="00376D2A">
              <w:rPr>
                <w:sz w:val="28"/>
              </w:rPr>
              <w:t>596,4</w:t>
            </w:r>
          </w:p>
        </w:tc>
        <w:tc>
          <w:tcPr>
            <w:tcW w:w="907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 xml:space="preserve">700 </w:t>
            </w:r>
          </w:p>
        </w:tc>
        <w:tc>
          <w:tcPr>
            <w:tcW w:w="96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rPr>
                <w:sz w:val="28"/>
              </w:rPr>
            </w:pPr>
            <w:r w:rsidRPr="00376D2A">
              <w:rPr>
                <w:sz w:val="28"/>
              </w:rPr>
              <w:t xml:space="preserve">  600</w:t>
            </w:r>
          </w:p>
        </w:tc>
        <w:tc>
          <w:tcPr>
            <w:tcW w:w="96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376D2A">
              <w:rPr>
                <w:sz w:val="28"/>
              </w:rPr>
              <w:t>700</w:t>
            </w:r>
          </w:p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</w:tr>
      <w:tr w:rsidR="00376D2A" w:rsidRPr="00376D2A" w:rsidTr="00376D2A">
        <w:trPr>
          <w:jc w:val="center"/>
        </w:trPr>
        <w:tc>
          <w:tcPr>
            <w:tcW w:w="3345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  <w:tc>
          <w:tcPr>
            <w:tcW w:w="1020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6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07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07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6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64" w:type="dxa"/>
          </w:tcPr>
          <w:p w:rsidR="00376D2A" w:rsidRPr="00376D2A" w:rsidRDefault="00376D2A" w:rsidP="00376D2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</w:tr>
    </w:tbl>
    <w:p w:rsidR="00376D2A" w:rsidRPr="00376D2A" w:rsidRDefault="00376D2A" w:rsidP="00376D2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76D2A" w:rsidRDefault="00376D2A" w:rsidP="00376D2A">
      <w:pPr>
        <w:rPr>
          <w:sz w:val="28"/>
          <w:szCs w:val="28"/>
        </w:rPr>
        <w:sectPr w:rsidR="00376D2A" w:rsidSect="000C7FA0">
          <w:headerReference w:type="default" r:id="rId11"/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76D2A" w:rsidRPr="00376D2A" w:rsidRDefault="00376D2A" w:rsidP="00376D2A">
      <w:pPr>
        <w:jc w:val="center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lastRenderedPageBreak/>
        <w:t>АДМИНИСТРАЦИЯ ПОСПЕЛИХИНСКОГО РАЙОНА</w:t>
      </w:r>
    </w:p>
    <w:p w:rsidR="00376D2A" w:rsidRPr="00376D2A" w:rsidRDefault="00376D2A" w:rsidP="00376D2A">
      <w:pPr>
        <w:jc w:val="center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АЛТАЙСКОГО КРАЯ</w:t>
      </w:r>
    </w:p>
    <w:p w:rsidR="00376D2A" w:rsidRPr="00376D2A" w:rsidRDefault="00376D2A" w:rsidP="00376D2A">
      <w:pPr>
        <w:jc w:val="center"/>
        <w:rPr>
          <w:color w:val="000000"/>
          <w:sz w:val="28"/>
          <w:szCs w:val="20"/>
        </w:rPr>
      </w:pPr>
    </w:p>
    <w:p w:rsidR="00376D2A" w:rsidRPr="00376D2A" w:rsidRDefault="00376D2A" w:rsidP="00376D2A">
      <w:pPr>
        <w:jc w:val="center"/>
        <w:rPr>
          <w:color w:val="000000"/>
          <w:sz w:val="28"/>
          <w:szCs w:val="20"/>
        </w:rPr>
      </w:pPr>
    </w:p>
    <w:p w:rsidR="00376D2A" w:rsidRPr="00376D2A" w:rsidRDefault="00376D2A" w:rsidP="00376D2A">
      <w:pPr>
        <w:jc w:val="center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ПОСТАНОВЛЕНИЕ</w:t>
      </w:r>
    </w:p>
    <w:p w:rsidR="00376D2A" w:rsidRPr="00376D2A" w:rsidRDefault="00376D2A" w:rsidP="00376D2A">
      <w:pPr>
        <w:jc w:val="center"/>
        <w:rPr>
          <w:color w:val="000000"/>
          <w:sz w:val="28"/>
          <w:szCs w:val="20"/>
        </w:rPr>
      </w:pPr>
    </w:p>
    <w:p w:rsidR="00376D2A" w:rsidRPr="00376D2A" w:rsidRDefault="00376D2A" w:rsidP="00376D2A">
      <w:pPr>
        <w:jc w:val="center"/>
        <w:rPr>
          <w:color w:val="000000"/>
          <w:sz w:val="28"/>
          <w:szCs w:val="20"/>
        </w:rPr>
      </w:pPr>
    </w:p>
    <w:p w:rsidR="00376D2A" w:rsidRPr="00376D2A" w:rsidRDefault="00376D2A" w:rsidP="00376D2A">
      <w:pPr>
        <w:tabs>
          <w:tab w:val="left" w:pos="2268"/>
          <w:tab w:val="left" w:pos="2300"/>
          <w:tab w:val="left" w:pos="8500"/>
        </w:tabs>
        <w:jc w:val="both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28.02.2024                                                                                                № 78</w:t>
      </w:r>
    </w:p>
    <w:p w:rsidR="00376D2A" w:rsidRPr="00376D2A" w:rsidRDefault="00376D2A" w:rsidP="00376D2A">
      <w:pPr>
        <w:tabs>
          <w:tab w:val="left" w:pos="2268"/>
          <w:tab w:val="left" w:pos="2300"/>
          <w:tab w:val="left" w:pos="8500"/>
        </w:tabs>
        <w:jc w:val="center"/>
        <w:rPr>
          <w:color w:val="000000"/>
          <w:sz w:val="28"/>
          <w:szCs w:val="20"/>
        </w:rPr>
      </w:pPr>
      <w:proofErr w:type="gramStart"/>
      <w:r w:rsidRPr="00376D2A">
        <w:rPr>
          <w:color w:val="000000"/>
          <w:sz w:val="28"/>
          <w:szCs w:val="20"/>
        </w:rPr>
        <w:t>с</w:t>
      </w:r>
      <w:proofErr w:type="gramEnd"/>
      <w:r w:rsidRPr="00376D2A">
        <w:rPr>
          <w:color w:val="000000"/>
          <w:sz w:val="28"/>
          <w:szCs w:val="20"/>
        </w:rPr>
        <w:t>. Поспелиха</w:t>
      </w:r>
    </w:p>
    <w:p w:rsidR="00376D2A" w:rsidRPr="00376D2A" w:rsidRDefault="00376D2A" w:rsidP="00376D2A">
      <w:pPr>
        <w:jc w:val="both"/>
        <w:rPr>
          <w:color w:val="000000"/>
          <w:sz w:val="28"/>
          <w:szCs w:val="20"/>
        </w:rPr>
      </w:pPr>
    </w:p>
    <w:p w:rsidR="00376D2A" w:rsidRPr="00376D2A" w:rsidRDefault="00376D2A" w:rsidP="00376D2A">
      <w:pPr>
        <w:jc w:val="both"/>
        <w:rPr>
          <w:color w:val="000000"/>
          <w:sz w:val="28"/>
          <w:szCs w:val="20"/>
        </w:rPr>
      </w:pPr>
    </w:p>
    <w:p w:rsidR="00376D2A" w:rsidRPr="00376D2A" w:rsidRDefault="00376D2A" w:rsidP="00376D2A">
      <w:pPr>
        <w:ind w:right="4818"/>
        <w:jc w:val="both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О внесении изменений в постановл</w:t>
      </w:r>
      <w:r w:rsidRPr="00376D2A">
        <w:rPr>
          <w:color w:val="000000"/>
          <w:sz w:val="28"/>
          <w:szCs w:val="20"/>
        </w:rPr>
        <w:t>е</w:t>
      </w:r>
      <w:r w:rsidRPr="00376D2A">
        <w:rPr>
          <w:color w:val="000000"/>
          <w:sz w:val="28"/>
          <w:szCs w:val="20"/>
        </w:rPr>
        <w:t>ние Администрации района от 06.10.2021 № 478</w:t>
      </w:r>
    </w:p>
    <w:p w:rsidR="00376D2A" w:rsidRPr="00376D2A" w:rsidRDefault="00376D2A" w:rsidP="00376D2A">
      <w:pPr>
        <w:jc w:val="center"/>
        <w:rPr>
          <w:b/>
          <w:color w:val="000000"/>
          <w:sz w:val="28"/>
          <w:szCs w:val="20"/>
        </w:rPr>
      </w:pPr>
    </w:p>
    <w:p w:rsidR="00376D2A" w:rsidRPr="00376D2A" w:rsidRDefault="00376D2A" w:rsidP="00376D2A">
      <w:pPr>
        <w:jc w:val="center"/>
        <w:rPr>
          <w:b/>
          <w:color w:val="000000"/>
          <w:sz w:val="28"/>
          <w:szCs w:val="20"/>
        </w:rPr>
      </w:pPr>
    </w:p>
    <w:p w:rsidR="00376D2A" w:rsidRPr="00376D2A" w:rsidRDefault="00376D2A" w:rsidP="00376D2A">
      <w:pPr>
        <w:widowControl w:val="0"/>
        <w:jc w:val="both"/>
        <w:rPr>
          <w:color w:val="000000"/>
          <w:sz w:val="28"/>
          <w:szCs w:val="20"/>
        </w:rPr>
      </w:pPr>
      <w:r w:rsidRPr="00376D2A">
        <w:rPr>
          <w:rFonts w:ascii="Arial" w:hAnsi="Arial"/>
          <w:color w:val="000000"/>
          <w:sz w:val="16"/>
          <w:szCs w:val="20"/>
        </w:rPr>
        <w:tab/>
      </w:r>
      <w:r w:rsidRPr="00376D2A">
        <w:rPr>
          <w:color w:val="000000"/>
          <w:sz w:val="28"/>
          <w:szCs w:val="20"/>
        </w:rPr>
        <w:t>В связи с уточнением объемов финансирования в пределах бюджетных ассигнований на 2022-2026 годы, ПОСТАНОВЛЯЮ:</w:t>
      </w:r>
    </w:p>
    <w:p w:rsidR="00376D2A" w:rsidRPr="00376D2A" w:rsidRDefault="00376D2A" w:rsidP="00376D2A">
      <w:pPr>
        <w:ind w:firstLine="720"/>
        <w:jc w:val="both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1. Внести изменения в постановление Администрации района от 06.10.2021 № 478 «О принятии муниципальной программы «Поддержание устойчивого исполнения бюджетов сельских поселений Поспелихинского района Алтайского края»:</w:t>
      </w:r>
    </w:p>
    <w:p w:rsidR="00376D2A" w:rsidRPr="00376D2A" w:rsidRDefault="00376D2A" w:rsidP="00376D2A">
      <w:pPr>
        <w:ind w:firstLine="720"/>
        <w:jc w:val="both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1.1. Раздел паспорта Программы «Объёмы финансирования програ</w:t>
      </w:r>
      <w:r w:rsidRPr="00376D2A">
        <w:rPr>
          <w:color w:val="000000"/>
          <w:sz w:val="28"/>
          <w:szCs w:val="20"/>
        </w:rPr>
        <w:t>м</w:t>
      </w:r>
      <w:r w:rsidRPr="00376D2A">
        <w:rPr>
          <w:color w:val="000000"/>
          <w:sz w:val="28"/>
          <w:szCs w:val="20"/>
        </w:rPr>
        <w:t>мы» изложить в следующей редакции:</w:t>
      </w:r>
    </w:p>
    <w:p w:rsidR="00376D2A" w:rsidRPr="00376D2A" w:rsidRDefault="00376D2A" w:rsidP="00376D2A">
      <w:pPr>
        <w:ind w:firstLine="720"/>
        <w:jc w:val="both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Общий объем финансирования за счет средств районного бюджета – 37232,2 тыс. рублей, в том числе:</w:t>
      </w:r>
    </w:p>
    <w:p w:rsidR="00376D2A" w:rsidRPr="00376D2A" w:rsidRDefault="00376D2A" w:rsidP="00376D2A">
      <w:pPr>
        <w:ind w:firstLine="720"/>
        <w:jc w:val="both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2022 год – 5315,0 тыс. рублей;</w:t>
      </w:r>
    </w:p>
    <w:p w:rsidR="00376D2A" w:rsidRPr="00376D2A" w:rsidRDefault="00376D2A" w:rsidP="00376D2A">
      <w:pPr>
        <w:ind w:firstLine="720"/>
        <w:jc w:val="both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2023 год – 11917,2 тыс. рублей;</w:t>
      </w:r>
    </w:p>
    <w:p w:rsidR="00376D2A" w:rsidRPr="00376D2A" w:rsidRDefault="00376D2A" w:rsidP="00376D2A">
      <w:pPr>
        <w:ind w:firstLine="720"/>
        <w:jc w:val="both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2024 год – 8000,0 тыс. рублей;</w:t>
      </w:r>
    </w:p>
    <w:p w:rsidR="00376D2A" w:rsidRPr="00376D2A" w:rsidRDefault="00376D2A" w:rsidP="00376D2A">
      <w:pPr>
        <w:ind w:firstLine="720"/>
        <w:jc w:val="both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2025 год – 6000,0 тыс. рублей;</w:t>
      </w:r>
    </w:p>
    <w:p w:rsidR="00376D2A" w:rsidRPr="00376D2A" w:rsidRDefault="00376D2A" w:rsidP="00376D2A">
      <w:pPr>
        <w:ind w:firstLine="720"/>
        <w:jc w:val="both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2026 год – 6000,0 тыс. рублей.</w:t>
      </w:r>
    </w:p>
    <w:p w:rsidR="00376D2A" w:rsidRPr="00376D2A" w:rsidRDefault="00376D2A" w:rsidP="00376D2A">
      <w:pPr>
        <w:ind w:firstLine="720"/>
        <w:jc w:val="both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 xml:space="preserve">1.2. Раздел </w:t>
      </w:r>
      <w:r w:rsidRPr="00376D2A">
        <w:rPr>
          <w:color w:val="000000"/>
          <w:sz w:val="28"/>
          <w:szCs w:val="20"/>
          <w:lang w:val="en-US"/>
        </w:rPr>
        <w:t>IV</w:t>
      </w:r>
      <w:r w:rsidRPr="00376D2A">
        <w:rPr>
          <w:color w:val="000000"/>
          <w:sz w:val="28"/>
          <w:szCs w:val="20"/>
        </w:rPr>
        <w:t>. «Общий объем финансовых ресурсов, необходимых для реализации муниципальной программы» изложить в следующей редакции:</w:t>
      </w:r>
    </w:p>
    <w:p w:rsidR="00376D2A" w:rsidRPr="00376D2A" w:rsidRDefault="00376D2A" w:rsidP="00376D2A">
      <w:pPr>
        <w:ind w:firstLine="720"/>
        <w:jc w:val="both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 xml:space="preserve"> Общий объем финансирования муниципальной программы (таблица 3 муниципальной программы) за счет средств районного бюджета – 37232,2 тыс. рублей, в том числе по годам:</w:t>
      </w:r>
    </w:p>
    <w:p w:rsidR="00376D2A" w:rsidRPr="00376D2A" w:rsidRDefault="00376D2A" w:rsidP="00376D2A">
      <w:pPr>
        <w:ind w:firstLine="720"/>
        <w:jc w:val="both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2022 год – 5315,0 тыс. рублей;</w:t>
      </w:r>
    </w:p>
    <w:p w:rsidR="00376D2A" w:rsidRPr="00376D2A" w:rsidRDefault="00376D2A" w:rsidP="00376D2A">
      <w:pPr>
        <w:ind w:firstLine="720"/>
        <w:jc w:val="both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2023 год – 11917,2 тыс. рублей;</w:t>
      </w:r>
    </w:p>
    <w:p w:rsidR="00376D2A" w:rsidRPr="00376D2A" w:rsidRDefault="00376D2A" w:rsidP="00376D2A">
      <w:pPr>
        <w:ind w:firstLine="720"/>
        <w:jc w:val="both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2024 год – 8000,0 тыс. рублей;</w:t>
      </w:r>
    </w:p>
    <w:p w:rsidR="00376D2A" w:rsidRPr="00376D2A" w:rsidRDefault="00376D2A" w:rsidP="00376D2A">
      <w:pPr>
        <w:ind w:firstLine="720"/>
        <w:jc w:val="both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2025 год – 6000,0 тыс. рублей;</w:t>
      </w:r>
    </w:p>
    <w:p w:rsidR="00376D2A" w:rsidRPr="00376D2A" w:rsidRDefault="00376D2A" w:rsidP="00376D2A">
      <w:pPr>
        <w:ind w:firstLine="720"/>
        <w:jc w:val="both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2026 год – 6000,0 тыс. рублей.</w:t>
      </w:r>
    </w:p>
    <w:p w:rsidR="00376D2A" w:rsidRPr="00376D2A" w:rsidRDefault="00376D2A" w:rsidP="00376D2A">
      <w:pPr>
        <w:ind w:firstLine="720"/>
        <w:jc w:val="both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Объемы финансирования подлежат ежегодному уточнению в соотве</w:t>
      </w:r>
      <w:r w:rsidRPr="00376D2A">
        <w:rPr>
          <w:color w:val="000000"/>
          <w:sz w:val="28"/>
          <w:szCs w:val="20"/>
        </w:rPr>
        <w:t>т</w:t>
      </w:r>
      <w:r w:rsidRPr="00376D2A">
        <w:rPr>
          <w:color w:val="000000"/>
          <w:sz w:val="28"/>
          <w:szCs w:val="20"/>
        </w:rPr>
        <w:t>ствии с Решением о районном бюджете на очередной финансовый год и на плановый период.</w:t>
      </w:r>
    </w:p>
    <w:p w:rsidR="00376D2A" w:rsidRPr="00376D2A" w:rsidRDefault="00376D2A" w:rsidP="00376D2A">
      <w:pPr>
        <w:ind w:firstLine="720"/>
        <w:jc w:val="both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lastRenderedPageBreak/>
        <w:t>1.3. Таблицу 2 программы «Перечень мероприятий муниципальной программы» изложить в новой редакции, согласно приложению 1 к насто</w:t>
      </w:r>
      <w:r w:rsidRPr="00376D2A">
        <w:rPr>
          <w:color w:val="000000"/>
          <w:sz w:val="28"/>
          <w:szCs w:val="20"/>
        </w:rPr>
        <w:t>я</w:t>
      </w:r>
      <w:r w:rsidRPr="00376D2A">
        <w:rPr>
          <w:color w:val="000000"/>
          <w:sz w:val="28"/>
          <w:szCs w:val="20"/>
        </w:rPr>
        <w:t>щему постановлению;</w:t>
      </w:r>
    </w:p>
    <w:p w:rsidR="00376D2A" w:rsidRPr="00376D2A" w:rsidRDefault="00376D2A" w:rsidP="00376D2A">
      <w:pPr>
        <w:ind w:firstLine="720"/>
        <w:jc w:val="both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1.4. Таблицу 3 программы «Объем финансовых ресурсов, необходимых для реализации муниципальной программы» изложить в новой редакции, с</w:t>
      </w:r>
      <w:r w:rsidRPr="00376D2A">
        <w:rPr>
          <w:color w:val="000000"/>
          <w:sz w:val="28"/>
          <w:szCs w:val="20"/>
        </w:rPr>
        <w:t>о</w:t>
      </w:r>
      <w:r w:rsidRPr="00376D2A">
        <w:rPr>
          <w:color w:val="000000"/>
          <w:sz w:val="28"/>
          <w:szCs w:val="20"/>
        </w:rPr>
        <w:t>гласно приложению 2 к настоящему постановлению.</w:t>
      </w:r>
    </w:p>
    <w:p w:rsidR="00376D2A" w:rsidRPr="00376D2A" w:rsidRDefault="00376D2A" w:rsidP="00376D2A">
      <w:pPr>
        <w:ind w:firstLine="720"/>
        <w:jc w:val="both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2. Настоящее постановление обнародовать на официальном сайте А</w:t>
      </w:r>
      <w:r w:rsidRPr="00376D2A">
        <w:rPr>
          <w:color w:val="000000"/>
          <w:sz w:val="28"/>
          <w:szCs w:val="20"/>
        </w:rPr>
        <w:t>д</w:t>
      </w:r>
      <w:r w:rsidRPr="00376D2A">
        <w:rPr>
          <w:color w:val="000000"/>
          <w:sz w:val="28"/>
          <w:szCs w:val="20"/>
        </w:rPr>
        <w:t>министрации Поспелихинского района Алтайского края.</w:t>
      </w:r>
    </w:p>
    <w:p w:rsidR="00376D2A" w:rsidRPr="00376D2A" w:rsidRDefault="00376D2A" w:rsidP="00376D2A">
      <w:pPr>
        <w:ind w:firstLine="720"/>
        <w:jc w:val="both"/>
        <w:rPr>
          <w:color w:val="000000"/>
          <w:sz w:val="28"/>
          <w:szCs w:val="20"/>
        </w:rPr>
      </w:pPr>
    </w:p>
    <w:p w:rsidR="00376D2A" w:rsidRPr="00376D2A" w:rsidRDefault="00376D2A" w:rsidP="00376D2A">
      <w:pPr>
        <w:ind w:firstLine="720"/>
        <w:jc w:val="both"/>
        <w:rPr>
          <w:color w:val="000000"/>
          <w:sz w:val="28"/>
          <w:szCs w:val="20"/>
        </w:rPr>
      </w:pPr>
    </w:p>
    <w:p w:rsidR="00376D2A" w:rsidRPr="00376D2A" w:rsidRDefault="00376D2A" w:rsidP="00376D2A">
      <w:pPr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 xml:space="preserve"> Глава района </w:t>
      </w:r>
      <w:r w:rsidRPr="00376D2A">
        <w:rPr>
          <w:color w:val="000000"/>
          <w:sz w:val="28"/>
          <w:szCs w:val="20"/>
        </w:rPr>
        <w:tab/>
      </w:r>
      <w:r w:rsidRPr="00376D2A">
        <w:rPr>
          <w:color w:val="000000"/>
          <w:sz w:val="28"/>
          <w:szCs w:val="20"/>
        </w:rPr>
        <w:tab/>
      </w:r>
      <w:r w:rsidRPr="00376D2A">
        <w:rPr>
          <w:color w:val="000000"/>
          <w:sz w:val="28"/>
          <w:szCs w:val="20"/>
        </w:rPr>
        <w:tab/>
      </w:r>
      <w:r w:rsidRPr="00376D2A">
        <w:rPr>
          <w:color w:val="000000"/>
          <w:sz w:val="28"/>
          <w:szCs w:val="20"/>
        </w:rPr>
        <w:tab/>
      </w:r>
      <w:r w:rsidRPr="00376D2A">
        <w:rPr>
          <w:color w:val="000000"/>
          <w:sz w:val="28"/>
          <w:szCs w:val="20"/>
        </w:rPr>
        <w:tab/>
        <w:t xml:space="preserve">                     </w:t>
      </w:r>
      <w:r w:rsidRPr="00376D2A">
        <w:rPr>
          <w:color w:val="000000"/>
          <w:sz w:val="28"/>
          <w:szCs w:val="20"/>
        </w:rPr>
        <w:tab/>
      </w:r>
      <w:proofErr w:type="spellStart"/>
      <w:r w:rsidRPr="00376D2A">
        <w:rPr>
          <w:color w:val="000000"/>
          <w:sz w:val="28"/>
          <w:szCs w:val="20"/>
        </w:rPr>
        <w:t>И.А.Башмаков</w:t>
      </w:r>
      <w:proofErr w:type="spellEnd"/>
    </w:p>
    <w:p w:rsidR="00376D2A" w:rsidRPr="00376D2A" w:rsidRDefault="00376D2A" w:rsidP="00376D2A">
      <w:pPr>
        <w:spacing w:after="200" w:line="276" w:lineRule="auto"/>
        <w:rPr>
          <w:color w:val="000000"/>
          <w:sz w:val="28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color w:val="000000"/>
          <w:sz w:val="28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color w:val="000000"/>
          <w:sz w:val="28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color w:val="000000"/>
          <w:sz w:val="28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color w:val="000000"/>
          <w:sz w:val="28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color w:val="000000"/>
          <w:sz w:val="28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color w:val="000000"/>
          <w:sz w:val="28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color w:val="000000"/>
          <w:sz w:val="28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color w:val="000000"/>
          <w:sz w:val="28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color w:val="000000"/>
          <w:sz w:val="28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color w:val="000000"/>
          <w:sz w:val="28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color w:val="000000"/>
          <w:sz w:val="28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color w:val="000000"/>
          <w:sz w:val="28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color w:val="000000"/>
          <w:sz w:val="28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color w:val="000000"/>
          <w:sz w:val="28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color w:val="000000"/>
          <w:sz w:val="28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color w:val="000000"/>
          <w:sz w:val="28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color w:val="000000"/>
          <w:sz w:val="28"/>
          <w:szCs w:val="20"/>
        </w:rPr>
      </w:pPr>
    </w:p>
    <w:p w:rsidR="00376D2A" w:rsidRPr="00376D2A" w:rsidRDefault="00376D2A" w:rsidP="00376D2A">
      <w:pPr>
        <w:jc w:val="both"/>
        <w:rPr>
          <w:sz w:val="28"/>
          <w:szCs w:val="28"/>
        </w:rPr>
      </w:pPr>
    </w:p>
    <w:p w:rsidR="00376D2A" w:rsidRPr="00376D2A" w:rsidRDefault="00376D2A" w:rsidP="00376D2A">
      <w:pPr>
        <w:rPr>
          <w:color w:val="000000"/>
          <w:sz w:val="28"/>
          <w:szCs w:val="20"/>
        </w:rPr>
        <w:sectPr w:rsidR="00376D2A" w:rsidRPr="00376D2A" w:rsidSect="000C7FA0">
          <w:type w:val="continuous"/>
          <w:pgSz w:w="11906" w:h="16838"/>
          <w:pgMar w:top="1134" w:right="850" w:bottom="1134" w:left="1701" w:header="0" w:footer="0" w:gutter="0"/>
          <w:cols w:space="720"/>
          <w:docGrid w:linePitch="299"/>
        </w:sectPr>
      </w:pPr>
    </w:p>
    <w:p w:rsidR="00376D2A" w:rsidRPr="00376D2A" w:rsidRDefault="00376D2A" w:rsidP="00376D2A">
      <w:pPr>
        <w:widowControl w:val="0"/>
        <w:tabs>
          <w:tab w:val="left" w:pos="6096"/>
        </w:tabs>
        <w:ind w:left="10773"/>
        <w:outlineLvl w:val="0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lastRenderedPageBreak/>
        <w:t>Приложение 1</w:t>
      </w:r>
    </w:p>
    <w:p w:rsidR="00376D2A" w:rsidRPr="00376D2A" w:rsidRDefault="00376D2A" w:rsidP="00376D2A">
      <w:pPr>
        <w:widowControl w:val="0"/>
        <w:tabs>
          <w:tab w:val="left" w:pos="6096"/>
        </w:tabs>
        <w:ind w:left="10773"/>
        <w:outlineLvl w:val="0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 xml:space="preserve">к постановлению </w:t>
      </w:r>
    </w:p>
    <w:p w:rsidR="00376D2A" w:rsidRPr="00376D2A" w:rsidRDefault="00376D2A" w:rsidP="00376D2A">
      <w:pPr>
        <w:widowControl w:val="0"/>
        <w:tabs>
          <w:tab w:val="left" w:pos="6096"/>
        </w:tabs>
        <w:ind w:left="10773"/>
        <w:outlineLvl w:val="0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 xml:space="preserve">Администрации района  </w:t>
      </w:r>
    </w:p>
    <w:p w:rsidR="00376D2A" w:rsidRPr="00376D2A" w:rsidRDefault="00376D2A" w:rsidP="00376D2A">
      <w:pPr>
        <w:widowControl w:val="0"/>
        <w:tabs>
          <w:tab w:val="left" w:pos="6096"/>
        </w:tabs>
        <w:ind w:left="10773"/>
        <w:outlineLvl w:val="0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от 28.02.2024  № 78</w:t>
      </w:r>
    </w:p>
    <w:p w:rsidR="00376D2A" w:rsidRPr="00376D2A" w:rsidRDefault="00376D2A" w:rsidP="00376D2A">
      <w:pPr>
        <w:widowControl w:val="0"/>
        <w:tabs>
          <w:tab w:val="left" w:pos="225"/>
        </w:tabs>
        <w:outlineLvl w:val="1"/>
        <w:rPr>
          <w:color w:val="000000"/>
          <w:sz w:val="28"/>
          <w:szCs w:val="20"/>
        </w:rPr>
      </w:pPr>
    </w:p>
    <w:p w:rsidR="00376D2A" w:rsidRPr="00376D2A" w:rsidRDefault="00376D2A" w:rsidP="00376D2A">
      <w:pPr>
        <w:widowControl w:val="0"/>
        <w:tabs>
          <w:tab w:val="left" w:pos="225"/>
        </w:tabs>
        <w:outlineLvl w:val="1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 xml:space="preserve">                                                                                                                                                                                         Таблица 2</w:t>
      </w:r>
    </w:p>
    <w:p w:rsidR="00376D2A" w:rsidRPr="00376D2A" w:rsidRDefault="00376D2A" w:rsidP="00376D2A">
      <w:pPr>
        <w:widowControl w:val="0"/>
        <w:jc w:val="center"/>
        <w:rPr>
          <w:b/>
          <w:color w:val="000000"/>
          <w:sz w:val="28"/>
          <w:szCs w:val="20"/>
        </w:rPr>
      </w:pPr>
      <w:r w:rsidRPr="00376D2A">
        <w:rPr>
          <w:b/>
          <w:color w:val="000000"/>
          <w:sz w:val="28"/>
          <w:szCs w:val="20"/>
        </w:rPr>
        <w:t>Перечень</w:t>
      </w:r>
    </w:p>
    <w:p w:rsidR="00376D2A" w:rsidRPr="00376D2A" w:rsidRDefault="00376D2A" w:rsidP="00376D2A">
      <w:pPr>
        <w:widowControl w:val="0"/>
        <w:jc w:val="center"/>
        <w:rPr>
          <w:b/>
          <w:color w:val="000000"/>
          <w:sz w:val="28"/>
          <w:szCs w:val="20"/>
        </w:rPr>
      </w:pPr>
      <w:r w:rsidRPr="00376D2A">
        <w:rPr>
          <w:b/>
          <w:color w:val="000000"/>
          <w:sz w:val="28"/>
          <w:szCs w:val="20"/>
        </w:rPr>
        <w:t>мероприятий муниципальной программы</w:t>
      </w:r>
    </w:p>
    <w:p w:rsidR="00376D2A" w:rsidRPr="00376D2A" w:rsidRDefault="00376D2A" w:rsidP="00376D2A">
      <w:pPr>
        <w:widowControl w:val="0"/>
        <w:jc w:val="both"/>
        <w:rPr>
          <w:color w:val="000000"/>
          <w:sz w:val="28"/>
          <w:szCs w:val="20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23"/>
        <w:gridCol w:w="850"/>
        <w:gridCol w:w="2693"/>
        <w:gridCol w:w="992"/>
        <w:gridCol w:w="992"/>
        <w:gridCol w:w="992"/>
        <w:gridCol w:w="993"/>
        <w:gridCol w:w="992"/>
        <w:gridCol w:w="1304"/>
        <w:gridCol w:w="965"/>
      </w:tblGrid>
      <w:tr w:rsidR="00376D2A" w:rsidRPr="00376D2A" w:rsidTr="00376D2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376D2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76D2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Срок реал</w:t>
            </w:r>
            <w:r w:rsidRPr="00376D2A">
              <w:rPr>
                <w:color w:val="000000"/>
                <w:sz w:val="20"/>
                <w:szCs w:val="20"/>
              </w:rPr>
              <w:t>и</w:t>
            </w:r>
            <w:r w:rsidRPr="00376D2A">
              <w:rPr>
                <w:color w:val="000000"/>
                <w:sz w:val="20"/>
                <w:szCs w:val="20"/>
              </w:rPr>
              <w:t>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Участник программы</w:t>
            </w: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Источн</w:t>
            </w:r>
            <w:r w:rsidRPr="00376D2A">
              <w:rPr>
                <w:color w:val="000000"/>
                <w:sz w:val="20"/>
                <w:szCs w:val="20"/>
              </w:rPr>
              <w:t>и</w:t>
            </w:r>
            <w:r w:rsidRPr="00376D2A">
              <w:rPr>
                <w:color w:val="000000"/>
                <w:sz w:val="20"/>
                <w:szCs w:val="20"/>
              </w:rPr>
              <w:t>ки ф</w:t>
            </w:r>
            <w:r w:rsidRPr="00376D2A">
              <w:rPr>
                <w:color w:val="000000"/>
                <w:sz w:val="20"/>
                <w:szCs w:val="20"/>
              </w:rPr>
              <w:t>и</w:t>
            </w:r>
            <w:r w:rsidRPr="00376D2A">
              <w:rPr>
                <w:color w:val="000000"/>
                <w:sz w:val="20"/>
                <w:szCs w:val="20"/>
              </w:rPr>
              <w:t>нансир</w:t>
            </w:r>
            <w:r w:rsidRPr="00376D2A">
              <w:rPr>
                <w:color w:val="000000"/>
                <w:sz w:val="20"/>
                <w:szCs w:val="20"/>
              </w:rPr>
              <w:t>о</w:t>
            </w:r>
            <w:r w:rsidRPr="00376D2A">
              <w:rPr>
                <w:color w:val="000000"/>
                <w:sz w:val="20"/>
                <w:szCs w:val="20"/>
              </w:rPr>
              <w:t>вания</w:t>
            </w:r>
          </w:p>
        </w:tc>
      </w:tr>
      <w:tr w:rsidR="00376D2A" w:rsidRPr="00376D2A" w:rsidTr="00376D2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6D2A" w:rsidRPr="00376D2A" w:rsidTr="00376D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11</w:t>
            </w:r>
          </w:p>
        </w:tc>
      </w:tr>
      <w:tr w:rsidR="00376D2A" w:rsidRPr="00376D2A" w:rsidTr="00376D2A">
        <w:trPr>
          <w:trHeight w:val="1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Цель 1. Создание условий для обе</w:t>
            </w:r>
            <w:r w:rsidRPr="00376D2A">
              <w:rPr>
                <w:color w:val="000000"/>
                <w:sz w:val="20"/>
                <w:szCs w:val="20"/>
              </w:rPr>
              <w:t>с</w:t>
            </w:r>
            <w:r w:rsidRPr="00376D2A">
              <w:rPr>
                <w:color w:val="000000"/>
                <w:sz w:val="20"/>
                <w:szCs w:val="20"/>
              </w:rPr>
              <w:t>печения стабильного функционир</w:t>
            </w:r>
            <w:r w:rsidRPr="00376D2A">
              <w:rPr>
                <w:color w:val="000000"/>
                <w:sz w:val="20"/>
                <w:szCs w:val="20"/>
              </w:rPr>
              <w:t>о</w:t>
            </w:r>
            <w:r w:rsidRPr="00376D2A">
              <w:rPr>
                <w:color w:val="000000"/>
                <w:sz w:val="20"/>
                <w:szCs w:val="20"/>
              </w:rPr>
              <w:t>вания бюджетной системы Поспел</w:t>
            </w:r>
            <w:r w:rsidRPr="00376D2A">
              <w:rPr>
                <w:color w:val="000000"/>
                <w:sz w:val="20"/>
                <w:szCs w:val="20"/>
              </w:rPr>
              <w:t>и</w:t>
            </w:r>
            <w:r w:rsidRPr="00376D2A">
              <w:rPr>
                <w:color w:val="000000"/>
                <w:sz w:val="20"/>
                <w:szCs w:val="20"/>
              </w:rPr>
              <w:t>хинского района Алтайского края и эффективного управления муниц</w:t>
            </w:r>
            <w:r w:rsidRPr="00376D2A">
              <w:rPr>
                <w:color w:val="000000"/>
                <w:sz w:val="20"/>
                <w:szCs w:val="20"/>
              </w:rPr>
              <w:t>и</w:t>
            </w:r>
            <w:r w:rsidRPr="00376D2A">
              <w:rPr>
                <w:color w:val="000000"/>
                <w:sz w:val="20"/>
                <w:szCs w:val="20"/>
              </w:rPr>
              <w:t>пальными финансами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376D2A" w:rsidRPr="00376D2A" w:rsidRDefault="00376D2A" w:rsidP="00376D2A">
            <w:pPr>
              <w:tabs>
                <w:tab w:val="left" w:pos="795"/>
              </w:tabs>
              <w:spacing w:after="200"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76D2A">
              <w:rPr>
                <w:color w:val="000000"/>
                <w:sz w:val="20"/>
                <w:szCs w:val="20"/>
              </w:rPr>
              <w:t>5315,0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376D2A" w:rsidRPr="00376D2A" w:rsidRDefault="00376D2A" w:rsidP="00376D2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11917,2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8000,0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37232,2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376D2A">
              <w:rPr>
                <w:color w:val="000000"/>
                <w:sz w:val="20"/>
                <w:szCs w:val="20"/>
              </w:rPr>
              <w:t>райо</w:t>
            </w:r>
            <w:r w:rsidRPr="00376D2A">
              <w:rPr>
                <w:color w:val="000000"/>
                <w:sz w:val="20"/>
                <w:szCs w:val="20"/>
              </w:rPr>
              <w:t>н</w:t>
            </w:r>
            <w:r w:rsidRPr="00376D2A">
              <w:rPr>
                <w:color w:val="000000"/>
                <w:sz w:val="20"/>
                <w:szCs w:val="20"/>
              </w:rPr>
              <w:t>ный бюджет</w:t>
            </w:r>
          </w:p>
        </w:tc>
      </w:tr>
      <w:tr w:rsidR="00376D2A" w:rsidRPr="00376D2A" w:rsidTr="00376D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Задача 1.1. Планирование доходов и содействие в обеспечении поступл</w:t>
            </w:r>
            <w:r w:rsidRPr="00376D2A">
              <w:rPr>
                <w:color w:val="000000"/>
                <w:sz w:val="20"/>
                <w:szCs w:val="20"/>
              </w:rPr>
              <w:t>е</w:t>
            </w:r>
            <w:r w:rsidRPr="00376D2A">
              <w:rPr>
                <w:color w:val="000000"/>
                <w:sz w:val="20"/>
                <w:szCs w:val="20"/>
              </w:rPr>
              <w:t>ний налоговых и неналоговых дох</w:t>
            </w:r>
            <w:r w:rsidRPr="00376D2A">
              <w:rPr>
                <w:color w:val="000000"/>
                <w:sz w:val="20"/>
                <w:szCs w:val="20"/>
              </w:rPr>
              <w:t>о</w:t>
            </w:r>
            <w:r w:rsidRPr="00376D2A">
              <w:rPr>
                <w:color w:val="000000"/>
                <w:sz w:val="20"/>
                <w:szCs w:val="20"/>
              </w:rPr>
              <w:t>дов в консолидированный бюджет Поспелихинского района Алтайск</w:t>
            </w:r>
            <w:r w:rsidRPr="00376D2A">
              <w:rPr>
                <w:color w:val="000000"/>
                <w:sz w:val="20"/>
                <w:szCs w:val="20"/>
              </w:rPr>
              <w:t>о</w:t>
            </w:r>
            <w:r w:rsidRPr="00376D2A">
              <w:rPr>
                <w:color w:val="000000"/>
                <w:sz w:val="20"/>
                <w:szCs w:val="20"/>
              </w:rPr>
              <w:t xml:space="preserve">го края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6D2A" w:rsidRPr="00376D2A" w:rsidTr="00376D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Мероприятие 1.1.1. Осуществление мероприятий по увеличению п</w:t>
            </w:r>
            <w:r w:rsidRPr="00376D2A">
              <w:rPr>
                <w:color w:val="000000"/>
                <w:sz w:val="20"/>
                <w:szCs w:val="20"/>
              </w:rPr>
              <w:t>о</w:t>
            </w:r>
            <w:r w:rsidRPr="00376D2A">
              <w:rPr>
                <w:color w:val="000000"/>
                <w:sz w:val="20"/>
                <w:szCs w:val="20"/>
              </w:rPr>
              <w:t>ступлений налоговых и неналоговых доходов в консолидированный бю</w:t>
            </w:r>
            <w:r w:rsidRPr="00376D2A">
              <w:rPr>
                <w:color w:val="000000"/>
                <w:sz w:val="20"/>
                <w:szCs w:val="20"/>
              </w:rPr>
              <w:t>д</w:t>
            </w:r>
            <w:r w:rsidRPr="00376D2A">
              <w:rPr>
                <w:color w:val="000000"/>
                <w:sz w:val="20"/>
                <w:szCs w:val="20"/>
              </w:rPr>
              <w:t>жет Поспелихинского района Алта</w:t>
            </w:r>
            <w:r w:rsidRPr="00376D2A">
              <w:rPr>
                <w:color w:val="000000"/>
                <w:sz w:val="20"/>
                <w:szCs w:val="20"/>
              </w:rPr>
              <w:t>й</w:t>
            </w:r>
            <w:r w:rsidRPr="00376D2A">
              <w:rPr>
                <w:color w:val="000000"/>
                <w:sz w:val="20"/>
                <w:szCs w:val="20"/>
              </w:rPr>
              <w:t>ского края</w:t>
            </w:r>
          </w:p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Комитет по финансам, нал</w:t>
            </w:r>
            <w:r w:rsidRPr="00376D2A">
              <w:rPr>
                <w:color w:val="000000"/>
                <w:sz w:val="20"/>
                <w:szCs w:val="20"/>
              </w:rPr>
              <w:t>о</w:t>
            </w:r>
            <w:r w:rsidRPr="00376D2A">
              <w:rPr>
                <w:color w:val="000000"/>
                <w:sz w:val="20"/>
                <w:szCs w:val="20"/>
              </w:rPr>
              <w:t>говой и кредитной политике администрации Поспелихи</w:t>
            </w:r>
            <w:r w:rsidRPr="00376D2A">
              <w:rPr>
                <w:color w:val="000000"/>
                <w:sz w:val="20"/>
                <w:szCs w:val="20"/>
              </w:rPr>
              <w:t>н</w:t>
            </w:r>
            <w:r w:rsidRPr="00376D2A">
              <w:rPr>
                <w:color w:val="000000"/>
                <w:sz w:val="20"/>
                <w:szCs w:val="20"/>
              </w:rPr>
              <w:t>ского района, органы местн</w:t>
            </w:r>
            <w:r w:rsidRPr="00376D2A">
              <w:rPr>
                <w:color w:val="000000"/>
                <w:sz w:val="20"/>
                <w:szCs w:val="20"/>
              </w:rPr>
              <w:t>о</w:t>
            </w:r>
            <w:r w:rsidRPr="00376D2A">
              <w:rPr>
                <w:color w:val="000000"/>
                <w:sz w:val="20"/>
                <w:szCs w:val="20"/>
              </w:rPr>
              <w:t>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6D2A" w:rsidRPr="00376D2A" w:rsidTr="00376D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11</w:t>
            </w:r>
          </w:p>
        </w:tc>
      </w:tr>
      <w:tr w:rsidR="00376D2A" w:rsidRPr="00376D2A" w:rsidTr="00376D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Мероприятие 1.1.2. Анализ состо</w:t>
            </w:r>
            <w:r w:rsidRPr="00376D2A">
              <w:rPr>
                <w:color w:val="000000"/>
                <w:sz w:val="20"/>
                <w:szCs w:val="20"/>
              </w:rPr>
              <w:t>я</w:t>
            </w:r>
            <w:r w:rsidRPr="00376D2A">
              <w:rPr>
                <w:color w:val="000000"/>
                <w:sz w:val="20"/>
                <w:szCs w:val="20"/>
              </w:rPr>
              <w:t>ния задолженности по платежам в консолидированный бюджет Посп</w:t>
            </w:r>
            <w:r w:rsidRPr="00376D2A">
              <w:rPr>
                <w:color w:val="000000"/>
                <w:sz w:val="20"/>
                <w:szCs w:val="20"/>
              </w:rPr>
              <w:t>е</w:t>
            </w:r>
            <w:r w:rsidRPr="00376D2A">
              <w:rPr>
                <w:color w:val="000000"/>
                <w:sz w:val="20"/>
                <w:szCs w:val="20"/>
              </w:rPr>
              <w:t>лихинского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Комитет по финансам, нал</w:t>
            </w:r>
            <w:r w:rsidRPr="00376D2A">
              <w:rPr>
                <w:color w:val="000000"/>
                <w:sz w:val="20"/>
                <w:szCs w:val="20"/>
              </w:rPr>
              <w:t>о</w:t>
            </w:r>
            <w:r w:rsidRPr="00376D2A">
              <w:rPr>
                <w:color w:val="000000"/>
                <w:sz w:val="20"/>
                <w:szCs w:val="20"/>
              </w:rPr>
              <w:t>говой и кредитной политике администрации Поспелихи</w:t>
            </w:r>
            <w:r w:rsidRPr="00376D2A">
              <w:rPr>
                <w:color w:val="000000"/>
                <w:sz w:val="20"/>
                <w:szCs w:val="20"/>
              </w:rPr>
              <w:t>н</w:t>
            </w:r>
            <w:r w:rsidRPr="00376D2A">
              <w:rPr>
                <w:color w:val="000000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6D2A" w:rsidRPr="00376D2A" w:rsidTr="00376D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Задача 1.2. Создание условий для финансового обеспечения задач и функций государства и повышения эффективного расходования бю</w:t>
            </w:r>
            <w:r w:rsidRPr="00376D2A">
              <w:rPr>
                <w:color w:val="000000"/>
                <w:sz w:val="20"/>
                <w:szCs w:val="20"/>
              </w:rPr>
              <w:t>д</w:t>
            </w:r>
            <w:r w:rsidRPr="00376D2A">
              <w:rPr>
                <w:color w:val="000000"/>
                <w:sz w:val="20"/>
                <w:szCs w:val="20"/>
              </w:rPr>
              <w:t>жетных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6D2A" w:rsidRPr="00376D2A" w:rsidTr="00376D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Мероприятие 1.2.1. Формирование и реализация бюджетной политики Поспелихинского района Алтайск</w:t>
            </w:r>
            <w:r w:rsidRPr="00376D2A">
              <w:rPr>
                <w:color w:val="000000"/>
                <w:sz w:val="20"/>
                <w:szCs w:val="20"/>
              </w:rPr>
              <w:t>о</w:t>
            </w:r>
            <w:r w:rsidRPr="00376D2A">
              <w:rPr>
                <w:color w:val="000000"/>
                <w:sz w:val="20"/>
                <w:szCs w:val="20"/>
              </w:rPr>
              <w:t>го края на среднесрочный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Комитет по финансам, нал</w:t>
            </w:r>
            <w:r w:rsidRPr="00376D2A">
              <w:rPr>
                <w:color w:val="000000"/>
                <w:sz w:val="20"/>
                <w:szCs w:val="20"/>
              </w:rPr>
              <w:t>о</w:t>
            </w:r>
            <w:r w:rsidRPr="00376D2A">
              <w:rPr>
                <w:color w:val="000000"/>
                <w:sz w:val="20"/>
                <w:szCs w:val="20"/>
              </w:rPr>
              <w:t>говой и кредитной политике администрации Поспелихи</w:t>
            </w:r>
            <w:r w:rsidRPr="00376D2A">
              <w:rPr>
                <w:color w:val="000000"/>
                <w:sz w:val="20"/>
                <w:szCs w:val="20"/>
              </w:rPr>
              <w:t>н</w:t>
            </w:r>
            <w:r w:rsidRPr="00376D2A">
              <w:rPr>
                <w:color w:val="000000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6D2A" w:rsidRPr="00376D2A" w:rsidTr="00376D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Мероприятие 1.2.2. Обеспечение процесса бюджетного планирования посредством формирования проекта районного бюджета и внесения в него изменений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Комитет по финансам, нал</w:t>
            </w:r>
            <w:r w:rsidRPr="00376D2A">
              <w:rPr>
                <w:color w:val="000000"/>
                <w:sz w:val="20"/>
                <w:szCs w:val="20"/>
              </w:rPr>
              <w:t>о</w:t>
            </w:r>
            <w:r w:rsidRPr="00376D2A">
              <w:rPr>
                <w:color w:val="000000"/>
                <w:sz w:val="20"/>
                <w:szCs w:val="20"/>
              </w:rPr>
              <w:t>говой и кредитной политике администрации Поспелихи</w:t>
            </w:r>
            <w:r w:rsidRPr="00376D2A">
              <w:rPr>
                <w:color w:val="000000"/>
                <w:sz w:val="20"/>
                <w:szCs w:val="20"/>
              </w:rPr>
              <w:t>н</w:t>
            </w:r>
            <w:r w:rsidRPr="00376D2A">
              <w:rPr>
                <w:color w:val="000000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6D2A" w:rsidRPr="00376D2A" w:rsidTr="00376D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Мероприятие 1.2.3. Создание усл</w:t>
            </w:r>
            <w:r w:rsidRPr="00376D2A">
              <w:rPr>
                <w:color w:val="000000"/>
                <w:sz w:val="20"/>
                <w:szCs w:val="20"/>
              </w:rPr>
              <w:t>о</w:t>
            </w:r>
            <w:r w:rsidRPr="00376D2A">
              <w:rPr>
                <w:color w:val="000000"/>
                <w:sz w:val="20"/>
                <w:szCs w:val="20"/>
              </w:rPr>
              <w:t>вий для эффективного расходования средств районного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Комитет по финансам, нал</w:t>
            </w:r>
            <w:r w:rsidRPr="00376D2A">
              <w:rPr>
                <w:color w:val="000000"/>
                <w:sz w:val="20"/>
                <w:szCs w:val="20"/>
              </w:rPr>
              <w:t>о</w:t>
            </w:r>
            <w:r w:rsidRPr="00376D2A">
              <w:rPr>
                <w:color w:val="000000"/>
                <w:sz w:val="20"/>
                <w:szCs w:val="20"/>
              </w:rPr>
              <w:t>говой и кредитной политике администрации Поспелихи</w:t>
            </w:r>
            <w:r w:rsidRPr="00376D2A">
              <w:rPr>
                <w:color w:val="000000"/>
                <w:sz w:val="20"/>
                <w:szCs w:val="20"/>
              </w:rPr>
              <w:t>н</w:t>
            </w:r>
            <w:r w:rsidRPr="00376D2A">
              <w:rPr>
                <w:color w:val="000000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6D2A" w:rsidRPr="00376D2A" w:rsidTr="00376D2A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Задача 1.3. Обеспечение сбалансир</w:t>
            </w:r>
            <w:r w:rsidRPr="00376D2A">
              <w:rPr>
                <w:color w:val="000000"/>
                <w:sz w:val="20"/>
                <w:szCs w:val="20"/>
              </w:rPr>
              <w:t>о</w:t>
            </w:r>
            <w:r w:rsidRPr="00376D2A">
              <w:rPr>
                <w:color w:val="000000"/>
                <w:sz w:val="20"/>
                <w:szCs w:val="20"/>
              </w:rPr>
              <w:t>ванности бюджетов сельских пос</w:t>
            </w:r>
            <w:r w:rsidRPr="00376D2A">
              <w:rPr>
                <w:color w:val="000000"/>
                <w:sz w:val="20"/>
                <w:szCs w:val="20"/>
              </w:rPr>
              <w:t>е</w:t>
            </w:r>
            <w:r w:rsidRPr="00376D2A">
              <w:rPr>
                <w:color w:val="000000"/>
                <w:sz w:val="20"/>
                <w:szCs w:val="20"/>
              </w:rPr>
              <w:t>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  <w:p w:rsidR="00376D2A" w:rsidRPr="00376D2A" w:rsidRDefault="00376D2A" w:rsidP="00376D2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376D2A" w:rsidRPr="00376D2A" w:rsidRDefault="00376D2A" w:rsidP="00376D2A">
            <w:pPr>
              <w:tabs>
                <w:tab w:val="left" w:pos="795"/>
              </w:tabs>
              <w:spacing w:after="200"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76D2A">
              <w:rPr>
                <w:color w:val="000000"/>
                <w:sz w:val="20"/>
                <w:szCs w:val="20"/>
              </w:rPr>
              <w:t>5315,0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376D2A" w:rsidRPr="00376D2A" w:rsidRDefault="00376D2A" w:rsidP="00376D2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11917,2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8000,0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37232,2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376D2A">
              <w:rPr>
                <w:color w:val="000000"/>
                <w:sz w:val="20"/>
                <w:szCs w:val="20"/>
              </w:rPr>
              <w:t>райо</w:t>
            </w:r>
            <w:r w:rsidRPr="00376D2A">
              <w:rPr>
                <w:color w:val="000000"/>
                <w:sz w:val="20"/>
                <w:szCs w:val="20"/>
              </w:rPr>
              <w:t>н</w:t>
            </w:r>
            <w:r w:rsidRPr="00376D2A">
              <w:rPr>
                <w:color w:val="000000"/>
                <w:sz w:val="20"/>
                <w:szCs w:val="20"/>
              </w:rPr>
              <w:t>ный бюджет</w:t>
            </w:r>
          </w:p>
        </w:tc>
      </w:tr>
      <w:tr w:rsidR="00376D2A" w:rsidRPr="00376D2A" w:rsidTr="00376D2A">
        <w:trPr>
          <w:trHeight w:val="8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Мероприятие 1.3.1. Поддержка мер по обеспечению сбалансированности бюджетов сельских поселений П</w:t>
            </w:r>
            <w:r w:rsidRPr="00376D2A">
              <w:rPr>
                <w:color w:val="000000"/>
                <w:sz w:val="20"/>
                <w:szCs w:val="20"/>
              </w:rPr>
              <w:t>о</w:t>
            </w:r>
            <w:r w:rsidRPr="00376D2A">
              <w:rPr>
                <w:color w:val="000000"/>
                <w:sz w:val="20"/>
                <w:szCs w:val="20"/>
              </w:rPr>
              <w:t>спелихинского района Алтайского края</w:t>
            </w:r>
          </w:p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Комитет по финансам, нал</w:t>
            </w:r>
            <w:r w:rsidRPr="00376D2A">
              <w:rPr>
                <w:color w:val="000000"/>
                <w:sz w:val="20"/>
                <w:szCs w:val="20"/>
              </w:rPr>
              <w:t>о</w:t>
            </w:r>
            <w:r w:rsidRPr="00376D2A">
              <w:rPr>
                <w:color w:val="000000"/>
                <w:sz w:val="20"/>
                <w:szCs w:val="20"/>
              </w:rPr>
              <w:t>говой и кредитной политике администрации Поспелихи</w:t>
            </w:r>
            <w:r w:rsidRPr="00376D2A">
              <w:rPr>
                <w:color w:val="000000"/>
                <w:sz w:val="20"/>
                <w:szCs w:val="20"/>
              </w:rPr>
              <w:t>н</w:t>
            </w:r>
            <w:r w:rsidRPr="00376D2A">
              <w:rPr>
                <w:color w:val="000000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376D2A" w:rsidRPr="00376D2A" w:rsidRDefault="00376D2A" w:rsidP="00376D2A">
            <w:pPr>
              <w:tabs>
                <w:tab w:val="left" w:pos="795"/>
              </w:tabs>
              <w:spacing w:after="200"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76D2A">
              <w:rPr>
                <w:color w:val="000000"/>
                <w:sz w:val="20"/>
                <w:szCs w:val="20"/>
              </w:rPr>
              <w:t>5315,0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376D2A" w:rsidRPr="00376D2A" w:rsidRDefault="00376D2A" w:rsidP="00376D2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11917,2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8000,0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6000,0</w:t>
            </w:r>
          </w:p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37232,2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376D2A">
              <w:rPr>
                <w:color w:val="000000"/>
                <w:sz w:val="20"/>
                <w:szCs w:val="20"/>
              </w:rPr>
              <w:t>райо</w:t>
            </w:r>
            <w:r w:rsidRPr="00376D2A">
              <w:rPr>
                <w:color w:val="000000"/>
                <w:sz w:val="20"/>
                <w:szCs w:val="20"/>
              </w:rPr>
              <w:t>н</w:t>
            </w:r>
            <w:r w:rsidRPr="00376D2A">
              <w:rPr>
                <w:color w:val="000000"/>
                <w:sz w:val="20"/>
                <w:szCs w:val="20"/>
              </w:rPr>
              <w:t>ный бюджет</w:t>
            </w:r>
          </w:p>
        </w:tc>
      </w:tr>
      <w:tr w:rsidR="00376D2A" w:rsidRPr="00376D2A" w:rsidTr="00376D2A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11</w:t>
            </w:r>
          </w:p>
        </w:tc>
      </w:tr>
      <w:tr w:rsidR="00376D2A" w:rsidRPr="00376D2A" w:rsidTr="00376D2A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Задача 1.4. Содействие повышению качества управления муниципал</w:t>
            </w:r>
            <w:r w:rsidRPr="00376D2A">
              <w:rPr>
                <w:color w:val="000000"/>
                <w:sz w:val="20"/>
                <w:szCs w:val="20"/>
              </w:rPr>
              <w:t>ь</w:t>
            </w:r>
            <w:r w:rsidRPr="00376D2A">
              <w:rPr>
                <w:color w:val="000000"/>
                <w:sz w:val="20"/>
                <w:szCs w:val="20"/>
              </w:rPr>
              <w:t xml:space="preserve">ными финансами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6D2A" w:rsidRPr="00376D2A" w:rsidTr="00376D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Мероприятие 1.4.1. Проведение м</w:t>
            </w:r>
            <w:r w:rsidRPr="00376D2A">
              <w:rPr>
                <w:color w:val="000000"/>
                <w:sz w:val="20"/>
                <w:szCs w:val="20"/>
              </w:rPr>
              <w:t>о</w:t>
            </w:r>
            <w:r w:rsidRPr="00376D2A">
              <w:rPr>
                <w:color w:val="000000"/>
                <w:sz w:val="20"/>
                <w:szCs w:val="20"/>
              </w:rPr>
              <w:t>ниторинга соблюдения муниципал</w:t>
            </w:r>
            <w:r w:rsidRPr="00376D2A">
              <w:rPr>
                <w:color w:val="000000"/>
                <w:sz w:val="20"/>
                <w:szCs w:val="20"/>
              </w:rPr>
              <w:t>ь</w:t>
            </w:r>
            <w:r w:rsidRPr="00376D2A">
              <w:rPr>
                <w:color w:val="000000"/>
                <w:sz w:val="20"/>
                <w:szCs w:val="20"/>
              </w:rPr>
              <w:t>ными образованиями выполнения соглашений, которыми предусма</w:t>
            </w:r>
            <w:r w:rsidRPr="00376D2A">
              <w:rPr>
                <w:color w:val="000000"/>
                <w:sz w:val="20"/>
                <w:szCs w:val="20"/>
              </w:rPr>
              <w:t>т</w:t>
            </w:r>
            <w:r w:rsidRPr="00376D2A">
              <w:rPr>
                <w:color w:val="000000"/>
                <w:sz w:val="20"/>
                <w:szCs w:val="20"/>
              </w:rPr>
              <w:t>риваются меры по социально-экономическому развитию и озд</w:t>
            </w:r>
            <w:r w:rsidRPr="00376D2A">
              <w:rPr>
                <w:color w:val="000000"/>
                <w:sz w:val="20"/>
                <w:szCs w:val="20"/>
              </w:rPr>
              <w:t>о</w:t>
            </w:r>
            <w:r w:rsidRPr="00376D2A">
              <w:rPr>
                <w:color w:val="000000"/>
                <w:sz w:val="20"/>
                <w:szCs w:val="20"/>
              </w:rPr>
              <w:t>ровлению муниципальных финансов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Комитет по финансам, нал</w:t>
            </w:r>
            <w:r w:rsidRPr="00376D2A">
              <w:rPr>
                <w:color w:val="000000"/>
                <w:sz w:val="20"/>
                <w:szCs w:val="20"/>
              </w:rPr>
              <w:t>о</w:t>
            </w:r>
            <w:r w:rsidRPr="00376D2A">
              <w:rPr>
                <w:color w:val="000000"/>
                <w:sz w:val="20"/>
                <w:szCs w:val="20"/>
              </w:rPr>
              <w:t>говой и кредитной политике администрации Поспелихи</w:t>
            </w:r>
            <w:r w:rsidRPr="00376D2A">
              <w:rPr>
                <w:color w:val="000000"/>
                <w:sz w:val="20"/>
                <w:szCs w:val="20"/>
              </w:rPr>
              <w:t>н</w:t>
            </w:r>
            <w:r w:rsidRPr="00376D2A">
              <w:rPr>
                <w:color w:val="000000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6D2A" w:rsidRPr="00376D2A" w:rsidTr="00376D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Мероприятие 1.4.2. Оказание мет</w:t>
            </w:r>
            <w:r w:rsidRPr="00376D2A">
              <w:rPr>
                <w:color w:val="000000"/>
                <w:sz w:val="20"/>
                <w:szCs w:val="20"/>
              </w:rPr>
              <w:t>о</w:t>
            </w:r>
            <w:r w:rsidRPr="00376D2A">
              <w:rPr>
                <w:color w:val="000000"/>
                <w:sz w:val="20"/>
                <w:szCs w:val="20"/>
              </w:rPr>
              <w:t>дической помощи органам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76D2A">
              <w:rPr>
                <w:color w:val="000000"/>
                <w:sz w:val="20"/>
                <w:szCs w:val="20"/>
              </w:rPr>
              <w:t>Комитет по финансам, нал</w:t>
            </w:r>
            <w:r w:rsidRPr="00376D2A">
              <w:rPr>
                <w:color w:val="000000"/>
                <w:sz w:val="20"/>
                <w:szCs w:val="20"/>
              </w:rPr>
              <w:t>о</w:t>
            </w:r>
            <w:r w:rsidRPr="00376D2A">
              <w:rPr>
                <w:color w:val="000000"/>
                <w:sz w:val="20"/>
                <w:szCs w:val="20"/>
              </w:rPr>
              <w:t>говой и кредитной политике администрации Поспелихи</w:t>
            </w:r>
            <w:r w:rsidRPr="00376D2A">
              <w:rPr>
                <w:color w:val="000000"/>
                <w:sz w:val="20"/>
                <w:szCs w:val="20"/>
              </w:rPr>
              <w:t>н</w:t>
            </w:r>
            <w:r w:rsidRPr="00376D2A">
              <w:rPr>
                <w:color w:val="000000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76D2A" w:rsidRPr="00376D2A" w:rsidRDefault="00376D2A" w:rsidP="00376D2A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</w:p>
    <w:p w:rsidR="00376D2A" w:rsidRPr="00376D2A" w:rsidRDefault="00376D2A" w:rsidP="00376D2A">
      <w:pPr>
        <w:spacing w:after="200" w:line="276" w:lineRule="auto"/>
        <w:rPr>
          <w:rFonts w:ascii="Calibri" w:hAnsi="Calibri"/>
          <w:color w:val="000000"/>
          <w:sz w:val="22"/>
          <w:szCs w:val="20"/>
        </w:rPr>
        <w:sectPr w:rsidR="00376D2A" w:rsidRPr="00376D2A" w:rsidSect="000C7FA0">
          <w:type w:val="continuous"/>
          <w:pgSz w:w="16838" w:h="11906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376D2A" w:rsidRPr="00376D2A" w:rsidRDefault="00376D2A" w:rsidP="00376D2A">
      <w:pPr>
        <w:widowControl w:val="0"/>
        <w:ind w:left="5103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lastRenderedPageBreak/>
        <w:t>Приложение 2</w:t>
      </w:r>
    </w:p>
    <w:p w:rsidR="00376D2A" w:rsidRPr="00376D2A" w:rsidRDefault="00376D2A" w:rsidP="00376D2A">
      <w:pPr>
        <w:widowControl w:val="0"/>
        <w:ind w:left="5103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 xml:space="preserve">к постановлению </w:t>
      </w:r>
    </w:p>
    <w:p w:rsidR="00376D2A" w:rsidRPr="00376D2A" w:rsidRDefault="00376D2A" w:rsidP="00376D2A">
      <w:pPr>
        <w:widowControl w:val="0"/>
        <w:ind w:left="5103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 xml:space="preserve">Администрации района </w:t>
      </w:r>
    </w:p>
    <w:p w:rsidR="00376D2A" w:rsidRPr="00376D2A" w:rsidRDefault="00376D2A" w:rsidP="00376D2A">
      <w:pPr>
        <w:widowControl w:val="0"/>
        <w:ind w:left="5103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от 28.02.2024  № 78</w:t>
      </w:r>
    </w:p>
    <w:p w:rsidR="00376D2A" w:rsidRPr="00376D2A" w:rsidRDefault="00376D2A" w:rsidP="00376D2A">
      <w:pPr>
        <w:widowControl w:val="0"/>
        <w:jc w:val="both"/>
        <w:rPr>
          <w:color w:val="000000"/>
          <w:sz w:val="28"/>
          <w:szCs w:val="20"/>
        </w:rPr>
      </w:pPr>
    </w:p>
    <w:p w:rsidR="00376D2A" w:rsidRPr="00376D2A" w:rsidRDefault="00376D2A" w:rsidP="00376D2A">
      <w:pPr>
        <w:widowControl w:val="0"/>
        <w:jc w:val="right"/>
        <w:outlineLvl w:val="1"/>
        <w:rPr>
          <w:color w:val="000000"/>
          <w:sz w:val="28"/>
          <w:szCs w:val="20"/>
        </w:rPr>
      </w:pPr>
      <w:r w:rsidRPr="00376D2A">
        <w:rPr>
          <w:color w:val="000000"/>
          <w:sz w:val="28"/>
          <w:szCs w:val="20"/>
        </w:rPr>
        <w:t>Таблица 3</w:t>
      </w:r>
    </w:p>
    <w:p w:rsidR="00376D2A" w:rsidRPr="00376D2A" w:rsidRDefault="00376D2A" w:rsidP="00376D2A">
      <w:pPr>
        <w:widowControl w:val="0"/>
        <w:jc w:val="both"/>
        <w:rPr>
          <w:color w:val="000000"/>
          <w:sz w:val="28"/>
          <w:szCs w:val="20"/>
        </w:rPr>
      </w:pPr>
    </w:p>
    <w:p w:rsidR="00376D2A" w:rsidRPr="00376D2A" w:rsidRDefault="00376D2A" w:rsidP="00376D2A">
      <w:pPr>
        <w:widowControl w:val="0"/>
        <w:jc w:val="center"/>
        <w:rPr>
          <w:b/>
          <w:color w:val="000000"/>
          <w:sz w:val="28"/>
          <w:szCs w:val="20"/>
        </w:rPr>
      </w:pPr>
      <w:bookmarkStart w:id="3" w:name="Par950"/>
      <w:bookmarkEnd w:id="3"/>
      <w:r w:rsidRPr="00376D2A">
        <w:rPr>
          <w:b/>
          <w:color w:val="000000"/>
          <w:sz w:val="28"/>
          <w:szCs w:val="20"/>
        </w:rPr>
        <w:t>Объем</w:t>
      </w:r>
    </w:p>
    <w:p w:rsidR="00376D2A" w:rsidRPr="00376D2A" w:rsidRDefault="00376D2A" w:rsidP="00376D2A">
      <w:pPr>
        <w:widowControl w:val="0"/>
        <w:jc w:val="center"/>
        <w:rPr>
          <w:b/>
          <w:color w:val="000000"/>
          <w:sz w:val="28"/>
          <w:szCs w:val="20"/>
        </w:rPr>
      </w:pPr>
      <w:r w:rsidRPr="00376D2A">
        <w:rPr>
          <w:b/>
          <w:color w:val="000000"/>
          <w:sz w:val="28"/>
          <w:szCs w:val="20"/>
        </w:rPr>
        <w:t>финансовых ресурсов, необходимых для реализации</w:t>
      </w:r>
    </w:p>
    <w:p w:rsidR="00376D2A" w:rsidRPr="00376D2A" w:rsidRDefault="00376D2A" w:rsidP="00376D2A">
      <w:pPr>
        <w:widowControl w:val="0"/>
        <w:jc w:val="center"/>
        <w:rPr>
          <w:b/>
          <w:color w:val="000000"/>
          <w:sz w:val="28"/>
          <w:szCs w:val="20"/>
        </w:rPr>
      </w:pPr>
      <w:r w:rsidRPr="00376D2A">
        <w:rPr>
          <w:b/>
          <w:color w:val="000000"/>
          <w:sz w:val="28"/>
          <w:szCs w:val="20"/>
        </w:rPr>
        <w:t>муниципальной программы</w:t>
      </w:r>
    </w:p>
    <w:p w:rsidR="00376D2A" w:rsidRPr="00376D2A" w:rsidRDefault="00376D2A" w:rsidP="00376D2A">
      <w:pPr>
        <w:widowControl w:val="0"/>
        <w:jc w:val="both"/>
        <w:rPr>
          <w:color w:val="000000"/>
          <w:sz w:val="28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144"/>
        <w:gridCol w:w="1144"/>
        <w:gridCol w:w="1144"/>
        <w:gridCol w:w="1144"/>
        <w:gridCol w:w="1144"/>
        <w:gridCol w:w="1264"/>
      </w:tblGrid>
      <w:tr w:rsidR="00376D2A" w:rsidRPr="00376D2A" w:rsidTr="00376D2A"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</w:rPr>
            </w:pPr>
            <w:r w:rsidRPr="00376D2A">
              <w:rPr>
                <w:color w:val="000000"/>
              </w:rPr>
              <w:t>Источники и направления ра</w:t>
            </w:r>
            <w:r w:rsidRPr="00376D2A">
              <w:rPr>
                <w:color w:val="000000"/>
              </w:rPr>
              <w:t>с</w:t>
            </w:r>
            <w:r w:rsidRPr="00376D2A">
              <w:rPr>
                <w:color w:val="000000"/>
              </w:rPr>
              <w:t>ходов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</w:rPr>
            </w:pPr>
            <w:r w:rsidRPr="00376D2A">
              <w:rPr>
                <w:color w:val="000000"/>
              </w:rPr>
              <w:t>Сумма расходов (тыс. рублей)</w:t>
            </w:r>
          </w:p>
        </w:tc>
      </w:tr>
      <w:tr w:rsidR="00376D2A" w:rsidRPr="00376D2A" w:rsidTr="00376D2A"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</w:rPr>
            </w:pPr>
            <w:r w:rsidRPr="00376D2A">
              <w:rPr>
                <w:color w:val="000000"/>
              </w:rPr>
              <w:t>2022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</w:rPr>
            </w:pPr>
            <w:r w:rsidRPr="00376D2A">
              <w:rPr>
                <w:color w:val="000000"/>
              </w:rPr>
              <w:t>2023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</w:rPr>
            </w:pPr>
            <w:r w:rsidRPr="00376D2A">
              <w:rPr>
                <w:color w:val="000000"/>
              </w:rPr>
              <w:t>2024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</w:rPr>
            </w:pPr>
            <w:r w:rsidRPr="00376D2A">
              <w:rPr>
                <w:color w:val="000000"/>
              </w:rPr>
              <w:t>2025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</w:rPr>
            </w:pPr>
            <w:r w:rsidRPr="00376D2A">
              <w:rPr>
                <w:color w:val="000000"/>
              </w:rPr>
              <w:t>2026 г.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</w:rPr>
            </w:pPr>
            <w:r w:rsidRPr="00376D2A">
              <w:rPr>
                <w:color w:val="000000"/>
              </w:rPr>
              <w:t>всего</w:t>
            </w:r>
          </w:p>
        </w:tc>
      </w:tr>
      <w:tr w:rsidR="00376D2A" w:rsidRPr="00376D2A" w:rsidTr="00376D2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both"/>
              <w:rPr>
                <w:color w:val="000000"/>
              </w:rPr>
            </w:pPr>
            <w:r w:rsidRPr="00376D2A">
              <w:rPr>
                <w:color w:val="000000"/>
              </w:rPr>
              <w:t>Всего финансовых затрат за счет средств районного бюджета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</w:rPr>
            </w:pPr>
          </w:p>
          <w:p w:rsidR="00376D2A" w:rsidRPr="00376D2A" w:rsidRDefault="00376D2A" w:rsidP="00376D2A">
            <w:pPr>
              <w:spacing w:after="200" w:line="276" w:lineRule="auto"/>
              <w:jc w:val="center"/>
              <w:rPr>
                <w:color w:val="000000"/>
              </w:rPr>
            </w:pPr>
            <w:r w:rsidRPr="00376D2A">
              <w:rPr>
                <w:color w:val="000000"/>
              </w:rPr>
              <w:t>5315,0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</w:rPr>
            </w:pPr>
          </w:p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</w:rPr>
            </w:pPr>
            <w:r w:rsidRPr="00376D2A">
              <w:rPr>
                <w:color w:val="000000"/>
              </w:rPr>
              <w:t>11917,2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</w:rPr>
            </w:pPr>
          </w:p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</w:rPr>
            </w:pPr>
            <w:r w:rsidRPr="00376D2A">
              <w:rPr>
                <w:color w:val="000000"/>
              </w:rPr>
              <w:t>8000,0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</w:rPr>
            </w:pPr>
          </w:p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</w:rPr>
            </w:pPr>
            <w:r w:rsidRPr="00376D2A">
              <w:rPr>
                <w:color w:val="000000"/>
              </w:rPr>
              <w:t>6000,0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</w:rPr>
            </w:pPr>
          </w:p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</w:rPr>
            </w:pPr>
            <w:r w:rsidRPr="00376D2A">
              <w:rPr>
                <w:color w:val="000000"/>
              </w:rPr>
              <w:t>6000,0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</w:rPr>
            </w:pPr>
          </w:p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</w:rPr>
            </w:pPr>
            <w:r w:rsidRPr="00376D2A">
              <w:rPr>
                <w:color w:val="000000"/>
              </w:rPr>
              <w:t>37232,2</w:t>
            </w:r>
          </w:p>
          <w:p w:rsidR="00376D2A" w:rsidRPr="00376D2A" w:rsidRDefault="00376D2A" w:rsidP="00376D2A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376D2A" w:rsidRPr="00376D2A" w:rsidRDefault="00376D2A" w:rsidP="00376D2A">
      <w:pPr>
        <w:widowControl w:val="0"/>
        <w:jc w:val="both"/>
        <w:rPr>
          <w:color w:val="000000"/>
          <w:sz w:val="28"/>
          <w:szCs w:val="20"/>
        </w:rPr>
      </w:pPr>
    </w:p>
    <w:p w:rsidR="00376D2A" w:rsidRPr="00376D2A" w:rsidRDefault="00376D2A" w:rsidP="00376D2A">
      <w:pPr>
        <w:widowControl w:val="0"/>
        <w:jc w:val="both"/>
        <w:rPr>
          <w:color w:val="000000"/>
          <w:sz w:val="28"/>
          <w:szCs w:val="20"/>
        </w:rPr>
      </w:pPr>
    </w:p>
    <w:p w:rsidR="00376D2A" w:rsidRPr="00376D2A" w:rsidRDefault="00376D2A" w:rsidP="00376D2A">
      <w:pPr>
        <w:widowControl w:val="0"/>
        <w:jc w:val="both"/>
        <w:rPr>
          <w:color w:val="000000"/>
          <w:sz w:val="28"/>
          <w:szCs w:val="20"/>
        </w:rPr>
      </w:pPr>
    </w:p>
    <w:p w:rsidR="00376D2A" w:rsidRPr="00376D2A" w:rsidRDefault="00376D2A" w:rsidP="00376D2A">
      <w:pPr>
        <w:widowControl w:val="0"/>
        <w:jc w:val="both"/>
        <w:rPr>
          <w:color w:val="000000"/>
          <w:sz w:val="28"/>
          <w:szCs w:val="20"/>
        </w:rPr>
      </w:pPr>
    </w:p>
    <w:p w:rsidR="00376D2A" w:rsidRPr="00376D2A" w:rsidRDefault="00376D2A" w:rsidP="00376D2A">
      <w:pPr>
        <w:widowControl w:val="0"/>
        <w:jc w:val="both"/>
        <w:rPr>
          <w:color w:val="000000"/>
          <w:sz w:val="28"/>
          <w:szCs w:val="20"/>
        </w:rPr>
      </w:pPr>
    </w:p>
    <w:p w:rsidR="00376D2A" w:rsidRDefault="00376D2A" w:rsidP="00376D2A">
      <w:pPr>
        <w:rPr>
          <w:sz w:val="28"/>
          <w:szCs w:val="28"/>
        </w:rPr>
        <w:sectPr w:rsidR="00376D2A" w:rsidSect="000C7F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1945" w:rsidRDefault="00C9194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376D2A" w:rsidRPr="00376D2A" w:rsidRDefault="00376D2A" w:rsidP="00376D2A">
      <w:pPr>
        <w:jc w:val="center"/>
        <w:rPr>
          <w:sz w:val="28"/>
          <w:szCs w:val="28"/>
        </w:rPr>
      </w:pPr>
      <w:r w:rsidRPr="00376D2A">
        <w:rPr>
          <w:sz w:val="28"/>
          <w:szCs w:val="28"/>
        </w:rPr>
        <w:lastRenderedPageBreak/>
        <w:t>АДМИНИСТРАЦИЯ ПОСПЕЛИХИНСКОГО РАЙОНА</w:t>
      </w:r>
    </w:p>
    <w:p w:rsidR="00376D2A" w:rsidRPr="00376D2A" w:rsidRDefault="00376D2A" w:rsidP="00376D2A">
      <w:pPr>
        <w:jc w:val="center"/>
        <w:rPr>
          <w:sz w:val="28"/>
          <w:szCs w:val="28"/>
        </w:rPr>
      </w:pPr>
      <w:r w:rsidRPr="00376D2A">
        <w:rPr>
          <w:sz w:val="28"/>
          <w:szCs w:val="28"/>
        </w:rPr>
        <w:t>АЛТАЙСКОГО КРАЯ</w:t>
      </w:r>
    </w:p>
    <w:p w:rsidR="00376D2A" w:rsidRPr="00376D2A" w:rsidRDefault="00376D2A" w:rsidP="00376D2A">
      <w:pPr>
        <w:jc w:val="center"/>
        <w:rPr>
          <w:sz w:val="28"/>
          <w:szCs w:val="28"/>
        </w:rPr>
      </w:pPr>
    </w:p>
    <w:p w:rsidR="00376D2A" w:rsidRPr="00376D2A" w:rsidRDefault="00376D2A" w:rsidP="00376D2A">
      <w:pPr>
        <w:jc w:val="center"/>
        <w:rPr>
          <w:sz w:val="28"/>
          <w:szCs w:val="28"/>
        </w:rPr>
      </w:pPr>
    </w:p>
    <w:p w:rsidR="00376D2A" w:rsidRPr="00376D2A" w:rsidRDefault="00376D2A" w:rsidP="00376D2A">
      <w:pPr>
        <w:jc w:val="center"/>
        <w:rPr>
          <w:sz w:val="28"/>
          <w:szCs w:val="28"/>
        </w:rPr>
      </w:pPr>
      <w:r w:rsidRPr="00376D2A">
        <w:rPr>
          <w:sz w:val="28"/>
          <w:szCs w:val="28"/>
        </w:rPr>
        <w:t>ПОСТАНОВЛЕНИЕ</w:t>
      </w:r>
    </w:p>
    <w:p w:rsidR="00376D2A" w:rsidRPr="00376D2A" w:rsidRDefault="00376D2A" w:rsidP="00376D2A">
      <w:pPr>
        <w:jc w:val="center"/>
        <w:rPr>
          <w:sz w:val="28"/>
          <w:szCs w:val="28"/>
        </w:rPr>
      </w:pPr>
    </w:p>
    <w:p w:rsidR="00376D2A" w:rsidRPr="00376D2A" w:rsidRDefault="00376D2A" w:rsidP="00376D2A">
      <w:pPr>
        <w:jc w:val="center"/>
        <w:rPr>
          <w:sz w:val="28"/>
          <w:szCs w:val="28"/>
        </w:rPr>
      </w:pPr>
    </w:p>
    <w:p w:rsidR="00376D2A" w:rsidRPr="00376D2A" w:rsidRDefault="00376D2A" w:rsidP="00376D2A">
      <w:pPr>
        <w:jc w:val="center"/>
        <w:rPr>
          <w:sz w:val="28"/>
          <w:szCs w:val="28"/>
        </w:rPr>
      </w:pPr>
      <w:r w:rsidRPr="00376D2A">
        <w:rPr>
          <w:sz w:val="28"/>
          <w:szCs w:val="28"/>
        </w:rPr>
        <w:t>28.02.2024</w:t>
      </w:r>
      <w:r w:rsidRPr="00376D2A">
        <w:rPr>
          <w:sz w:val="28"/>
          <w:szCs w:val="28"/>
        </w:rPr>
        <w:tab/>
      </w:r>
      <w:r w:rsidRPr="00376D2A">
        <w:rPr>
          <w:sz w:val="28"/>
          <w:szCs w:val="28"/>
        </w:rPr>
        <w:tab/>
      </w:r>
      <w:r w:rsidRPr="00376D2A">
        <w:rPr>
          <w:sz w:val="28"/>
          <w:szCs w:val="28"/>
        </w:rPr>
        <w:tab/>
      </w:r>
      <w:r w:rsidRPr="00376D2A">
        <w:rPr>
          <w:sz w:val="28"/>
          <w:szCs w:val="28"/>
        </w:rPr>
        <w:tab/>
      </w:r>
      <w:r w:rsidRPr="00376D2A">
        <w:rPr>
          <w:sz w:val="28"/>
          <w:szCs w:val="28"/>
        </w:rPr>
        <w:tab/>
      </w:r>
      <w:r w:rsidRPr="00376D2A">
        <w:rPr>
          <w:sz w:val="28"/>
          <w:szCs w:val="28"/>
        </w:rPr>
        <w:tab/>
      </w:r>
      <w:r w:rsidRPr="00376D2A">
        <w:rPr>
          <w:sz w:val="28"/>
          <w:szCs w:val="28"/>
        </w:rPr>
        <w:tab/>
      </w:r>
      <w:r w:rsidRPr="00376D2A">
        <w:rPr>
          <w:sz w:val="28"/>
          <w:szCs w:val="28"/>
        </w:rPr>
        <w:tab/>
      </w:r>
      <w:r w:rsidRPr="00376D2A">
        <w:rPr>
          <w:sz w:val="28"/>
          <w:szCs w:val="28"/>
        </w:rPr>
        <w:tab/>
      </w:r>
      <w:r w:rsidRPr="00376D2A">
        <w:rPr>
          <w:sz w:val="28"/>
          <w:szCs w:val="28"/>
        </w:rPr>
        <w:tab/>
      </w:r>
      <w:r w:rsidRPr="00376D2A">
        <w:rPr>
          <w:sz w:val="28"/>
          <w:szCs w:val="28"/>
        </w:rPr>
        <w:tab/>
        <w:t>№ 79</w:t>
      </w:r>
    </w:p>
    <w:p w:rsidR="00376D2A" w:rsidRPr="00376D2A" w:rsidRDefault="00376D2A" w:rsidP="00376D2A">
      <w:pPr>
        <w:jc w:val="center"/>
        <w:rPr>
          <w:sz w:val="28"/>
          <w:szCs w:val="28"/>
        </w:rPr>
      </w:pPr>
      <w:proofErr w:type="gramStart"/>
      <w:r w:rsidRPr="00376D2A">
        <w:rPr>
          <w:sz w:val="28"/>
          <w:szCs w:val="28"/>
        </w:rPr>
        <w:t>с</w:t>
      </w:r>
      <w:proofErr w:type="gramEnd"/>
      <w:r w:rsidRPr="00376D2A">
        <w:rPr>
          <w:sz w:val="28"/>
          <w:szCs w:val="28"/>
        </w:rPr>
        <w:t>. Поспелиха</w:t>
      </w:r>
    </w:p>
    <w:p w:rsidR="00376D2A" w:rsidRPr="00376D2A" w:rsidRDefault="00376D2A" w:rsidP="00376D2A">
      <w:pPr>
        <w:rPr>
          <w:sz w:val="28"/>
          <w:szCs w:val="28"/>
        </w:rPr>
      </w:pPr>
    </w:p>
    <w:p w:rsidR="00376D2A" w:rsidRPr="00376D2A" w:rsidRDefault="00376D2A" w:rsidP="00376D2A">
      <w:pPr>
        <w:rPr>
          <w:sz w:val="28"/>
          <w:szCs w:val="28"/>
        </w:rPr>
      </w:pPr>
    </w:p>
    <w:p w:rsidR="00376D2A" w:rsidRPr="00376D2A" w:rsidRDefault="00376D2A" w:rsidP="00376D2A">
      <w:pPr>
        <w:widowControl w:val="0"/>
        <w:autoSpaceDE w:val="0"/>
        <w:autoSpaceDN w:val="0"/>
        <w:ind w:right="4549"/>
        <w:jc w:val="both"/>
        <w:rPr>
          <w:sz w:val="28"/>
          <w:szCs w:val="28"/>
        </w:rPr>
      </w:pPr>
      <w:r w:rsidRPr="00376D2A">
        <w:rPr>
          <w:sz w:val="28"/>
          <w:szCs w:val="28"/>
        </w:rPr>
        <w:t>О внесении изменений в постановление Администрации района от 29.03.2023 №138</w:t>
      </w:r>
    </w:p>
    <w:p w:rsidR="00376D2A" w:rsidRPr="00376D2A" w:rsidRDefault="00376D2A" w:rsidP="00376D2A">
      <w:pPr>
        <w:ind w:right="5705"/>
        <w:rPr>
          <w:sz w:val="28"/>
          <w:szCs w:val="28"/>
        </w:rPr>
      </w:pPr>
    </w:p>
    <w:p w:rsidR="00376D2A" w:rsidRPr="00376D2A" w:rsidRDefault="00376D2A" w:rsidP="00376D2A">
      <w:pPr>
        <w:ind w:right="5705"/>
        <w:rPr>
          <w:sz w:val="28"/>
          <w:szCs w:val="28"/>
        </w:rPr>
      </w:pPr>
    </w:p>
    <w:p w:rsidR="00376D2A" w:rsidRPr="00376D2A" w:rsidRDefault="00376D2A" w:rsidP="00376D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6D2A">
        <w:rPr>
          <w:sz w:val="28"/>
          <w:szCs w:val="28"/>
        </w:rPr>
        <w:t>В целях реализации Федерального закона от 05 апреля 2013г. №44-ФЗ «О контрактной системе закупок товаров, работ и услуг для обеспечения го</w:t>
      </w:r>
      <w:r w:rsidRPr="00376D2A">
        <w:rPr>
          <w:sz w:val="28"/>
          <w:szCs w:val="28"/>
        </w:rPr>
        <w:t>с</w:t>
      </w:r>
      <w:r w:rsidRPr="00376D2A">
        <w:rPr>
          <w:sz w:val="28"/>
          <w:szCs w:val="28"/>
        </w:rPr>
        <w:t>ударственных и муниципальных нужд», а также планирования и осуществл</w:t>
      </w:r>
      <w:r w:rsidRPr="00376D2A">
        <w:rPr>
          <w:sz w:val="28"/>
          <w:szCs w:val="28"/>
        </w:rPr>
        <w:t>е</w:t>
      </w:r>
      <w:r w:rsidRPr="00376D2A">
        <w:rPr>
          <w:sz w:val="28"/>
          <w:szCs w:val="28"/>
        </w:rPr>
        <w:t>ния закупок товаров, работ и услуг для обеспечения муниципальных нужд, ПОСТАНОВЛЯЮ:</w:t>
      </w:r>
    </w:p>
    <w:p w:rsidR="00376D2A" w:rsidRPr="00376D2A" w:rsidRDefault="00376D2A" w:rsidP="00376D2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76D2A">
        <w:rPr>
          <w:sz w:val="28"/>
          <w:szCs w:val="28"/>
        </w:rPr>
        <w:t xml:space="preserve">1. </w:t>
      </w:r>
      <w:proofErr w:type="gramStart"/>
      <w:r w:rsidRPr="00376D2A">
        <w:rPr>
          <w:sz w:val="28"/>
          <w:szCs w:val="28"/>
        </w:rPr>
        <w:t>Внесении</w:t>
      </w:r>
      <w:proofErr w:type="gramEnd"/>
      <w:r w:rsidRPr="00376D2A">
        <w:rPr>
          <w:sz w:val="28"/>
          <w:szCs w:val="28"/>
        </w:rPr>
        <w:t xml:space="preserve"> изменения в постановление Администрации района от 29.03.2023 №138</w:t>
      </w:r>
      <w:r w:rsidRPr="00376D2A">
        <w:rPr>
          <w:b/>
          <w:sz w:val="28"/>
          <w:szCs w:val="28"/>
        </w:rPr>
        <w:t xml:space="preserve"> «</w:t>
      </w:r>
      <w:r w:rsidRPr="00376D2A">
        <w:rPr>
          <w:sz w:val="28"/>
          <w:szCs w:val="28"/>
        </w:rPr>
        <w:t>Об утверждении Положения о порядке взаимодействия контрактного управляющего со структурными подразделениями, должнос</w:t>
      </w:r>
      <w:r w:rsidRPr="00376D2A">
        <w:rPr>
          <w:sz w:val="28"/>
          <w:szCs w:val="28"/>
        </w:rPr>
        <w:t>т</w:t>
      </w:r>
      <w:r w:rsidRPr="00376D2A">
        <w:rPr>
          <w:sz w:val="28"/>
          <w:szCs w:val="28"/>
        </w:rPr>
        <w:t>ными лицами Администрации Поспелихинского района Алтайского края</w:t>
      </w:r>
      <w:r w:rsidRPr="00376D2A">
        <w:rPr>
          <w:b/>
          <w:sz w:val="28"/>
          <w:szCs w:val="28"/>
        </w:rPr>
        <w:t>»</w:t>
      </w:r>
      <w:r w:rsidRPr="00376D2A">
        <w:rPr>
          <w:sz w:val="28"/>
          <w:szCs w:val="28"/>
        </w:rPr>
        <w:t xml:space="preserve"> Приложение 1 к положению, утвержденным указанным постановлением, и</w:t>
      </w:r>
      <w:r w:rsidRPr="00376D2A">
        <w:rPr>
          <w:sz w:val="28"/>
          <w:szCs w:val="28"/>
        </w:rPr>
        <w:t>з</w:t>
      </w:r>
      <w:r w:rsidRPr="00376D2A">
        <w:rPr>
          <w:sz w:val="28"/>
          <w:szCs w:val="28"/>
        </w:rPr>
        <w:t>ложить в новой редакции, в соответствии с приложением к настоящему п</w:t>
      </w:r>
      <w:r w:rsidRPr="00376D2A">
        <w:rPr>
          <w:sz w:val="28"/>
          <w:szCs w:val="28"/>
        </w:rPr>
        <w:t>о</w:t>
      </w:r>
      <w:r w:rsidRPr="00376D2A">
        <w:rPr>
          <w:sz w:val="28"/>
          <w:szCs w:val="28"/>
        </w:rPr>
        <w:t>становлению (прилагается).</w:t>
      </w:r>
    </w:p>
    <w:p w:rsidR="00376D2A" w:rsidRPr="00376D2A" w:rsidRDefault="00376D2A" w:rsidP="00376D2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76D2A">
        <w:rPr>
          <w:sz w:val="28"/>
          <w:szCs w:val="28"/>
        </w:rPr>
        <w:t xml:space="preserve">2. Начальникам отделов ознакомить сотрудников с внесением изменений в Положение </w:t>
      </w:r>
      <w:r w:rsidRPr="00376D2A">
        <w:rPr>
          <w:sz w:val="28"/>
          <w:szCs w:val="27"/>
        </w:rPr>
        <w:t xml:space="preserve">о порядке взаимодействия </w:t>
      </w:r>
      <w:r w:rsidRPr="00376D2A">
        <w:rPr>
          <w:sz w:val="28"/>
          <w:szCs w:val="28"/>
        </w:rPr>
        <w:t>контрактного управляющего</w:t>
      </w:r>
      <w:r w:rsidRPr="00376D2A">
        <w:rPr>
          <w:sz w:val="28"/>
          <w:szCs w:val="27"/>
        </w:rPr>
        <w:t xml:space="preserve"> со структурными подразделениями, должностными лицами Администрации П</w:t>
      </w:r>
      <w:r w:rsidRPr="00376D2A">
        <w:rPr>
          <w:sz w:val="28"/>
          <w:szCs w:val="27"/>
        </w:rPr>
        <w:t>о</w:t>
      </w:r>
      <w:r w:rsidRPr="00376D2A">
        <w:rPr>
          <w:sz w:val="28"/>
          <w:szCs w:val="27"/>
        </w:rPr>
        <w:t>спелихинского района Алтайского края</w:t>
      </w:r>
      <w:r w:rsidRPr="00376D2A">
        <w:rPr>
          <w:sz w:val="28"/>
          <w:szCs w:val="28"/>
        </w:rPr>
        <w:t>.</w:t>
      </w:r>
    </w:p>
    <w:p w:rsidR="00376D2A" w:rsidRPr="00376D2A" w:rsidRDefault="00376D2A" w:rsidP="00376D2A">
      <w:pPr>
        <w:ind w:firstLine="720"/>
        <w:jc w:val="both"/>
        <w:rPr>
          <w:sz w:val="28"/>
          <w:szCs w:val="28"/>
        </w:rPr>
      </w:pPr>
    </w:p>
    <w:p w:rsidR="00376D2A" w:rsidRPr="00376D2A" w:rsidRDefault="00376D2A" w:rsidP="00376D2A">
      <w:pPr>
        <w:ind w:firstLine="720"/>
        <w:jc w:val="both"/>
        <w:rPr>
          <w:sz w:val="28"/>
          <w:szCs w:val="28"/>
        </w:rPr>
      </w:pPr>
    </w:p>
    <w:p w:rsidR="00376D2A" w:rsidRPr="00376D2A" w:rsidRDefault="00376D2A" w:rsidP="00376D2A">
      <w:pPr>
        <w:ind w:right="-45"/>
        <w:rPr>
          <w:sz w:val="28"/>
          <w:szCs w:val="28"/>
        </w:rPr>
      </w:pPr>
      <w:r w:rsidRPr="00376D2A">
        <w:rPr>
          <w:sz w:val="28"/>
          <w:szCs w:val="28"/>
        </w:rPr>
        <w:t xml:space="preserve">Глава района </w:t>
      </w:r>
      <w:r w:rsidRPr="00376D2A">
        <w:rPr>
          <w:sz w:val="28"/>
          <w:szCs w:val="28"/>
        </w:rPr>
        <w:tab/>
      </w:r>
      <w:r w:rsidRPr="00376D2A">
        <w:rPr>
          <w:sz w:val="28"/>
          <w:szCs w:val="28"/>
        </w:rPr>
        <w:tab/>
      </w:r>
      <w:r w:rsidRPr="00376D2A">
        <w:rPr>
          <w:sz w:val="28"/>
          <w:szCs w:val="28"/>
        </w:rPr>
        <w:tab/>
      </w:r>
      <w:r w:rsidRPr="00376D2A">
        <w:rPr>
          <w:sz w:val="28"/>
          <w:szCs w:val="28"/>
        </w:rPr>
        <w:tab/>
      </w:r>
      <w:r w:rsidRPr="00376D2A">
        <w:rPr>
          <w:sz w:val="28"/>
          <w:szCs w:val="28"/>
        </w:rPr>
        <w:tab/>
      </w:r>
      <w:r w:rsidRPr="00376D2A">
        <w:rPr>
          <w:sz w:val="28"/>
          <w:szCs w:val="28"/>
        </w:rPr>
        <w:tab/>
      </w:r>
      <w:r w:rsidRPr="00376D2A">
        <w:rPr>
          <w:sz w:val="28"/>
          <w:szCs w:val="28"/>
        </w:rPr>
        <w:tab/>
      </w:r>
      <w:r w:rsidRPr="00376D2A">
        <w:rPr>
          <w:sz w:val="28"/>
          <w:szCs w:val="28"/>
        </w:rPr>
        <w:tab/>
        <w:t xml:space="preserve">     И.А. Башмаков</w:t>
      </w:r>
    </w:p>
    <w:p w:rsidR="00376D2A" w:rsidRPr="00376D2A" w:rsidRDefault="00376D2A" w:rsidP="00376D2A">
      <w:pPr>
        <w:ind w:right="-45"/>
        <w:rPr>
          <w:rFonts w:ascii="Calibri" w:hAnsi="Calibri" w:cs="Calibri"/>
          <w:color w:val="000000"/>
          <w:sz w:val="28"/>
          <w:szCs w:val="28"/>
        </w:rPr>
      </w:pPr>
      <w:r w:rsidRPr="00376D2A">
        <w:rPr>
          <w:sz w:val="28"/>
          <w:szCs w:val="28"/>
        </w:rPr>
        <w:br w:type="page"/>
      </w:r>
    </w:p>
    <w:p w:rsidR="00376D2A" w:rsidRPr="00376D2A" w:rsidRDefault="00376D2A" w:rsidP="00376D2A">
      <w:pPr>
        <w:ind w:right="141" w:firstLine="5103"/>
        <w:jc w:val="both"/>
        <w:rPr>
          <w:color w:val="000000"/>
          <w:sz w:val="28"/>
          <w:szCs w:val="28"/>
        </w:rPr>
      </w:pPr>
      <w:r w:rsidRPr="00376D2A">
        <w:rPr>
          <w:color w:val="000000"/>
          <w:sz w:val="28"/>
          <w:szCs w:val="28"/>
        </w:rPr>
        <w:lastRenderedPageBreak/>
        <w:t>Приложение 1 к постановлению</w:t>
      </w:r>
    </w:p>
    <w:p w:rsidR="00376D2A" w:rsidRPr="00376D2A" w:rsidRDefault="00376D2A" w:rsidP="00376D2A">
      <w:pPr>
        <w:ind w:right="141" w:firstLine="5103"/>
        <w:jc w:val="both"/>
        <w:rPr>
          <w:color w:val="000000"/>
          <w:sz w:val="28"/>
          <w:szCs w:val="28"/>
        </w:rPr>
      </w:pPr>
      <w:r w:rsidRPr="00376D2A">
        <w:rPr>
          <w:color w:val="000000"/>
          <w:sz w:val="28"/>
          <w:szCs w:val="28"/>
        </w:rPr>
        <w:t>Администрации района</w:t>
      </w:r>
    </w:p>
    <w:p w:rsidR="00376D2A" w:rsidRPr="00376D2A" w:rsidRDefault="00376D2A" w:rsidP="00376D2A">
      <w:pPr>
        <w:ind w:right="141" w:firstLine="5103"/>
        <w:jc w:val="both"/>
        <w:rPr>
          <w:color w:val="000000"/>
          <w:sz w:val="28"/>
          <w:szCs w:val="28"/>
        </w:rPr>
      </w:pPr>
      <w:r w:rsidRPr="00376D2A">
        <w:rPr>
          <w:color w:val="000000"/>
          <w:sz w:val="28"/>
          <w:szCs w:val="28"/>
        </w:rPr>
        <w:t>от 28.02.2024 № 79</w:t>
      </w:r>
    </w:p>
    <w:p w:rsidR="00376D2A" w:rsidRPr="00376D2A" w:rsidRDefault="00376D2A" w:rsidP="00376D2A">
      <w:pPr>
        <w:jc w:val="both"/>
        <w:rPr>
          <w:color w:val="000000"/>
          <w:sz w:val="28"/>
          <w:szCs w:val="28"/>
        </w:rPr>
      </w:pPr>
    </w:p>
    <w:p w:rsidR="00376D2A" w:rsidRPr="00376D2A" w:rsidRDefault="00376D2A" w:rsidP="00376D2A">
      <w:pPr>
        <w:jc w:val="center"/>
        <w:rPr>
          <w:b/>
          <w:color w:val="000000"/>
          <w:sz w:val="28"/>
          <w:szCs w:val="28"/>
        </w:rPr>
      </w:pPr>
      <w:r w:rsidRPr="00376D2A">
        <w:rPr>
          <w:b/>
          <w:color w:val="000000"/>
          <w:sz w:val="28"/>
          <w:szCs w:val="28"/>
        </w:rPr>
        <w:t>Заявка на осуществление закупки путем проведения электронного ау</w:t>
      </w:r>
      <w:r w:rsidRPr="00376D2A">
        <w:rPr>
          <w:b/>
          <w:color w:val="000000"/>
          <w:sz w:val="28"/>
          <w:szCs w:val="28"/>
        </w:rPr>
        <w:t>к</w:t>
      </w:r>
      <w:r w:rsidRPr="00376D2A">
        <w:rPr>
          <w:b/>
          <w:color w:val="000000"/>
          <w:sz w:val="28"/>
          <w:szCs w:val="28"/>
        </w:rPr>
        <w:t>циона или запроса котировок</w:t>
      </w:r>
    </w:p>
    <w:p w:rsidR="00376D2A" w:rsidRPr="00376D2A" w:rsidRDefault="00376D2A" w:rsidP="00376D2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76D2A" w:rsidRPr="00376D2A" w:rsidTr="00376D2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376D2A" w:rsidRPr="00376D2A" w:rsidRDefault="00376D2A" w:rsidP="00376D2A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</w:tr>
      <w:tr w:rsidR="00376D2A" w:rsidRPr="00376D2A" w:rsidTr="00376D2A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376D2A" w:rsidRPr="00376D2A" w:rsidRDefault="00376D2A" w:rsidP="00376D2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76D2A">
              <w:rPr>
                <w:rFonts w:eastAsia="Calibri"/>
                <w:color w:val="000000"/>
                <w:sz w:val="28"/>
                <w:szCs w:val="28"/>
              </w:rPr>
              <w:t>(наименование подразделения, инициирующего закупку)</w:t>
            </w:r>
          </w:p>
        </w:tc>
      </w:tr>
    </w:tbl>
    <w:p w:rsidR="00376D2A" w:rsidRPr="00376D2A" w:rsidRDefault="00376D2A" w:rsidP="00376D2A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376D2A" w:rsidRPr="00376D2A" w:rsidTr="00376D2A">
        <w:tc>
          <w:tcPr>
            <w:tcW w:w="534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1</w:t>
            </w:r>
          </w:p>
        </w:tc>
        <w:tc>
          <w:tcPr>
            <w:tcW w:w="5846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Предмет контракта</w:t>
            </w:r>
          </w:p>
        </w:tc>
        <w:tc>
          <w:tcPr>
            <w:tcW w:w="3191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376D2A" w:rsidRPr="00376D2A" w:rsidTr="00376D2A">
        <w:tc>
          <w:tcPr>
            <w:tcW w:w="534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2</w:t>
            </w:r>
          </w:p>
        </w:tc>
        <w:tc>
          <w:tcPr>
            <w:tcW w:w="5846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proofErr w:type="gramStart"/>
            <w:r w:rsidRPr="00376D2A">
              <w:rPr>
                <w:rFonts w:eastAsia="Calibri"/>
                <w:color w:val="000000"/>
              </w:rPr>
              <w:t>Источник финансирования (с указанием программы (подпрограммы)</w:t>
            </w:r>
            <w:proofErr w:type="gramEnd"/>
          </w:p>
        </w:tc>
        <w:tc>
          <w:tcPr>
            <w:tcW w:w="3191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376D2A" w:rsidRPr="00376D2A" w:rsidTr="00376D2A">
        <w:tc>
          <w:tcPr>
            <w:tcW w:w="534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КБК</w:t>
            </w:r>
          </w:p>
        </w:tc>
        <w:tc>
          <w:tcPr>
            <w:tcW w:w="3191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376D2A" w:rsidRPr="00376D2A" w:rsidTr="00376D2A">
        <w:tc>
          <w:tcPr>
            <w:tcW w:w="534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4</w:t>
            </w:r>
          </w:p>
        </w:tc>
        <w:tc>
          <w:tcPr>
            <w:tcW w:w="5846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Количество товара (работ, услуг)</w:t>
            </w:r>
          </w:p>
        </w:tc>
        <w:tc>
          <w:tcPr>
            <w:tcW w:w="3191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376D2A" w:rsidRPr="00376D2A" w:rsidTr="00376D2A">
        <w:tc>
          <w:tcPr>
            <w:tcW w:w="534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5</w:t>
            </w:r>
          </w:p>
        </w:tc>
        <w:tc>
          <w:tcPr>
            <w:tcW w:w="5846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Место поставки товара, оказания работ (услуг)</w:t>
            </w:r>
          </w:p>
        </w:tc>
        <w:tc>
          <w:tcPr>
            <w:tcW w:w="3191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376D2A" w:rsidRPr="00376D2A" w:rsidTr="00376D2A">
        <w:tc>
          <w:tcPr>
            <w:tcW w:w="534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6</w:t>
            </w:r>
          </w:p>
        </w:tc>
        <w:tc>
          <w:tcPr>
            <w:tcW w:w="5846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Срок поставки товара (выполнения работ, оказания услуг)</w:t>
            </w:r>
          </w:p>
        </w:tc>
        <w:tc>
          <w:tcPr>
            <w:tcW w:w="3191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376D2A" w:rsidRPr="00376D2A" w:rsidTr="00376D2A">
        <w:tc>
          <w:tcPr>
            <w:tcW w:w="534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7</w:t>
            </w:r>
          </w:p>
        </w:tc>
        <w:tc>
          <w:tcPr>
            <w:tcW w:w="5846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Гарантийный срок на товар (работу, услугу)</w:t>
            </w:r>
          </w:p>
        </w:tc>
        <w:tc>
          <w:tcPr>
            <w:tcW w:w="3191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376D2A" w:rsidRPr="00376D2A" w:rsidTr="00376D2A">
        <w:tc>
          <w:tcPr>
            <w:tcW w:w="534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8</w:t>
            </w:r>
          </w:p>
        </w:tc>
        <w:tc>
          <w:tcPr>
            <w:tcW w:w="5846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Предельная стоимость товаров (работ, услуг) (обосн</w:t>
            </w:r>
            <w:r w:rsidRPr="00376D2A">
              <w:rPr>
                <w:rFonts w:eastAsia="Calibri"/>
                <w:color w:val="000000"/>
              </w:rPr>
              <w:t>о</w:t>
            </w:r>
            <w:r w:rsidRPr="00376D2A">
              <w:rPr>
                <w:rFonts w:eastAsia="Calibri"/>
                <w:color w:val="000000"/>
              </w:rPr>
              <w:t>вывающие материалы – коммерческие предложения или сметная документация)</w:t>
            </w:r>
          </w:p>
        </w:tc>
        <w:tc>
          <w:tcPr>
            <w:tcW w:w="3191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376D2A" w:rsidRPr="00376D2A" w:rsidTr="00376D2A">
        <w:tc>
          <w:tcPr>
            <w:tcW w:w="534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9</w:t>
            </w:r>
          </w:p>
        </w:tc>
        <w:tc>
          <w:tcPr>
            <w:tcW w:w="5846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Форма, сроки и порядок оплаты товара, работы, усл</w:t>
            </w:r>
            <w:r w:rsidRPr="00376D2A">
              <w:rPr>
                <w:rFonts w:eastAsia="Calibri"/>
                <w:color w:val="000000"/>
              </w:rPr>
              <w:t>у</w:t>
            </w:r>
            <w:r w:rsidRPr="00376D2A">
              <w:rPr>
                <w:rFonts w:eastAsia="Calibri"/>
                <w:color w:val="000000"/>
              </w:rPr>
              <w:t xml:space="preserve">ги </w:t>
            </w:r>
          </w:p>
        </w:tc>
        <w:tc>
          <w:tcPr>
            <w:tcW w:w="3191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376D2A" w:rsidRPr="00376D2A" w:rsidTr="00376D2A">
        <w:tc>
          <w:tcPr>
            <w:tcW w:w="534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10</w:t>
            </w:r>
          </w:p>
        </w:tc>
        <w:tc>
          <w:tcPr>
            <w:tcW w:w="5846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Планируемый месяц осуществления закупки</w:t>
            </w:r>
          </w:p>
        </w:tc>
        <w:tc>
          <w:tcPr>
            <w:tcW w:w="3191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376D2A" w:rsidRPr="00376D2A" w:rsidTr="00376D2A">
        <w:tc>
          <w:tcPr>
            <w:tcW w:w="534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11</w:t>
            </w:r>
          </w:p>
        </w:tc>
        <w:tc>
          <w:tcPr>
            <w:tcW w:w="5846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Закупка предусмотрена в плане - (да, *нет)</w:t>
            </w:r>
          </w:p>
        </w:tc>
        <w:tc>
          <w:tcPr>
            <w:tcW w:w="3191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* а в случае если закупка не была предусмотрена в плане-графике, необходимо обосновать причины н</w:t>
            </w:r>
            <w:r w:rsidRPr="00376D2A">
              <w:rPr>
                <w:rFonts w:eastAsia="Calibri"/>
                <w:color w:val="000000"/>
              </w:rPr>
              <w:t>е</w:t>
            </w:r>
            <w:r w:rsidRPr="00376D2A">
              <w:rPr>
                <w:rFonts w:eastAsia="Calibri"/>
                <w:color w:val="000000"/>
              </w:rPr>
              <w:t>своевременного включения данной закупки</w:t>
            </w:r>
          </w:p>
        </w:tc>
      </w:tr>
      <w:tr w:rsidR="00376D2A" w:rsidRPr="00376D2A" w:rsidTr="00376D2A">
        <w:tc>
          <w:tcPr>
            <w:tcW w:w="534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12</w:t>
            </w:r>
          </w:p>
        </w:tc>
        <w:tc>
          <w:tcPr>
            <w:tcW w:w="5846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Описание объекта закупки: функциональные, техн</w:t>
            </w:r>
            <w:r w:rsidRPr="00376D2A">
              <w:rPr>
                <w:rFonts w:eastAsia="Calibri"/>
                <w:color w:val="000000"/>
              </w:rPr>
              <w:t>и</w:t>
            </w:r>
            <w:r w:rsidRPr="00376D2A">
              <w:rPr>
                <w:rFonts w:eastAsia="Calibri"/>
                <w:color w:val="000000"/>
              </w:rPr>
              <w:t>ческие, качественные, эксплуатационные характер</w:t>
            </w:r>
            <w:r w:rsidRPr="00376D2A">
              <w:rPr>
                <w:rFonts w:eastAsia="Calibri"/>
                <w:color w:val="000000"/>
              </w:rPr>
              <w:t>и</w:t>
            </w:r>
            <w:r w:rsidRPr="00376D2A">
              <w:rPr>
                <w:rFonts w:eastAsia="Calibri"/>
                <w:color w:val="000000"/>
              </w:rPr>
              <w:t>стики</w:t>
            </w:r>
          </w:p>
        </w:tc>
        <w:tc>
          <w:tcPr>
            <w:tcW w:w="3191" w:type="dxa"/>
            <w:shd w:val="clear" w:color="auto" w:fill="auto"/>
          </w:tcPr>
          <w:p w:rsidR="00376D2A" w:rsidRPr="00376D2A" w:rsidRDefault="00376D2A" w:rsidP="00376D2A">
            <w:pPr>
              <w:jc w:val="both"/>
              <w:rPr>
                <w:rFonts w:eastAsia="Calibri"/>
                <w:color w:val="000000"/>
              </w:rPr>
            </w:pPr>
            <w:r w:rsidRPr="00376D2A">
              <w:rPr>
                <w:rFonts w:eastAsia="Calibri"/>
                <w:color w:val="000000"/>
              </w:rPr>
              <w:t>В форме описания объекта закупки приложение к зая</w:t>
            </w:r>
            <w:r w:rsidRPr="00376D2A">
              <w:rPr>
                <w:rFonts w:eastAsia="Calibri"/>
                <w:color w:val="000000"/>
              </w:rPr>
              <w:t>в</w:t>
            </w:r>
            <w:r w:rsidRPr="00376D2A">
              <w:rPr>
                <w:rFonts w:eastAsia="Calibri"/>
                <w:color w:val="000000"/>
              </w:rPr>
              <w:t>ке</w:t>
            </w:r>
          </w:p>
        </w:tc>
      </w:tr>
    </w:tbl>
    <w:p w:rsidR="00376D2A" w:rsidRPr="00376D2A" w:rsidRDefault="00376D2A" w:rsidP="00376D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76D2A" w:rsidRPr="00376D2A" w:rsidRDefault="00376D2A" w:rsidP="00376D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6D2A">
        <w:rPr>
          <w:sz w:val="28"/>
          <w:szCs w:val="28"/>
        </w:rPr>
        <w:t>Примечание</w:t>
      </w:r>
    </w:p>
    <w:p w:rsidR="00376D2A" w:rsidRPr="00376D2A" w:rsidRDefault="00376D2A" w:rsidP="00376D2A">
      <w:pPr>
        <w:widowControl w:val="0"/>
        <w:numPr>
          <w:ilvl w:val="0"/>
          <w:numId w:val="11"/>
        </w:numPr>
        <w:autoSpaceDE w:val="0"/>
        <w:autoSpaceDN w:val="0"/>
        <w:ind w:left="0" w:firstLine="540"/>
        <w:jc w:val="both"/>
        <w:rPr>
          <w:sz w:val="28"/>
          <w:szCs w:val="28"/>
        </w:rPr>
      </w:pPr>
      <w:r w:rsidRPr="00376D2A">
        <w:rPr>
          <w:sz w:val="28"/>
          <w:szCs w:val="28"/>
        </w:rPr>
        <w:t>К заявке могут прилагаться иные документы, характеризующие объекты закупки, в соответствии со ст.33 Федерального закона от 05 апреля 2013г. №44-ФЗ «О контрактной системе закупок товаров, работ и услуг для обеспечения государственных и муниципальных нужд».</w:t>
      </w:r>
    </w:p>
    <w:p w:rsidR="00376D2A" w:rsidRPr="00376D2A" w:rsidRDefault="00376D2A" w:rsidP="00376D2A">
      <w:pPr>
        <w:widowControl w:val="0"/>
        <w:numPr>
          <w:ilvl w:val="0"/>
          <w:numId w:val="11"/>
        </w:numPr>
        <w:autoSpaceDE w:val="0"/>
        <w:autoSpaceDN w:val="0"/>
        <w:ind w:left="0" w:firstLine="540"/>
        <w:jc w:val="both"/>
        <w:rPr>
          <w:sz w:val="28"/>
          <w:szCs w:val="28"/>
        </w:rPr>
      </w:pPr>
      <w:r w:rsidRPr="00376D2A">
        <w:rPr>
          <w:sz w:val="28"/>
          <w:szCs w:val="28"/>
        </w:rPr>
        <w:t>Заявка со всеми приложениями предоставляется в письменной и электронной форме.</w:t>
      </w:r>
    </w:p>
    <w:p w:rsidR="00376D2A" w:rsidRPr="00376D2A" w:rsidRDefault="00376D2A" w:rsidP="00376D2A">
      <w:pPr>
        <w:widowControl w:val="0"/>
        <w:numPr>
          <w:ilvl w:val="0"/>
          <w:numId w:val="11"/>
        </w:numPr>
        <w:autoSpaceDE w:val="0"/>
        <w:autoSpaceDN w:val="0"/>
        <w:ind w:left="0" w:firstLine="540"/>
        <w:jc w:val="both"/>
        <w:rPr>
          <w:sz w:val="28"/>
          <w:szCs w:val="28"/>
        </w:rPr>
      </w:pPr>
      <w:r w:rsidRPr="00376D2A">
        <w:rPr>
          <w:sz w:val="28"/>
          <w:szCs w:val="28"/>
        </w:rPr>
        <w:t xml:space="preserve">Заявка должна быть подписана исполнителем, начальником </w:t>
      </w:r>
      <w:proofErr w:type="gramStart"/>
      <w:r w:rsidRPr="00376D2A">
        <w:rPr>
          <w:sz w:val="28"/>
          <w:szCs w:val="28"/>
        </w:rPr>
        <w:t>отд</w:t>
      </w:r>
      <w:r w:rsidRPr="00376D2A">
        <w:rPr>
          <w:sz w:val="28"/>
          <w:szCs w:val="28"/>
        </w:rPr>
        <w:t>е</w:t>
      </w:r>
      <w:r w:rsidRPr="00376D2A">
        <w:rPr>
          <w:sz w:val="28"/>
          <w:szCs w:val="28"/>
        </w:rPr>
        <w:t>ла структурного подразделения Заказчика, инициирующего закупку и согл</w:t>
      </w:r>
      <w:r w:rsidRPr="00376D2A">
        <w:rPr>
          <w:sz w:val="28"/>
          <w:szCs w:val="28"/>
        </w:rPr>
        <w:t>а</w:t>
      </w:r>
      <w:r w:rsidRPr="00376D2A">
        <w:rPr>
          <w:sz w:val="28"/>
          <w:szCs w:val="28"/>
        </w:rPr>
        <w:t>сована</w:t>
      </w:r>
      <w:proofErr w:type="gramEnd"/>
      <w:r w:rsidRPr="00376D2A">
        <w:rPr>
          <w:sz w:val="28"/>
          <w:szCs w:val="28"/>
        </w:rPr>
        <w:t xml:space="preserve"> с курирующим заместителем главы Администрации района и отделом учета и отчетности Администрации района.</w:t>
      </w:r>
      <w:r w:rsidRPr="00376D2A">
        <w:rPr>
          <w:sz w:val="28"/>
          <w:szCs w:val="28"/>
        </w:rPr>
        <w:br w:type="page"/>
      </w:r>
    </w:p>
    <w:p w:rsidR="00376D2A" w:rsidRPr="00376D2A" w:rsidRDefault="00376D2A" w:rsidP="00376D2A">
      <w:pPr>
        <w:widowControl w:val="0"/>
        <w:numPr>
          <w:ilvl w:val="0"/>
          <w:numId w:val="11"/>
        </w:numPr>
        <w:autoSpaceDE w:val="0"/>
        <w:autoSpaceDN w:val="0"/>
        <w:ind w:firstLine="540"/>
        <w:jc w:val="right"/>
        <w:rPr>
          <w:sz w:val="28"/>
          <w:szCs w:val="28"/>
        </w:rPr>
        <w:sectPr w:rsidR="00376D2A" w:rsidRPr="00376D2A" w:rsidSect="000C7FA0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76D2A" w:rsidRPr="00376D2A" w:rsidRDefault="00376D2A" w:rsidP="00376D2A">
      <w:pPr>
        <w:widowControl w:val="0"/>
        <w:autoSpaceDE w:val="0"/>
        <w:autoSpaceDN w:val="0"/>
        <w:ind w:left="540"/>
        <w:jc w:val="right"/>
        <w:rPr>
          <w:rFonts w:eastAsia="Arial"/>
          <w:color w:val="26282F"/>
          <w:sz w:val="27"/>
          <w:szCs w:val="27"/>
        </w:rPr>
      </w:pPr>
      <w:r w:rsidRPr="00376D2A">
        <w:rPr>
          <w:color w:val="000000"/>
          <w:sz w:val="28"/>
          <w:szCs w:val="28"/>
        </w:rPr>
        <w:lastRenderedPageBreak/>
        <w:t>Приложение к Заявке</w:t>
      </w:r>
      <w:r w:rsidRPr="00376D2A">
        <w:rPr>
          <w:rFonts w:eastAsia="Arial"/>
          <w:color w:val="26282F"/>
          <w:sz w:val="27"/>
          <w:szCs w:val="27"/>
        </w:rPr>
        <w:t xml:space="preserve"> </w:t>
      </w:r>
    </w:p>
    <w:p w:rsidR="00376D2A" w:rsidRPr="00376D2A" w:rsidRDefault="00376D2A" w:rsidP="00376D2A">
      <w:pPr>
        <w:widowControl w:val="0"/>
        <w:spacing w:line="240" w:lineRule="exact"/>
        <w:jc w:val="center"/>
        <w:rPr>
          <w:rFonts w:eastAsia="Arial"/>
          <w:color w:val="26282F"/>
          <w:sz w:val="27"/>
          <w:szCs w:val="27"/>
        </w:rPr>
      </w:pPr>
    </w:p>
    <w:p w:rsidR="00376D2A" w:rsidRPr="00376D2A" w:rsidRDefault="00376D2A" w:rsidP="00376D2A">
      <w:pPr>
        <w:widowControl w:val="0"/>
        <w:spacing w:line="240" w:lineRule="exact"/>
        <w:jc w:val="center"/>
        <w:rPr>
          <w:rFonts w:eastAsia="Arial"/>
          <w:color w:val="26282F"/>
          <w:sz w:val="27"/>
          <w:szCs w:val="27"/>
        </w:rPr>
      </w:pPr>
      <w:r w:rsidRPr="00376D2A">
        <w:rPr>
          <w:rFonts w:eastAsia="Arial"/>
          <w:color w:val="26282F"/>
          <w:sz w:val="27"/>
          <w:szCs w:val="27"/>
        </w:rPr>
        <w:t>ОПИСАНИЕ ОБЪЕКТА ЗАКУПКИ</w:t>
      </w:r>
    </w:p>
    <w:p w:rsidR="00376D2A" w:rsidRPr="00376D2A" w:rsidRDefault="00376D2A" w:rsidP="00376D2A">
      <w:pPr>
        <w:widowControl w:val="0"/>
        <w:ind w:firstLine="720"/>
        <w:jc w:val="both"/>
        <w:rPr>
          <w:rFonts w:eastAsia="Arial"/>
          <w:sz w:val="27"/>
          <w:szCs w:val="27"/>
        </w:rPr>
      </w:pPr>
      <w:r w:rsidRPr="00376D2A">
        <w:rPr>
          <w:rFonts w:eastAsia="Arial"/>
          <w:sz w:val="27"/>
          <w:szCs w:val="27"/>
        </w:rPr>
        <w:t>Функциональные, технические и качественные характеристики товара, работы, услуги, эксплуатационные характ</w:t>
      </w:r>
      <w:r w:rsidRPr="00376D2A">
        <w:rPr>
          <w:rFonts w:eastAsia="Arial"/>
          <w:sz w:val="27"/>
          <w:szCs w:val="27"/>
        </w:rPr>
        <w:t>е</w:t>
      </w:r>
      <w:r w:rsidRPr="00376D2A">
        <w:rPr>
          <w:rFonts w:eastAsia="Arial"/>
          <w:sz w:val="27"/>
          <w:szCs w:val="27"/>
        </w:rPr>
        <w:t>ристики товара, результата работы, услуги (при необходимости):</w:t>
      </w:r>
    </w:p>
    <w:p w:rsidR="00376D2A" w:rsidRPr="00376D2A" w:rsidRDefault="00376D2A" w:rsidP="00376D2A">
      <w:pPr>
        <w:widowControl w:val="0"/>
        <w:ind w:firstLine="720"/>
        <w:jc w:val="both"/>
        <w:rPr>
          <w:rFonts w:eastAsia="Arial"/>
          <w:sz w:val="27"/>
          <w:szCs w:val="27"/>
        </w:rPr>
      </w:pPr>
    </w:p>
    <w:p w:rsidR="00376D2A" w:rsidRPr="00376D2A" w:rsidRDefault="00376D2A" w:rsidP="00376D2A">
      <w:pPr>
        <w:widowControl w:val="0"/>
        <w:jc w:val="center"/>
        <w:rPr>
          <w:rFonts w:eastAsia="Arial"/>
          <w:sz w:val="27"/>
          <w:szCs w:val="27"/>
        </w:rPr>
      </w:pPr>
      <w:r w:rsidRPr="00376D2A">
        <w:rPr>
          <w:rFonts w:eastAsia="Arial"/>
          <w:sz w:val="27"/>
          <w:szCs w:val="27"/>
        </w:rPr>
        <w:t>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работ, оказании услуг товара максимальные и (или) минимальные значения показателей (характеристик) товара и показатели (характеристики), значения которых не могут изменяться</w:t>
      </w:r>
    </w:p>
    <w:tbl>
      <w:tblPr>
        <w:tblW w:w="14971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458"/>
        <w:gridCol w:w="1133"/>
        <w:gridCol w:w="2105"/>
        <w:gridCol w:w="1102"/>
        <w:gridCol w:w="992"/>
        <w:gridCol w:w="1417"/>
        <w:gridCol w:w="1134"/>
        <w:gridCol w:w="1134"/>
        <w:gridCol w:w="851"/>
        <w:gridCol w:w="1134"/>
        <w:gridCol w:w="850"/>
        <w:gridCol w:w="851"/>
      </w:tblGrid>
      <w:tr w:rsidR="00376D2A" w:rsidRPr="00376D2A" w:rsidTr="00376D2A">
        <w:trPr>
          <w:trHeight w:hRule="exact" w:val="344"/>
        </w:trPr>
        <w:tc>
          <w:tcPr>
            <w:tcW w:w="8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 w:rsidRPr="00376D2A">
              <w:rPr>
                <w:b/>
                <w:color w:val="000000"/>
                <w:spacing w:val="-2"/>
                <w:sz w:val="20"/>
              </w:rPr>
              <w:t>Тип объекта закупки</w:t>
            </w:r>
          </w:p>
        </w:tc>
        <w:tc>
          <w:tcPr>
            <w:tcW w:w="14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 w:rsidRPr="00376D2A">
              <w:rPr>
                <w:b/>
                <w:color w:val="000000"/>
                <w:spacing w:val="-2"/>
                <w:sz w:val="20"/>
              </w:rPr>
              <w:t>Наименование товара, работы, услуги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 w:rsidRPr="00376D2A">
              <w:rPr>
                <w:b/>
                <w:color w:val="000000"/>
                <w:spacing w:val="-2"/>
                <w:sz w:val="20"/>
              </w:rPr>
              <w:t>Код поз</w:t>
            </w:r>
            <w:r w:rsidRPr="00376D2A">
              <w:rPr>
                <w:b/>
                <w:color w:val="000000"/>
                <w:spacing w:val="-2"/>
                <w:sz w:val="20"/>
              </w:rPr>
              <w:t>и</w:t>
            </w:r>
            <w:r w:rsidRPr="00376D2A">
              <w:rPr>
                <w:b/>
                <w:color w:val="000000"/>
                <w:spacing w:val="-2"/>
                <w:sz w:val="20"/>
              </w:rPr>
              <w:t>ции</w:t>
            </w:r>
          </w:p>
        </w:tc>
        <w:tc>
          <w:tcPr>
            <w:tcW w:w="67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 w:rsidRPr="00376D2A">
              <w:rPr>
                <w:b/>
                <w:color w:val="000000"/>
                <w:spacing w:val="-2"/>
                <w:sz w:val="20"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 w:rsidRPr="00376D2A">
              <w:rPr>
                <w:b/>
                <w:color w:val="000000"/>
                <w:spacing w:val="-2"/>
                <w:sz w:val="20"/>
              </w:rPr>
              <w:t>Количество (объем р</w:t>
            </w:r>
            <w:r w:rsidRPr="00376D2A">
              <w:rPr>
                <w:b/>
                <w:color w:val="000000"/>
                <w:spacing w:val="-2"/>
                <w:sz w:val="20"/>
              </w:rPr>
              <w:t>а</w:t>
            </w:r>
            <w:r w:rsidRPr="00376D2A">
              <w:rPr>
                <w:b/>
                <w:color w:val="000000"/>
                <w:spacing w:val="-2"/>
                <w:sz w:val="20"/>
              </w:rPr>
              <w:t>боты, усл</w:t>
            </w:r>
            <w:r w:rsidRPr="00376D2A">
              <w:rPr>
                <w:b/>
                <w:color w:val="000000"/>
                <w:spacing w:val="-2"/>
                <w:sz w:val="20"/>
              </w:rPr>
              <w:t>у</w:t>
            </w:r>
            <w:r w:rsidRPr="00376D2A">
              <w:rPr>
                <w:b/>
                <w:color w:val="000000"/>
                <w:spacing w:val="-2"/>
                <w:sz w:val="20"/>
              </w:rPr>
              <w:t>ги)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 w:rsidRPr="00376D2A">
              <w:rPr>
                <w:b/>
                <w:color w:val="000000"/>
                <w:spacing w:val="-2"/>
                <w:sz w:val="20"/>
              </w:rPr>
              <w:t>Единица измер</w:t>
            </w:r>
            <w:r w:rsidRPr="00376D2A">
              <w:rPr>
                <w:b/>
                <w:color w:val="000000"/>
                <w:spacing w:val="-2"/>
                <w:sz w:val="20"/>
              </w:rPr>
              <w:t>е</w:t>
            </w:r>
            <w:r w:rsidRPr="00376D2A">
              <w:rPr>
                <w:b/>
                <w:color w:val="000000"/>
                <w:spacing w:val="-2"/>
                <w:sz w:val="20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 w:rsidRPr="00376D2A">
              <w:rPr>
                <w:b/>
                <w:color w:val="000000"/>
                <w:spacing w:val="-2"/>
                <w:sz w:val="20"/>
              </w:rPr>
              <w:t>Цена за единицу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 w:rsidRPr="00376D2A">
              <w:rPr>
                <w:b/>
                <w:color w:val="000000"/>
                <w:spacing w:val="-2"/>
                <w:sz w:val="20"/>
              </w:rPr>
              <w:t>Сто</w:t>
            </w:r>
            <w:r w:rsidRPr="00376D2A">
              <w:rPr>
                <w:b/>
                <w:color w:val="000000"/>
                <w:spacing w:val="-2"/>
                <w:sz w:val="20"/>
              </w:rPr>
              <w:t>и</w:t>
            </w:r>
            <w:r w:rsidRPr="00376D2A">
              <w:rPr>
                <w:b/>
                <w:color w:val="000000"/>
                <w:spacing w:val="-2"/>
                <w:sz w:val="20"/>
              </w:rPr>
              <w:t>мость позиции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 w:rsidRPr="00376D2A">
              <w:rPr>
                <w:b/>
                <w:color w:val="000000"/>
                <w:spacing w:val="-2"/>
                <w:sz w:val="20"/>
              </w:rPr>
              <w:t>Това</w:t>
            </w:r>
            <w:r w:rsidRPr="00376D2A">
              <w:rPr>
                <w:b/>
                <w:color w:val="000000"/>
                <w:spacing w:val="-2"/>
                <w:sz w:val="20"/>
              </w:rPr>
              <w:t>р</w:t>
            </w:r>
            <w:r w:rsidRPr="00376D2A">
              <w:rPr>
                <w:b/>
                <w:color w:val="000000"/>
                <w:spacing w:val="-2"/>
                <w:sz w:val="20"/>
              </w:rPr>
              <w:t xml:space="preserve">ный знак </w:t>
            </w:r>
          </w:p>
        </w:tc>
      </w:tr>
      <w:tr w:rsidR="00376D2A" w:rsidRPr="00376D2A" w:rsidTr="00376D2A">
        <w:trPr>
          <w:trHeight w:hRule="exact" w:val="2250"/>
        </w:trPr>
        <w:tc>
          <w:tcPr>
            <w:tcW w:w="8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/>
        </w:tc>
        <w:tc>
          <w:tcPr>
            <w:tcW w:w="145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/>
        </w:tc>
        <w:tc>
          <w:tcPr>
            <w:tcW w:w="11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/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 w:rsidRPr="00376D2A">
              <w:rPr>
                <w:b/>
                <w:color w:val="000000"/>
                <w:spacing w:val="-2"/>
                <w:sz w:val="20"/>
              </w:rPr>
              <w:t>Наименование хара</w:t>
            </w:r>
            <w:r w:rsidRPr="00376D2A">
              <w:rPr>
                <w:b/>
                <w:color w:val="000000"/>
                <w:spacing w:val="-2"/>
                <w:sz w:val="20"/>
              </w:rPr>
              <w:t>к</w:t>
            </w:r>
            <w:r w:rsidRPr="00376D2A">
              <w:rPr>
                <w:b/>
                <w:color w:val="000000"/>
                <w:spacing w:val="-2"/>
                <w:sz w:val="20"/>
              </w:rPr>
              <w:t>теристики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 w:rsidRPr="00376D2A">
              <w:rPr>
                <w:b/>
                <w:color w:val="000000"/>
                <w:spacing w:val="-2"/>
                <w:sz w:val="20"/>
              </w:rPr>
              <w:t>Значение характер</w:t>
            </w:r>
            <w:r w:rsidRPr="00376D2A">
              <w:rPr>
                <w:b/>
                <w:color w:val="000000"/>
                <w:spacing w:val="-2"/>
                <w:sz w:val="20"/>
              </w:rPr>
              <w:t>и</w:t>
            </w:r>
            <w:r w:rsidRPr="00376D2A">
              <w:rPr>
                <w:b/>
                <w:color w:val="000000"/>
                <w:spacing w:val="-2"/>
                <w:sz w:val="20"/>
              </w:rPr>
              <w:t>стики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 w:rsidRPr="00376D2A">
              <w:rPr>
                <w:b/>
                <w:color w:val="000000"/>
                <w:spacing w:val="-2"/>
                <w:sz w:val="20"/>
              </w:rPr>
              <w:t>Единица измерения характ</w:t>
            </w:r>
            <w:r w:rsidRPr="00376D2A">
              <w:rPr>
                <w:b/>
                <w:color w:val="000000"/>
                <w:spacing w:val="-2"/>
                <w:sz w:val="20"/>
              </w:rPr>
              <w:t>е</w:t>
            </w:r>
            <w:r w:rsidRPr="00376D2A">
              <w:rPr>
                <w:b/>
                <w:color w:val="000000"/>
                <w:spacing w:val="-2"/>
                <w:sz w:val="20"/>
              </w:rPr>
              <w:t>ристики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 w:rsidRPr="00376D2A">
              <w:rPr>
                <w:b/>
                <w:color w:val="000000"/>
                <w:spacing w:val="-2"/>
                <w:sz w:val="20"/>
              </w:rPr>
              <w:t>Инструкция по заполнению характеристик в заявке*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 w:rsidRPr="00376D2A">
              <w:rPr>
                <w:b/>
                <w:color w:val="000000"/>
                <w:spacing w:val="-2"/>
                <w:sz w:val="20"/>
              </w:rPr>
              <w:t>Обоснов</w:t>
            </w:r>
            <w:r w:rsidRPr="00376D2A">
              <w:rPr>
                <w:b/>
                <w:color w:val="000000"/>
                <w:spacing w:val="-2"/>
                <w:sz w:val="20"/>
              </w:rPr>
              <w:t>а</w:t>
            </w:r>
            <w:r w:rsidRPr="00376D2A">
              <w:rPr>
                <w:b/>
                <w:color w:val="000000"/>
                <w:spacing w:val="-2"/>
                <w:sz w:val="20"/>
              </w:rPr>
              <w:t>ние вкл</w:t>
            </w:r>
            <w:r w:rsidRPr="00376D2A">
              <w:rPr>
                <w:b/>
                <w:color w:val="000000"/>
                <w:spacing w:val="-2"/>
                <w:sz w:val="20"/>
              </w:rPr>
              <w:t>ю</w:t>
            </w:r>
            <w:r w:rsidRPr="00376D2A">
              <w:rPr>
                <w:b/>
                <w:color w:val="000000"/>
                <w:spacing w:val="-2"/>
                <w:sz w:val="20"/>
              </w:rPr>
              <w:t>чения д</w:t>
            </w:r>
            <w:r w:rsidRPr="00376D2A">
              <w:rPr>
                <w:b/>
                <w:color w:val="000000"/>
                <w:spacing w:val="-2"/>
                <w:sz w:val="20"/>
              </w:rPr>
              <w:t>о</w:t>
            </w:r>
            <w:r w:rsidRPr="00376D2A">
              <w:rPr>
                <w:b/>
                <w:color w:val="000000"/>
                <w:spacing w:val="-2"/>
                <w:sz w:val="20"/>
              </w:rPr>
              <w:t>полнител</w:t>
            </w:r>
            <w:r w:rsidRPr="00376D2A">
              <w:rPr>
                <w:b/>
                <w:color w:val="000000"/>
                <w:spacing w:val="-2"/>
                <w:sz w:val="20"/>
              </w:rPr>
              <w:t>ь</w:t>
            </w:r>
            <w:r w:rsidRPr="00376D2A">
              <w:rPr>
                <w:b/>
                <w:color w:val="000000"/>
                <w:spacing w:val="-2"/>
                <w:sz w:val="20"/>
              </w:rPr>
              <w:t>ной инфо</w:t>
            </w:r>
            <w:r w:rsidRPr="00376D2A">
              <w:rPr>
                <w:b/>
                <w:color w:val="000000"/>
                <w:spacing w:val="-2"/>
                <w:sz w:val="20"/>
              </w:rPr>
              <w:t>р</w:t>
            </w:r>
            <w:r w:rsidRPr="00376D2A">
              <w:rPr>
                <w:b/>
                <w:color w:val="000000"/>
                <w:spacing w:val="-2"/>
                <w:sz w:val="20"/>
              </w:rPr>
              <w:t>мации в сведения о товаре, р</w:t>
            </w:r>
            <w:r w:rsidRPr="00376D2A">
              <w:rPr>
                <w:b/>
                <w:color w:val="000000"/>
                <w:spacing w:val="-2"/>
                <w:sz w:val="20"/>
              </w:rPr>
              <w:t>а</w:t>
            </w:r>
            <w:r w:rsidRPr="00376D2A">
              <w:rPr>
                <w:b/>
                <w:color w:val="000000"/>
                <w:spacing w:val="-2"/>
                <w:sz w:val="20"/>
              </w:rPr>
              <w:t>боте, услуге</w:t>
            </w: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/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/>
        </w:tc>
        <w:tc>
          <w:tcPr>
            <w:tcW w:w="8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/>
        </w:tc>
      </w:tr>
      <w:tr w:rsidR="00376D2A" w:rsidRPr="00376D2A" w:rsidTr="00376D2A">
        <w:trPr>
          <w:trHeight w:hRule="exact" w:val="335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 w:rsidRPr="00376D2A">
              <w:rPr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 w:rsidRPr="00376D2A">
              <w:rPr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 w:rsidRPr="00376D2A">
              <w:rPr>
                <w:color w:val="000000"/>
                <w:spacing w:val="-2"/>
                <w:sz w:val="20"/>
              </w:rPr>
              <w:t>3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 w:rsidRPr="00376D2A">
              <w:rPr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 w:rsidRPr="00376D2A"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 w:rsidRPr="00376D2A">
              <w:rPr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 w:rsidRPr="00376D2A">
              <w:rPr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 w:rsidRPr="00376D2A">
              <w:rPr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 w:rsidRPr="00376D2A">
              <w:rPr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 w:rsidRPr="00376D2A">
              <w:rPr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 w:rsidRPr="00376D2A">
              <w:rPr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 w:rsidRPr="00376D2A">
              <w:rPr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 w:rsidRPr="00376D2A">
              <w:rPr>
                <w:color w:val="000000"/>
                <w:spacing w:val="-2"/>
                <w:sz w:val="20"/>
              </w:rPr>
              <w:t>13</w:t>
            </w:r>
          </w:p>
        </w:tc>
      </w:tr>
      <w:tr w:rsidR="00376D2A" w:rsidRPr="00376D2A" w:rsidTr="00376D2A">
        <w:trPr>
          <w:trHeight w:hRule="exact" w:val="342"/>
        </w:trPr>
        <w:tc>
          <w:tcPr>
            <w:tcW w:w="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4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</w:tr>
      <w:tr w:rsidR="00376D2A" w:rsidRPr="00376D2A" w:rsidTr="00376D2A">
        <w:trPr>
          <w:trHeight w:hRule="exact" w:val="290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4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</w:tr>
      <w:tr w:rsidR="00376D2A" w:rsidRPr="00376D2A" w:rsidTr="00376D2A">
        <w:trPr>
          <w:trHeight w:hRule="exact" w:val="279"/>
        </w:trPr>
        <w:tc>
          <w:tcPr>
            <w:tcW w:w="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4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6D2A" w:rsidRPr="00376D2A" w:rsidRDefault="00376D2A" w:rsidP="00376D2A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</w:tr>
    </w:tbl>
    <w:p w:rsidR="00376D2A" w:rsidRPr="00376D2A" w:rsidRDefault="00376D2A" w:rsidP="00376D2A">
      <w:pPr>
        <w:widowControl w:val="0"/>
        <w:jc w:val="both"/>
        <w:rPr>
          <w:rFonts w:eastAsia="Arial"/>
          <w:sz w:val="20"/>
          <w:szCs w:val="20"/>
        </w:rPr>
      </w:pPr>
      <w:r w:rsidRPr="00376D2A">
        <w:rPr>
          <w:rFonts w:eastAsia="Arial"/>
          <w:sz w:val="27"/>
          <w:szCs w:val="27"/>
        </w:rPr>
        <w:t xml:space="preserve">* </w:t>
      </w:r>
      <w:r w:rsidRPr="00376D2A">
        <w:rPr>
          <w:rFonts w:eastAsia="Arial"/>
          <w:sz w:val="20"/>
          <w:szCs w:val="20"/>
        </w:rPr>
        <w:t>При количественном значении характеристики инструкция по заполнению характеристик в заявке может быть:</w:t>
      </w:r>
    </w:p>
    <w:p w:rsidR="00376D2A" w:rsidRPr="00376D2A" w:rsidRDefault="00376D2A" w:rsidP="00376D2A">
      <w:pPr>
        <w:widowControl w:val="0"/>
        <w:jc w:val="both"/>
        <w:rPr>
          <w:rFonts w:eastAsia="Arial"/>
          <w:sz w:val="20"/>
          <w:szCs w:val="20"/>
        </w:rPr>
      </w:pPr>
      <w:r w:rsidRPr="00376D2A">
        <w:rPr>
          <w:rFonts w:eastAsia="Arial"/>
          <w:sz w:val="20"/>
          <w:szCs w:val="20"/>
        </w:rPr>
        <w:t>- участник закупки указывает в заявке диапазон значений характеристики;</w:t>
      </w:r>
    </w:p>
    <w:p w:rsidR="00376D2A" w:rsidRPr="00376D2A" w:rsidRDefault="00376D2A" w:rsidP="00376D2A">
      <w:pPr>
        <w:widowControl w:val="0"/>
        <w:jc w:val="both"/>
        <w:rPr>
          <w:rFonts w:eastAsia="Arial"/>
          <w:sz w:val="20"/>
          <w:szCs w:val="20"/>
        </w:rPr>
      </w:pPr>
      <w:r w:rsidRPr="00376D2A">
        <w:rPr>
          <w:rFonts w:eastAsia="Arial"/>
          <w:sz w:val="20"/>
          <w:szCs w:val="20"/>
        </w:rPr>
        <w:t>- участник закупки указывает в заявке конкретное значение характеристики;</w:t>
      </w:r>
    </w:p>
    <w:p w:rsidR="00376D2A" w:rsidRPr="00376D2A" w:rsidRDefault="00376D2A" w:rsidP="00376D2A">
      <w:pPr>
        <w:widowControl w:val="0"/>
        <w:jc w:val="both"/>
        <w:rPr>
          <w:rFonts w:eastAsia="Arial"/>
          <w:sz w:val="20"/>
          <w:szCs w:val="20"/>
        </w:rPr>
      </w:pPr>
      <w:r w:rsidRPr="00376D2A">
        <w:rPr>
          <w:rFonts w:eastAsia="Arial"/>
          <w:sz w:val="20"/>
          <w:szCs w:val="20"/>
        </w:rPr>
        <w:t>- участник закупки указывает в заявке все значения характеристики</w:t>
      </w:r>
    </w:p>
    <w:p w:rsidR="00376D2A" w:rsidRPr="00376D2A" w:rsidRDefault="00376D2A" w:rsidP="00376D2A">
      <w:pPr>
        <w:widowControl w:val="0"/>
        <w:jc w:val="both"/>
        <w:rPr>
          <w:rFonts w:eastAsia="Arial"/>
          <w:sz w:val="20"/>
          <w:szCs w:val="20"/>
        </w:rPr>
      </w:pPr>
      <w:r w:rsidRPr="00376D2A">
        <w:rPr>
          <w:rFonts w:eastAsia="Arial"/>
          <w:sz w:val="20"/>
          <w:szCs w:val="20"/>
        </w:rPr>
        <w:t>- значение характеристики не может изменяться участником закупки.</w:t>
      </w:r>
    </w:p>
    <w:p w:rsidR="00376D2A" w:rsidRPr="00376D2A" w:rsidRDefault="00376D2A" w:rsidP="00376D2A">
      <w:pPr>
        <w:widowControl w:val="0"/>
        <w:jc w:val="both"/>
        <w:rPr>
          <w:rFonts w:eastAsia="Arial"/>
          <w:sz w:val="20"/>
          <w:szCs w:val="20"/>
        </w:rPr>
      </w:pPr>
      <w:r w:rsidRPr="00376D2A">
        <w:rPr>
          <w:rFonts w:eastAsia="Arial"/>
          <w:sz w:val="20"/>
          <w:szCs w:val="20"/>
        </w:rPr>
        <w:t>При качественном значении характеристики инструкция по заполнению характеристик в заявке может быть:</w:t>
      </w:r>
    </w:p>
    <w:p w:rsidR="00376D2A" w:rsidRPr="00376D2A" w:rsidRDefault="00376D2A" w:rsidP="00376D2A">
      <w:pPr>
        <w:widowControl w:val="0"/>
        <w:jc w:val="both"/>
        <w:rPr>
          <w:rFonts w:eastAsia="Arial"/>
          <w:sz w:val="20"/>
          <w:szCs w:val="20"/>
        </w:rPr>
      </w:pPr>
      <w:r w:rsidRPr="00376D2A">
        <w:rPr>
          <w:rFonts w:eastAsia="Arial"/>
          <w:sz w:val="20"/>
          <w:szCs w:val="20"/>
        </w:rPr>
        <w:t>- участник закупки указывает в заявке конкретное значение характеристики;</w:t>
      </w:r>
    </w:p>
    <w:p w:rsidR="00376D2A" w:rsidRPr="00376D2A" w:rsidRDefault="00376D2A" w:rsidP="00376D2A">
      <w:pPr>
        <w:widowControl w:val="0"/>
        <w:jc w:val="both"/>
        <w:rPr>
          <w:rFonts w:eastAsia="Arial"/>
          <w:sz w:val="20"/>
          <w:szCs w:val="20"/>
        </w:rPr>
      </w:pPr>
      <w:r w:rsidRPr="00376D2A">
        <w:rPr>
          <w:rFonts w:eastAsia="Arial"/>
          <w:sz w:val="20"/>
          <w:szCs w:val="20"/>
        </w:rPr>
        <w:t>- участник закупки указывает в заявке только одно значений характеристики;</w:t>
      </w:r>
    </w:p>
    <w:p w:rsidR="00376D2A" w:rsidRPr="00376D2A" w:rsidRDefault="00376D2A" w:rsidP="00376D2A">
      <w:pPr>
        <w:widowControl w:val="0"/>
        <w:jc w:val="both"/>
        <w:rPr>
          <w:rFonts w:eastAsia="Arial"/>
          <w:sz w:val="20"/>
          <w:szCs w:val="20"/>
        </w:rPr>
      </w:pPr>
      <w:r w:rsidRPr="00376D2A">
        <w:rPr>
          <w:rFonts w:eastAsia="Arial"/>
          <w:sz w:val="20"/>
          <w:szCs w:val="20"/>
        </w:rPr>
        <w:t>- участник закупки указывает в заявке одно или несколько значений характеристики;</w:t>
      </w:r>
    </w:p>
    <w:p w:rsidR="00376D2A" w:rsidRPr="00376D2A" w:rsidRDefault="00376D2A" w:rsidP="00376D2A">
      <w:pPr>
        <w:widowControl w:val="0"/>
        <w:jc w:val="both"/>
        <w:rPr>
          <w:rFonts w:eastAsia="Arial"/>
          <w:sz w:val="20"/>
          <w:szCs w:val="20"/>
        </w:rPr>
      </w:pPr>
      <w:r w:rsidRPr="00376D2A">
        <w:rPr>
          <w:rFonts w:eastAsia="Arial"/>
          <w:sz w:val="20"/>
          <w:szCs w:val="20"/>
        </w:rPr>
        <w:t>- участник закупки указывает в заявке все значения характеристики;</w:t>
      </w:r>
    </w:p>
    <w:p w:rsidR="00376D2A" w:rsidRPr="00376D2A" w:rsidRDefault="00376D2A" w:rsidP="00376D2A">
      <w:pPr>
        <w:widowControl w:val="0"/>
        <w:jc w:val="both"/>
        <w:rPr>
          <w:rFonts w:eastAsia="Arial"/>
          <w:sz w:val="20"/>
          <w:szCs w:val="20"/>
        </w:rPr>
      </w:pPr>
      <w:r w:rsidRPr="00376D2A">
        <w:rPr>
          <w:rFonts w:eastAsia="Arial"/>
          <w:sz w:val="20"/>
          <w:szCs w:val="20"/>
        </w:rPr>
        <w:t>- значение характеристики не может изменяться участником закупки</w:t>
      </w:r>
    </w:p>
    <w:p w:rsidR="00376D2A" w:rsidRPr="00376D2A" w:rsidRDefault="00376D2A" w:rsidP="00376D2A">
      <w:pPr>
        <w:jc w:val="right"/>
        <w:rPr>
          <w:sz w:val="28"/>
          <w:szCs w:val="28"/>
        </w:rPr>
        <w:sectPr w:rsidR="00376D2A" w:rsidRPr="00376D2A" w:rsidSect="000C7FA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76D2A" w:rsidRPr="00376D2A" w:rsidRDefault="00376D2A" w:rsidP="00376D2A">
      <w:pPr>
        <w:jc w:val="right"/>
        <w:rPr>
          <w:sz w:val="28"/>
          <w:szCs w:val="28"/>
        </w:rPr>
      </w:pPr>
      <w:r w:rsidRPr="00376D2A">
        <w:rPr>
          <w:color w:val="000000"/>
          <w:sz w:val="28"/>
          <w:szCs w:val="28"/>
        </w:rPr>
        <w:lastRenderedPageBreak/>
        <w:t xml:space="preserve"> </w:t>
      </w:r>
    </w:p>
    <w:p w:rsidR="00CB4DEF" w:rsidRPr="00CB4DEF" w:rsidRDefault="00CB4DEF" w:rsidP="00CB4DEF">
      <w:pPr>
        <w:jc w:val="center"/>
        <w:rPr>
          <w:sz w:val="28"/>
          <w:szCs w:val="28"/>
        </w:rPr>
      </w:pPr>
      <w:r w:rsidRPr="00CB4DEF">
        <w:rPr>
          <w:sz w:val="28"/>
          <w:szCs w:val="28"/>
        </w:rPr>
        <w:t>АДМИНИСТРАЦИЯ ПОСПЕЛИХИНСКОГО РАЙОНА</w:t>
      </w:r>
    </w:p>
    <w:p w:rsidR="00CB4DEF" w:rsidRPr="00CB4DEF" w:rsidRDefault="00CB4DEF" w:rsidP="00CB4DEF">
      <w:pPr>
        <w:jc w:val="center"/>
        <w:rPr>
          <w:sz w:val="28"/>
          <w:szCs w:val="28"/>
        </w:rPr>
      </w:pPr>
      <w:r w:rsidRPr="00CB4DEF">
        <w:rPr>
          <w:sz w:val="28"/>
          <w:szCs w:val="28"/>
        </w:rPr>
        <w:t>АЛТАЙСКОГО КРАЯ</w:t>
      </w:r>
    </w:p>
    <w:p w:rsidR="00CB4DEF" w:rsidRPr="00CB4DEF" w:rsidRDefault="00CB4DEF" w:rsidP="00CB4DEF">
      <w:pPr>
        <w:jc w:val="center"/>
        <w:rPr>
          <w:sz w:val="28"/>
          <w:szCs w:val="28"/>
        </w:rPr>
      </w:pPr>
    </w:p>
    <w:p w:rsidR="00CB4DEF" w:rsidRPr="00CB4DEF" w:rsidRDefault="00CB4DEF" w:rsidP="00CB4DEF">
      <w:pPr>
        <w:jc w:val="center"/>
        <w:rPr>
          <w:sz w:val="28"/>
          <w:szCs w:val="28"/>
        </w:rPr>
      </w:pPr>
    </w:p>
    <w:p w:rsidR="00CB4DEF" w:rsidRPr="00CB4DEF" w:rsidRDefault="00CB4DEF" w:rsidP="00CB4DEF">
      <w:pPr>
        <w:jc w:val="center"/>
        <w:rPr>
          <w:sz w:val="28"/>
          <w:szCs w:val="28"/>
        </w:rPr>
      </w:pPr>
      <w:r w:rsidRPr="00CB4DEF">
        <w:rPr>
          <w:sz w:val="28"/>
          <w:szCs w:val="28"/>
        </w:rPr>
        <w:t xml:space="preserve">ПОСТАНОВЛЕНИЕ </w:t>
      </w:r>
    </w:p>
    <w:p w:rsidR="00CB4DEF" w:rsidRPr="00CB4DEF" w:rsidRDefault="00CB4DEF" w:rsidP="00CB4DEF">
      <w:pPr>
        <w:jc w:val="both"/>
        <w:rPr>
          <w:sz w:val="28"/>
          <w:szCs w:val="28"/>
        </w:rPr>
      </w:pPr>
    </w:p>
    <w:p w:rsidR="00CB4DEF" w:rsidRPr="00CB4DEF" w:rsidRDefault="00CB4DEF" w:rsidP="00CB4DEF">
      <w:pPr>
        <w:jc w:val="both"/>
        <w:rPr>
          <w:sz w:val="28"/>
          <w:szCs w:val="28"/>
        </w:rPr>
      </w:pPr>
    </w:p>
    <w:p w:rsidR="00CB4DEF" w:rsidRPr="00CB4DEF" w:rsidRDefault="00CB4DEF" w:rsidP="00CB4DEF">
      <w:pPr>
        <w:rPr>
          <w:sz w:val="28"/>
          <w:szCs w:val="28"/>
        </w:rPr>
      </w:pPr>
      <w:r w:rsidRPr="00CB4DEF">
        <w:rPr>
          <w:sz w:val="28"/>
          <w:szCs w:val="28"/>
        </w:rPr>
        <w:t>28.02.2024                                                                                                         № 80</w:t>
      </w:r>
    </w:p>
    <w:p w:rsidR="00CB4DEF" w:rsidRPr="00CB4DEF" w:rsidRDefault="00CB4DEF" w:rsidP="00CB4DEF">
      <w:pPr>
        <w:jc w:val="center"/>
        <w:rPr>
          <w:sz w:val="28"/>
          <w:szCs w:val="28"/>
        </w:rPr>
      </w:pPr>
      <w:proofErr w:type="gramStart"/>
      <w:r w:rsidRPr="00CB4DEF">
        <w:rPr>
          <w:sz w:val="28"/>
          <w:szCs w:val="28"/>
        </w:rPr>
        <w:t>с</w:t>
      </w:r>
      <w:proofErr w:type="gramEnd"/>
      <w:r w:rsidRPr="00CB4DEF">
        <w:rPr>
          <w:sz w:val="28"/>
          <w:szCs w:val="28"/>
        </w:rPr>
        <w:t>. Поспелиха</w:t>
      </w:r>
    </w:p>
    <w:p w:rsidR="00CB4DEF" w:rsidRPr="00CB4DEF" w:rsidRDefault="00CB4DEF" w:rsidP="00CB4DEF">
      <w:pPr>
        <w:jc w:val="both"/>
        <w:rPr>
          <w:sz w:val="28"/>
          <w:szCs w:val="28"/>
        </w:rPr>
      </w:pPr>
    </w:p>
    <w:p w:rsidR="00CB4DEF" w:rsidRPr="00CB4DEF" w:rsidRDefault="00CB4DEF" w:rsidP="00CB4DEF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3"/>
        <w:gridCol w:w="5148"/>
      </w:tblGrid>
      <w:tr w:rsidR="00CB4DEF" w:rsidRPr="00CB4DEF" w:rsidTr="00CB4DEF">
        <w:tc>
          <w:tcPr>
            <w:tcW w:w="4503" w:type="dxa"/>
            <w:shd w:val="clear" w:color="auto" w:fill="auto"/>
          </w:tcPr>
          <w:p w:rsidR="00CB4DEF" w:rsidRPr="00CB4DEF" w:rsidRDefault="00CB4DEF" w:rsidP="00CB4DEF">
            <w:pPr>
              <w:jc w:val="both"/>
              <w:rPr>
                <w:sz w:val="28"/>
                <w:szCs w:val="28"/>
              </w:rPr>
            </w:pPr>
            <w:r w:rsidRPr="00CB4DEF">
              <w:rPr>
                <w:sz w:val="28"/>
                <w:szCs w:val="20"/>
              </w:rPr>
              <w:t>О внесении изменений в пост</w:t>
            </w:r>
            <w:r w:rsidRPr="00CB4DEF">
              <w:rPr>
                <w:sz w:val="28"/>
                <w:szCs w:val="20"/>
              </w:rPr>
              <w:t>а</w:t>
            </w:r>
            <w:r w:rsidRPr="00CB4DEF">
              <w:rPr>
                <w:sz w:val="28"/>
                <w:szCs w:val="20"/>
              </w:rPr>
              <w:t>новление Администрации района от 11.11.2020 № 490</w:t>
            </w:r>
          </w:p>
        </w:tc>
        <w:tc>
          <w:tcPr>
            <w:tcW w:w="5321" w:type="dxa"/>
            <w:shd w:val="clear" w:color="auto" w:fill="auto"/>
          </w:tcPr>
          <w:p w:rsidR="00CB4DEF" w:rsidRPr="00CB4DEF" w:rsidRDefault="00CB4DEF" w:rsidP="00CB4DEF">
            <w:pPr>
              <w:jc w:val="both"/>
              <w:rPr>
                <w:sz w:val="28"/>
                <w:szCs w:val="28"/>
              </w:rPr>
            </w:pPr>
          </w:p>
        </w:tc>
      </w:tr>
    </w:tbl>
    <w:p w:rsidR="00CB4DEF" w:rsidRPr="00CB4DEF" w:rsidRDefault="00CB4DEF" w:rsidP="00CB4DEF">
      <w:pPr>
        <w:jc w:val="both"/>
        <w:rPr>
          <w:sz w:val="28"/>
          <w:szCs w:val="28"/>
        </w:rPr>
      </w:pPr>
      <w:r w:rsidRPr="00CB4DEF">
        <w:rPr>
          <w:sz w:val="28"/>
          <w:szCs w:val="28"/>
        </w:rPr>
        <w:t xml:space="preserve"> </w:t>
      </w:r>
    </w:p>
    <w:p w:rsidR="00CB4DEF" w:rsidRPr="00CB4DEF" w:rsidRDefault="00CB4DEF" w:rsidP="00CB4DEF">
      <w:pPr>
        <w:jc w:val="both"/>
        <w:rPr>
          <w:sz w:val="28"/>
          <w:szCs w:val="28"/>
        </w:rPr>
      </w:pPr>
    </w:p>
    <w:p w:rsidR="00CB4DEF" w:rsidRPr="00CB4DEF" w:rsidRDefault="00CB4DEF" w:rsidP="00CB4DEF">
      <w:pPr>
        <w:jc w:val="both"/>
        <w:rPr>
          <w:sz w:val="28"/>
          <w:szCs w:val="20"/>
        </w:rPr>
      </w:pPr>
      <w:r w:rsidRPr="00CB4DEF">
        <w:rPr>
          <w:sz w:val="28"/>
          <w:szCs w:val="28"/>
        </w:rPr>
        <w:tab/>
      </w:r>
      <w:r w:rsidRPr="00CB4DEF">
        <w:rPr>
          <w:sz w:val="28"/>
          <w:szCs w:val="20"/>
        </w:rPr>
        <w:t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программ», ПОСТАНОВЛЯЮ:</w:t>
      </w:r>
    </w:p>
    <w:p w:rsidR="00CB4DEF" w:rsidRPr="00CB4DEF" w:rsidRDefault="00CB4DEF" w:rsidP="00CB4DEF">
      <w:pPr>
        <w:jc w:val="both"/>
        <w:rPr>
          <w:sz w:val="28"/>
          <w:szCs w:val="20"/>
        </w:rPr>
      </w:pPr>
      <w:r w:rsidRPr="00CB4DEF">
        <w:rPr>
          <w:sz w:val="28"/>
          <w:szCs w:val="20"/>
        </w:rPr>
        <w:tab/>
        <w:t xml:space="preserve">1. Внести изменения в постановление Администрации района от </w:t>
      </w:r>
      <w:r w:rsidRPr="00CB4DEF">
        <w:rPr>
          <w:sz w:val="28"/>
          <w:szCs w:val="16"/>
        </w:rPr>
        <w:t>11.11.2020 № 490</w:t>
      </w:r>
      <w:r w:rsidRPr="00CB4DEF">
        <w:rPr>
          <w:sz w:val="28"/>
          <w:szCs w:val="20"/>
        </w:rPr>
        <w:t xml:space="preserve"> «Об утверждении муниципальной программы «</w:t>
      </w:r>
      <w:r w:rsidRPr="00CB4DEF">
        <w:rPr>
          <w:color w:val="000000"/>
          <w:sz w:val="28"/>
          <w:szCs w:val="28"/>
        </w:rPr>
        <w:t>Молодежь Поспелихинского района</w:t>
      </w:r>
      <w:r w:rsidRPr="00CB4DEF">
        <w:rPr>
          <w:sz w:val="28"/>
          <w:szCs w:val="20"/>
        </w:rPr>
        <w:t>» на 2021 – 2025 годы», следующего содержания:</w:t>
      </w:r>
    </w:p>
    <w:p w:rsidR="00CB4DEF" w:rsidRPr="00CB4DEF" w:rsidRDefault="00CB4DEF" w:rsidP="00CB4DEF">
      <w:pPr>
        <w:jc w:val="both"/>
        <w:rPr>
          <w:sz w:val="28"/>
          <w:szCs w:val="20"/>
        </w:rPr>
      </w:pPr>
      <w:r w:rsidRPr="00CB4DEF">
        <w:rPr>
          <w:sz w:val="28"/>
          <w:szCs w:val="20"/>
        </w:rPr>
        <w:tab/>
        <w:t>1.1. Раздел паспорта Программы «Объем финансирования программы» изложить в новой редакции:</w:t>
      </w:r>
    </w:p>
    <w:p w:rsidR="00CB4DEF" w:rsidRPr="00CB4DEF" w:rsidRDefault="00CB4DEF" w:rsidP="00CB4DEF">
      <w:pPr>
        <w:ind w:firstLine="708"/>
        <w:jc w:val="both"/>
        <w:rPr>
          <w:sz w:val="28"/>
          <w:szCs w:val="20"/>
        </w:rPr>
      </w:pPr>
      <w:r w:rsidRPr="00CB4DEF">
        <w:rPr>
          <w:sz w:val="28"/>
          <w:szCs w:val="20"/>
        </w:rPr>
        <w:t>Объем финансирования программы Общий объем финансирования м</w:t>
      </w:r>
      <w:r w:rsidRPr="00CB4DEF">
        <w:rPr>
          <w:sz w:val="28"/>
          <w:szCs w:val="20"/>
        </w:rPr>
        <w:t>е</w:t>
      </w:r>
      <w:r w:rsidRPr="00CB4DEF">
        <w:rPr>
          <w:sz w:val="28"/>
          <w:szCs w:val="20"/>
        </w:rPr>
        <w:t>роприятий программы в 2021 – 2025 годах за счет средств местного бюджета составляет 136,1 тыс. рублей, из них:</w:t>
      </w:r>
    </w:p>
    <w:p w:rsidR="00CB4DEF" w:rsidRPr="00CB4DEF" w:rsidRDefault="00CB4DEF" w:rsidP="00CB4DEF">
      <w:pPr>
        <w:ind w:firstLine="708"/>
        <w:jc w:val="both"/>
        <w:rPr>
          <w:sz w:val="28"/>
          <w:szCs w:val="20"/>
        </w:rPr>
      </w:pPr>
      <w:r w:rsidRPr="00CB4DEF">
        <w:rPr>
          <w:sz w:val="28"/>
          <w:szCs w:val="20"/>
        </w:rPr>
        <w:t xml:space="preserve"> 2021 г. – 6,1 тыс. рублей;</w:t>
      </w:r>
    </w:p>
    <w:p w:rsidR="00CB4DEF" w:rsidRPr="00CB4DEF" w:rsidRDefault="00CB4DEF" w:rsidP="00CB4DEF">
      <w:pPr>
        <w:ind w:firstLine="708"/>
        <w:jc w:val="both"/>
        <w:rPr>
          <w:sz w:val="28"/>
          <w:szCs w:val="20"/>
        </w:rPr>
      </w:pPr>
      <w:r w:rsidRPr="00CB4DEF">
        <w:rPr>
          <w:sz w:val="28"/>
          <w:szCs w:val="20"/>
        </w:rPr>
        <w:t xml:space="preserve"> 2022 г. – 30,0 тыс. рублей;</w:t>
      </w:r>
    </w:p>
    <w:p w:rsidR="00CB4DEF" w:rsidRPr="00CB4DEF" w:rsidRDefault="00CB4DEF" w:rsidP="00CB4DEF">
      <w:pPr>
        <w:ind w:firstLine="708"/>
        <w:jc w:val="both"/>
        <w:rPr>
          <w:sz w:val="28"/>
          <w:szCs w:val="20"/>
        </w:rPr>
      </w:pPr>
      <w:r w:rsidRPr="00CB4DEF">
        <w:rPr>
          <w:sz w:val="28"/>
          <w:szCs w:val="20"/>
        </w:rPr>
        <w:t xml:space="preserve"> 2023 г. – 30,0 тыс. рублей;</w:t>
      </w:r>
    </w:p>
    <w:p w:rsidR="00CB4DEF" w:rsidRPr="00CB4DEF" w:rsidRDefault="00CB4DEF" w:rsidP="00CB4DEF">
      <w:pPr>
        <w:ind w:firstLine="708"/>
        <w:jc w:val="both"/>
        <w:rPr>
          <w:sz w:val="28"/>
          <w:szCs w:val="20"/>
        </w:rPr>
      </w:pPr>
      <w:r w:rsidRPr="00CB4DEF">
        <w:rPr>
          <w:sz w:val="28"/>
          <w:szCs w:val="20"/>
        </w:rPr>
        <w:t xml:space="preserve"> 2024 г. – 40,0 тыс. рублей;</w:t>
      </w:r>
    </w:p>
    <w:p w:rsidR="00CB4DEF" w:rsidRPr="00CB4DEF" w:rsidRDefault="00CB4DEF" w:rsidP="00CB4DEF">
      <w:pPr>
        <w:ind w:firstLine="708"/>
        <w:jc w:val="both"/>
        <w:rPr>
          <w:sz w:val="28"/>
          <w:szCs w:val="20"/>
        </w:rPr>
      </w:pPr>
      <w:r w:rsidRPr="00CB4DEF">
        <w:rPr>
          <w:sz w:val="28"/>
          <w:szCs w:val="20"/>
        </w:rPr>
        <w:t xml:space="preserve"> 2025 г. – 80,0 тыс. рублей.</w:t>
      </w:r>
    </w:p>
    <w:p w:rsidR="00CB4DEF" w:rsidRPr="00CB4DEF" w:rsidRDefault="00CB4DEF" w:rsidP="00CB4DEF">
      <w:pPr>
        <w:ind w:firstLine="708"/>
        <w:jc w:val="both"/>
        <w:rPr>
          <w:sz w:val="28"/>
          <w:szCs w:val="20"/>
        </w:rPr>
      </w:pPr>
      <w:r w:rsidRPr="00CB4DEF">
        <w:rPr>
          <w:sz w:val="28"/>
          <w:szCs w:val="20"/>
        </w:rPr>
        <w:t xml:space="preserve">Объем средств местного бюджета ежегодно корректируется в </w:t>
      </w:r>
      <w:proofErr w:type="spellStart"/>
      <w:proofErr w:type="gramStart"/>
      <w:r w:rsidRPr="00CB4DEF">
        <w:rPr>
          <w:sz w:val="28"/>
          <w:szCs w:val="20"/>
        </w:rPr>
        <w:t>соответ-ствии</w:t>
      </w:r>
      <w:proofErr w:type="spellEnd"/>
      <w:proofErr w:type="gramEnd"/>
      <w:r w:rsidRPr="00CB4DEF">
        <w:rPr>
          <w:sz w:val="28"/>
          <w:szCs w:val="20"/>
        </w:rPr>
        <w:t xml:space="preserve"> с решением представительного органа местного самоуправления о местном бюджете на соответствующий год и на плановый период.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CB4DEF">
        <w:rPr>
          <w:sz w:val="28"/>
          <w:szCs w:val="20"/>
        </w:rPr>
        <w:t>1.2. Раздел 4. «Общий объем финансовых ресурсов, необходимых для реализации муниципальной программы» изложить в новой редакции: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CB4DEF">
        <w:rPr>
          <w:sz w:val="28"/>
          <w:szCs w:val="20"/>
        </w:rPr>
        <w:t>Финансирование Программы осуществляется за счет средств муниц</w:t>
      </w:r>
      <w:r w:rsidRPr="00CB4DEF">
        <w:rPr>
          <w:sz w:val="28"/>
          <w:szCs w:val="20"/>
        </w:rPr>
        <w:t>и</w:t>
      </w:r>
      <w:r w:rsidRPr="00CB4DEF">
        <w:rPr>
          <w:sz w:val="28"/>
          <w:szCs w:val="20"/>
        </w:rPr>
        <w:t>пального бюджета в соответствии с законом.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CB4DEF">
        <w:rPr>
          <w:sz w:val="28"/>
          <w:szCs w:val="20"/>
        </w:rPr>
        <w:t>Общий объем финансирования Программы составляет 136,1 тыс. рублей, из них из муниципального бюджета 136,1 тыс. рублей, в том числе по годам: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CB4DEF">
        <w:rPr>
          <w:sz w:val="28"/>
          <w:szCs w:val="20"/>
        </w:rPr>
        <w:t>2021 г. – 6,1 тыс. рублей;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CB4DEF">
        <w:rPr>
          <w:sz w:val="28"/>
          <w:szCs w:val="20"/>
        </w:rPr>
        <w:t>2022 г. – 30,0 тыс. рублей;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CB4DEF">
        <w:rPr>
          <w:sz w:val="28"/>
          <w:szCs w:val="20"/>
        </w:rPr>
        <w:lastRenderedPageBreak/>
        <w:t>2023 г. – 30,0 тыс. рублей;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CB4DEF">
        <w:rPr>
          <w:sz w:val="28"/>
          <w:szCs w:val="20"/>
        </w:rPr>
        <w:t>2024 г. – 40,0 тыс. рублей;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CB4DEF">
        <w:rPr>
          <w:sz w:val="28"/>
          <w:szCs w:val="20"/>
        </w:rPr>
        <w:t>2025 г. – 80,0 тыс. рублей.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CB4DEF">
        <w:rPr>
          <w:sz w:val="28"/>
          <w:szCs w:val="20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  <w:r w:rsidRPr="00CB4DEF">
        <w:rPr>
          <w:sz w:val="28"/>
          <w:szCs w:val="20"/>
        </w:rPr>
        <w:tab/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4DEF">
        <w:rPr>
          <w:color w:val="000000"/>
          <w:sz w:val="28"/>
          <w:szCs w:val="28"/>
        </w:rPr>
        <w:t>1.3. Считать приложение 1 «Перечень мероприятий муниципальной пр</w:t>
      </w:r>
      <w:r w:rsidRPr="00CB4DEF">
        <w:rPr>
          <w:color w:val="000000"/>
          <w:sz w:val="28"/>
          <w:szCs w:val="28"/>
        </w:rPr>
        <w:t>о</w:t>
      </w:r>
      <w:r w:rsidRPr="00CB4DEF">
        <w:rPr>
          <w:color w:val="000000"/>
          <w:sz w:val="28"/>
          <w:szCs w:val="28"/>
        </w:rPr>
        <w:t xml:space="preserve">граммы </w:t>
      </w:r>
      <w:r w:rsidRPr="00CB4DEF">
        <w:rPr>
          <w:sz w:val="28"/>
          <w:szCs w:val="20"/>
        </w:rPr>
        <w:t>«</w:t>
      </w:r>
      <w:r w:rsidRPr="00CB4DEF">
        <w:rPr>
          <w:bCs/>
          <w:sz w:val="28"/>
          <w:szCs w:val="28"/>
        </w:rPr>
        <w:t>Молодежь Поспелихинского района</w:t>
      </w:r>
      <w:r w:rsidRPr="00CB4DEF">
        <w:rPr>
          <w:sz w:val="28"/>
          <w:szCs w:val="20"/>
        </w:rPr>
        <w:t>» на 2021 – 2025 годы» к наст</w:t>
      </w:r>
      <w:r w:rsidRPr="00CB4DEF">
        <w:rPr>
          <w:sz w:val="28"/>
          <w:szCs w:val="20"/>
        </w:rPr>
        <w:t>о</w:t>
      </w:r>
      <w:r w:rsidRPr="00CB4DEF">
        <w:rPr>
          <w:sz w:val="28"/>
          <w:szCs w:val="20"/>
        </w:rPr>
        <w:t>ящему постановлению Приложением 2 Программы.</w:t>
      </w:r>
    </w:p>
    <w:p w:rsidR="00CB4DEF" w:rsidRPr="00CB4DEF" w:rsidRDefault="00CB4DEF" w:rsidP="00CB4DEF">
      <w:pPr>
        <w:ind w:firstLine="540"/>
        <w:jc w:val="both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t xml:space="preserve">1.4. Считать приложение 2 «Объем финансовых ресурсов, необходимых для реализации муниципальной программы  </w:t>
      </w:r>
      <w:r w:rsidRPr="00CB4DEF">
        <w:rPr>
          <w:sz w:val="28"/>
          <w:szCs w:val="20"/>
        </w:rPr>
        <w:t>«</w:t>
      </w:r>
      <w:r w:rsidRPr="00CB4DEF">
        <w:rPr>
          <w:bCs/>
          <w:sz w:val="28"/>
          <w:szCs w:val="28"/>
        </w:rPr>
        <w:t>Молодежь Поспелихинского района</w:t>
      </w:r>
      <w:r w:rsidRPr="00CB4DEF">
        <w:rPr>
          <w:sz w:val="28"/>
          <w:szCs w:val="20"/>
        </w:rPr>
        <w:t xml:space="preserve">» на 2021 – 2025 годы» </w:t>
      </w:r>
      <w:r w:rsidRPr="00CB4DEF">
        <w:rPr>
          <w:color w:val="000000"/>
          <w:sz w:val="28"/>
          <w:szCs w:val="28"/>
        </w:rPr>
        <w:t>к настоящему постановлению Приложением 3 Программы.</w:t>
      </w:r>
    </w:p>
    <w:p w:rsidR="00CB4DEF" w:rsidRPr="00CB4DEF" w:rsidRDefault="00CB4DEF" w:rsidP="00CB4DEF">
      <w:pPr>
        <w:jc w:val="both"/>
        <w:rPr>
          <w:sz w:val="28"/>
          <w:szCs w:val="20"/>
        </w:rPr>
      </w:pPr>
    </w:p>
    <w:p w:rsidR="00CB4DEF" w:rsidRPr="00CB4DEF" w:rsidRDefault="00CB4DEF" w:rsidP="00CB4DEF">
      <w:pPr>
        <w:rPr>
          <w:sz w:val="28"/>
          <w:szCs w:val="20"/>
        </w:rPr>
      </w:pPr>
    </w:p>
    <w:p w:rsidR="00CB4DEF" w:rsidRPr="00CB4DEF" w:rsidRDefault="00CB4DEF" w:rsidP="00CB4DEF">
      <w:pPr>
        <w:rPr>
          <w:sz w:val="28"/>
          <w:szCs w:val="20"/>
        </w:rPr>
      </w:pPr>
    </w:p>
    <w:p w:rsidR="00CB4DEF" w:rsidRPr="00CB4DEF" w:rsidRDefault="00CB4DEF" w:rsidP="00CB4DEF">
      <w:pPr>
        <w:rPr>
          <w:sz w:val="28"/>
          <w:szCs w:val="28"/>
          <w:lang w:eastAsia="x-none"/>
        </w:rPr>
        <w:sectPr w:rsidR="00CB4DEF" w:rsidRPr="00CB4DEF" w:rsidSect="000C7FA0">
          <w:headerReference w:type="even" r:id="rId12"/>
          <w:type w:val="continuous"/>
          <w:pgSz w:w="11906" w:h="16838"/>
          <w:pgMar w:top="1134" w:right="850" w:bottom="1134" w:left="1701" w:header="567" w:footer="567" w:gutter="0"/>
          <w:cols w:space="720"/>
          <w:docGrid w:linePitch="272"/>
        </w:sectPr>
      </w:pPr>
      <w:r w:rsidRPr="00CB4DEF">
        <w:rPr>
          <w:sz w:val="28"/>
          <w:szCs w:val="20"/>
        </w:rPr>
        <w:t>Глава  района                                                                                 И.А. Башмаков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bookmarkStart w:id="4" w:name="Par163"/>
      <w:bookmarkEnd w:id="4"/>
      <w:r w:rsidRPr="00CB4DEF">
        <w:rPr>
          <w:color w:val="000000"/>
          <w:sz w:val="28"/>
          <w:szCs w:val="28"/>
        </w:rPr>
        <w:lastRenderedPageBreak/>
        <w:t>Приложение 1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t xml:space="preserve">к постановлению 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t>Администрации района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t>от  28.02.2024 № 80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DEF" w:rsidRPr="00CB4DEF" w:rsidRDefault="00CB4DEF" w:rsidP="00CB4DE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4DEF" w:rsidRPr="00CB4DEF" w:rsidRDefault="00CB4DEF" w:rsidP="00CB4D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4DEF">
        <w:rPr>
          <w:sz w:val="28"/>
          <w:szCs w:val="28"/>
        </w:rPr>
        <w:t>Перечень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4DEF">
        <w:rPr>
          <w:sz w:val="28"/>
          <w:szCs w:val="28"/>
        </w:rPr>
        <w:t>мероприятий муниципальной программы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CB4DEF">
        <w:rPr>
          <w:sz w:val="28"/>
          <w:szCs w:val="28"/>
        </w:rPr>
        <w:t xml:space="preserve"> «</w:t>
      </w:r>
      <w:r w:rsidRPr="00CB4DEF">
        <w:rPr>
          <w:sz w:val="28"/>
          <w:szCs w:val="20"/>
        </w:rPr>
        <w:t xml:space="preserve">Молодежь Поспелихинского района» 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4DEF">
        <w:rPr>
          <w:sz w:val="28"/>
          <w:szCs w:val="20"/>
        </w:rPr>
        <w:t>на 2021 – 2025 годы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17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00"/>
        <w:gridCol w:w="1077"/>
        <w:gridCol w:w="1743"/>
        <w:gridCol w:w="3428"/>
        <w:gridCol w:w="709"/>
        <w:gridCol w:w="567"/>
        <w:gridCol w:w="709"/>
        <w:gridCol w:w="567"/>
        <w:gridCol w:w="708"/>
        <w:gridCol w:w="709"/>
      </w:tblGrid>
      <w:tr w:rsidR="00CB4DEF" w:rsidRPr="00CB4DEF" w:rsidTr="00CB4DEF">
        <w:trPr>
          <w:trHeight w:val="5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ind w:left="658"/>
              <w:jc w:val="center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Цели, задачи, мероприятия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Сроки ре</w:t>
            </w:r>
            <w:r w:rsidRPr="00CB4DEF">
              <w:rPr>
                <w:sz w:val="20"/>
                <w:szCs w:val="20"/>
              </w:rPr>
              <w:t>а</w:t>
            </w:r>
            <w:r w:rsidRPr="00CB4DEF">
              <w:rPr>
                <w:sz w:val="20"/>
                <w:szCs w:val="20"/>
              </w:rPr>
              <w:t>лизации меропри</w:t>
            </w:r>
            <w:r w:rsidRPr="00CB4DEF">
              <w:rPr>
                <w:sz w:val="20"/>
                <w:szCs w:val="20"/>
              </w:rPr>
              <w:t>я</w:t>
            </w:r>
            <w:r w:rsidRPr="00CB4DEF">
              <w:rPr>
                <w:sz w:val="20"/>
                <w:szCs w:val="20"/>
              </w:rPr>
              <w:t>тия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Исполнитель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Направление использования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B4DEF">
              <w:rPr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B4DEF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всего расх</w:t>
            </w:r>
            <w:r w:rsidRPr="00CB4DEF">
              <w:rPr>
                <w:sz w:val="20"/>
                <w:szCs w:val="20"/>
              </w:rPr>
              <w:t>о</w:t>
            </w:r>
            <w:r w:rsidRPr="00CB4DEF">
              <w:rPr>
                <w:sz w:val="20"/>
                <w:szCs w:val="20"/>
              </w:rPr>
              <w:t>дов, тыс. руб.</w:t>
            </w:r>
          </w:p>
        </w:tc>
      </w:tr>
      <w:tr w:rsidR="00CB4DEF" w:rsidRPr="00CB4DEF" w:rsidTr="00CB4DEF">
        <w:trPr>
          <w:trHeight w:val="5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B4DEF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B4DEF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11</w:t>
            </w:r>
          </w:p>
        </w:tc>
      </w:tr>
      <w:tr w:rsidR="00CB4DEF" w:rsidRPr="00CB4DEF" w:rsidTr="00CB4DEF">
        <w:trPr>
          <w:trHeight w:val="50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Цель</w:t>
            </w:r>
            <w:proofErr w:type="gramStart"/>
            <w:r w:rsidRPr="00CB4DEF">
              <w:rPr>
                <w:sz w:val="20"/>
                <w:szCs w:val="20"/>
              </w:rPr>
              <w:t>1</w:t>
            </w:r>
            <w:proofErr w:type="gramEnd"/>
            <w:r w:rsidRPr="00CB4DEF">
              <w:rPr>
                <w:sz w:val="20"/>
                <w:szCs w:val="20"/>
              </w:rPr>
              <w:t xml:space="preserve">: Создание условий для успешной социализации и эффективной самореализации молодежи вне </w:t>
            </w:r>
            <w:proofErr w:type="spellStart"/>
            <w:proofErr w:type="gramStart"/>
            <w:r w:rsidRPr="00CB4DEF">
              <w:rPr>
                <w:sz w:val="20"/>
                <w:szCs w:val="20"/>
              </w:rPr>
              <w:t>зави-симости</w:t>
            </w:r>
            <w:proofErr w:type="spellEnd"/>
            <w:proofErr w:type="gramEnd"/>
            <w:r w:rsidRPr="00CB4DEF">
              <w:rPr>
                <w:sz w:val="20"/>
                <w:szCs w:val="20"/>
              </w:rPr>
              <w:t xml:space="preserve"> от социального статуса с последующей ее инт</w:t>
            </w:r>
            <w:r w:rsidRPr="00CB4DEF">
              <w:rPr>
                <w:sz w:val="20"/>
                <w:szCs w:val="20"/>
              </w:rPr>
              <w:t>е</w:t>
            </w:r>
            <w:r w:rsidRPr="00CB4DEF">
              <w:rPr>
                <w:sz w:val="20"/>
                <w:szCs w:val="20"/>
              </w:rPr>
              <w:t>грацией в процессы социально-экономического, общ</w:t>
            </w:r>
            <w:r w:rsidRPr="00CB4DEF">
              <w:rPr>
                <w:sz w:val="20"/>
                <w:szCs w:val="20"/>
              </w:rPr>
              <w:t>е</w:t>
            </w:r>
            <w:r w:rsidRPr="00CB4DEF">
              <w:rPr>
                <w:sz w:val="20"/>
                <w:szCs w:val="20"/>
              </w:rPr>
              <w:t>ственно-политического и культурного развития Посп</w:t>
            </w:r>
            <w:r w:rsidRPr="00CB4DEF">
              <w:rPr>
                <w:sz w:val="20"/>
                <w:szCs w:val="20"/>
              </w:rPr>
              <w:t>е</w:t>
            </w:r>
            <w:r w:rsidRPr="00CB4DEF">
              <w:rPr>
                <w:sz w:val="20"/>
                <w:szCs w:val="20"/>
              </w:rPr>
              <w:t>лихинского района, предупреждение потерь и увелич</w:t>
            </w:r>
            <w:r w:rsidRPr="00CB4DEF">
              <w:rPr>
                <w:sz w:val="20"/>
                <w:szCs w:val="20"/>
              </w:rPr>
              <w:t>е</w:t>
            </w:r>
            <w:r w:rsidRPr="00CB4DEF">
              <w:rPr>
                <w:sz w:val="20"/>
                <w:szCs w:val="20"/>
              </w:rPr>
              <w:t>ние человеческого капитала района и края.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2021 - 2025 годы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Администрация Поспелихинского района Алтайского края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6,1</w:t>
            </w:r>
          </w:p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6,1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30,0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22,5274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30,0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27,01965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 xml:space="preserve"> 40,0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80,0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186,1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55,646</w:t>
            </w:r>
          </w:p>
        </w:tc>
      </w:tr>
      <w:tr w:rsidR="00CB4DEF" w:rsidRPr="00CB4DEF" w:rsidTr="00CB4DEF">
        <w:trPr>
          <w:trHeight w:val="5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B4DEF" w:rsidRPr="00CB4DEF" w:rsidTr="00CB4DEF">
        <w:trPr>
          <w:trHeight w:val="5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B4DEF" w:rsidRPr="00CB4DEF" w:rsidTr="00CB4DEF">
        <w:trPr>
          <w:trHeight w:val="5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B4DEF" w:rsidRPr="00CB4DEF" w:rsidTr="00CB4DEF">
        <w:trPr>
          <w:trHeight w:val="23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B4DEF" w:rsidRPr="00CB4DEF" w:rsidTr="00CB4DEF">
        <w:trPr>
          <w:trHeight w:val="1353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lastRenderedPageBreak/>
              <w:t>Задача 1. Обеспечение условий для поддержки мол</w:t>
            </w:r>
            <w:r w:rsidRPr="00CB4DEF">
              <w:rPr>
                <w:sz w:val="20"/>
                <w:szCs w:val="20"/>
              </w:rPr>
              <w:t>о</w:t>
            </w:r>
            <w:r w:rsidRPr="00CB4DEF">
              <w:rPr>
                <w:sz w:val="20"/>
                <w:szCs w:val="20"/>
              </w:rPr>
              <w:t>дежных инициатив, успешной социализации и эффе</w:t>
            </w:r>
            <w:r w:rsidRPr="00CB4DEF">
              <w:rPr>
                <w:sz w:val="20"/>
                <w:szCs w:val="20"/>
              </w:rPr>
              <w:t>к</w:t>
            </w:r>
            <w:r w:rsidRPr="00CB4DEF">
              <w:rPr>
                <w:sz w:val="20"/>
                <w:szCs w:val="20"/>
              </w:rPr>
              <w:t xml:space="preserve">тивной самореализации молодежи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2021 - 2025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Администрация Поспелихинского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6,1</w:t>
            </w:r>
          </w:p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25,0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18,5274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25,0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26,119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ab/>
              <w:t>План</w:t>
            </w:r>
          </w:p>
          <w:p w:rsidR="00CB4DEF" w:rsidRPr="00CB4DEF" w:rsidRDefault="00CB4DEF" w:rsidP="00CB4DEF">
            <w:pPr>
              <w:tabs>
                <w:tab w:val="center" w:pos="278"/>
              </w:tabs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25,0</w:t>
            </w:r>
          </w:p>
          <w:p w:rsidR="00CB4DEF" w:rsidRPr="00CB4DEF" w:rsidRDefault="00CB4DEF" w:rsidP="00CB4DEF">
            <w:pPr>
              <w:tabs>
                <w:tab w:val="center" w:pos="278"/>
              </w:tabs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tabs>
                <w:tab w:val="center" w:pos="278"/>
              </w:tabs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40,0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121,1</w:t>
            </w:r>
          </w:p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44,646</w:t>
            </w:r>
          </w:p>
        </w:tc>
      </w:tr>
      <w:tr w:rsidR="00CB4DEF" w:rsidRPr="00CB4DEF" w:rsidTr="00CB4DEF">
        <w:trPr>
          <w:trHeight w:val="1109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Мероприятие 1.1 Обеспечение участия молодежи П</w:t>
            </w:r>
            <w:r w:rsidRPr="00CB4DEF">
              <w:rPr>
                <w:sz w:val="20"/>
                <w:szCs w:val="20"/>
              </w:rPr>
              <w:t>о</w:t>
            </w:r>
            <w:r w:rsidRPr="00CB4DEF">
              <w:rPr>
                <w:sz w:val="20"/>
                <w:szCs w:val="20"/>
              </w:rPr>
              <w:t>спелихинского района в мероприятиях международного, краевого, всероссийского и межрегионального уровней:</w:t>
            </w:r>
          </w:p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- всероссийский слет сельской молодежи;</w:t>
            </w:r>
          </w:p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-международных и краевых молодежных форумов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2021 - 2025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Администрация Поспелихинского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оплата проезда, питания, прожив</w:t>
            </w:r>
            <w:r w:rsidRPr="00CB4DEF">
              <w:rPr>
                <w:sz w:val="20"/>
                <w:szCs w:val="20"/>
              </w:rPr>
              <w:t>а</w:t>
            </w:r>
            <w:r w:rsidRPr="00CB4DEF">
              <w:rPr>
                <w:sz w:val="20"/>
                <w:szCs w:val="20"/>
              </w:rPr>
              <w:t xml:space="preserve">ния, </w:t>
            </w:r>
            <w:proofErr w:type="spellStart"/>
            <w:r w:rsidRPr="00CB4DEF">
              <w:rPr>
                <w:sz w:val="20"/>
                <w:szCs w:val="20"/>
              </w:rPr>
              <w:t>оргвзносов</w:t>
            </w:r>
            <w:proofErr w:type="spellEnd"/>
            <w:r w:rsidRPr="00CB4DEF">
              <w:rPr>
                <w:sz w:val="20"/>
                <w:szCs w:val="20"/>
              </w:rPr>
              <w:t>, изготовление формы для участников мероприятий, изг</w:t>
            </w:r>
            <w:r w:rsidRPr="00CB4DEF">
              <w:rPr>
                <w:sz w:val="20"/>
                <w:szCs w:val="20"/>
              </w:rPr>
              <w:t>о</w:t>
            </w:r>
            <w:r w:rsidRPr="00CB4DEF">
              <w:rPr>
                <w:sz w:val="20"/>
                <w:szCs w:val="20"/>
              </w:rPr>
              <w:t>товление сувенирной, печатной и другой раздаточной продукции; орг</w:t>
            </w:r>
            <w:r w:rsidRPr="00CB4DEF">
              <w:rPr>
                <w:sz w:val="20"/>
                <w:szCs w:val="20"/>
              </w:rPr>
              <w:t>а</w:t>
            </w:r>
            <w:r w:rsidRPr="00CB4DEF">
              <w:rPr>
                <w:sz w:val="20"/>
                <w:szCs w:val="20"/>
              </w:rPr>
              <w:t xml:space="preserve">низация районных и межрайонных мероприятий в </w:t>
            </w:r>
            <w:proofErr w:type="spellStart"/>
            <w:r w:rsidRPr="00CB4DEF">
              <w:rPr>
                <w:sz w:val="20"/>
                <w:szCs w:val="20"/>
              </w:rPr>
              <w:t>Поспелихинском</w:t>
            </w:r>
            <w:proofErr w:type="spellEnd"/>
            <w:r w:rsidRPr="00CB4DEF">
              <w:rPr>
                <w:sz w:val="20"/>
                <w:szCs w:val="20"/>
              </w:rPr>
              <w:t xml:space="preserve"> ра</w:t>
            </w:r>
            <w:r w:rsidRPr="00CB4DEF">
              <w:rPr>
                <w:sz w:val="20"/>
                <w:szCs w:val="20"/>
              </w:rPr>
              <w:t>й</w:t>
            </w:r>
            <w:r w:rsidRPr="00CB4DEF">
              <w:rPr>
                <w:sz w:val="20"/>
                <w:szCs w:val="20"/>
              </w:rPr>
              <w:t>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10,0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3,898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10,0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10,0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20,0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tabs>
                <w:tab w:val="center" w:pos="349"/>
              </w:tabs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50,0</w:t>
            </w:r>
          </w:p>
          <w:p w:rsidR="00CB4DEF" w:rsidRPr="00CB4DEF" w:rsidRDefault="00CB4DEF" w:rsidP="00CB4DEF">
            <w:pPr>
              <w:tabs>
                <w:tab w:val="center" w:pos="349"/>
              </w:tabs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tabs>
                <w:tab w:val="center" w:pos="349"/>
              </w:tabs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6,1</w:t>
            </w:r>
          </w:p>
        </w:tc>
      </w:tr>
      <w:tr w:rsidR="00CB4DEF" w:rsidRPr="00CB4DEF" w:rsidTr="00CB4DEF">
        <w:trPr>
          <w:trHeight w:val="155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Мероприятие 1.2. Обеспечение системы поддержки о</w:t>
            </w:r>
            <w:r w:rsidRPr="00CB4DEF">
              <w:rPr>
                <w:sz w:val="20"/>
                <w:szCs w:val="20"/>
              </w:rPr>
              <w:t>б</w:t>
            </w:r>
            <w:r w:rsidRPr="00CB4DEF">
              <w:rPr>
                <w:sz w:val="20"/>
                <w:szCs w:val="20"/>
              </w:rPr>
              <w:t>ладающей лидерскими качествами, инициативной и т</w:t>
            </w:r>
            <w:r w:rsidRPr="00CB4DEF">
              <w:rPr>
                <w:sz w:val="20"/>
                <w:szCs w:val="20"/>
              </w:rPr>
              <w:t>а</w:t>
            </w:r>
            <w:r w:rsidRPr="00CB4DEF">
              <w:rPr>
                <w:sz w:val="20"/>
                <w:szCs w:val="20"/>
              </w:rPr>
              <w:t>лантливой молодежи, повышение конкурентоспособн</w:t>
            </w:r>
            <w:r w:rsidRPr="00CB4DEF">
              <w:rPr>
                <w:sz w:val="20"/>
                <w:szCs w:val="20"/>
              </w:rPr>
              <w:t>о</w:t>
            </w:r>
            <w:r w:rsidRPr="00CB4DEF">
              <w:rPr>
                <w:sz w:val="20"/>
                <w:szCs w:val="20"/>
              </w:rPr>
              <w:t>сти молодежи на рынке труда и вовлечение ее в пр</w:t>
            </w:r>
            <w:r w:rsidRPr="00CB4DEF">
              <w:rPr>
                <w:sz w:val="20"/>
                <w:szCs w:val="20"/>
              </w:rPr>
              <w:t>о</w:t>
            </w:r>
            <w:r w:rsidRPr="00CB4DEF">
              <w:rPr>
                <w:sz w:val="20"/>
                <w:szCs w:val="20"/>
              </w:rPr>
              <w:t>граммы по развитию лидерства, самоуправления, пр</w:t>
            </w:r>
            <w:r w:rsidRPr="00CB4DEF">
              <w:rPr>
                <w:sz w:val="20"/>
                <w:szCs w:val="20"/>
              </w:rPr>
              <w:t>о</w:t>
            </w:r>
            <w:r w:rsidRPr="00CB4DEF">
              <w:rPr>
                <w:sz w:val="20"/>
                <w:szCs w:val="20"/>
              </w:rPr>
              <w:t>ектной деятельности; содействие в социализации мол</w:t>
            </w:r>
            <w:r w:rsidRPr="00CB4DEF">
              <w:rPr>
                <w:sz w:val="20"/>
                <w:szCs w:val="20"/>
              </w:rPr>
              <w:t>о</w:t>
            </w:r>
            <w:r w:rsidRPr="00CB4DEF">
              <w:rPr>
                <w:sz w:val="20"/>
                <w:szCs w:val="20"/>
              </w:rPr>
              <w:lastRenderedPageBreak/>
              <w:t>дежи, находящейся в трудной жизненной ситуации:</w:t>
            </w:r>
          </w:p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- организация, подготовка и проведение районных ф</w:t>
            </w:r>
            <w:r w:rsidRPr="00CB4DEF">
              <w:rPr>
                <w:sz w:val="20"/>
                <w:szCs w:val="20"/>
              </w:rPr>
              <w:t>е</w:t>
            </w:r>
            <w:r w:rsidRPr="00CB4DEF">
              <w:rPr>
                <w:sz w:val="20"/>
                <w:szCs w:val="20"/>
              </w:rPr>
              <w:t>стивалей, конкурсов с целью выявления и развития творчества, инициативы молодежи;</w:t>
            </w:r>
          </w:p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- совершенствование межведомственного взаимоде</w:t>
            </w:r>
            <w:r w:rsidRPr="00CB4DEF">
              <w:rPr>
                <w:sz w:val="20"/>
                <w:szCs w:val="20"/>
              </w:rPr>
              <w:t>й</w:t>
            </w:r>
            <w:r w:rsidRPr="00CB4DEF">
              <w:rPr>
                <w:sz w:val="20"/>
                <w:szCs w:val="20"/>
              </w:rPr>
              <w:t>ствия в сфере развития добровольческого (волонтерск</w:t>
            </w:r>
            <w:r w:rsidRPr="00CB4DEF">
              <w:rPr>
                <w:sz w:val="20"/>
                <w:szCs w:val="20"/>
              </w:rPr>
              <w:t>о</w:t>
            </w:r>
            <w:r w:rsidRPr="00CB4DEF">
              <w:rPr>
                <w:sz w:val="20"/>
                <w:szCs w:val="20"/>
              </w:rPr>
              <w:t>го) движения, создание условий для формирования и распространения эффективных добровольческих (воло</w:t>
            </w:r>
            <w:r w:rsidRPr="00CB4DEF">
              <w:rPr>
                <w:sz w:val="20"/>
                <w:szCs w:val="20"/>
              </w:rPr>
              <w:t>н</w:t>
            </w:r>
            <w:r w:rsidRPr="00CB4DEF">
              <w:rPr>
                <w:sz w:val="20"/>
                <w:szCs w:val="20"/>
              </w:rPr>
              <w:t>терских) практик, повышения роли добровольчества (</w:t>
            </w:r>
            <w:proofErr w:type="spellStart"/>
            <w:r w:rsidRPr="00CB4DEF">
              <w:rPr>
                <w:sz w:val="20"/>
                <w:szCs w:val="20"/>
              </w:rPr>
              <w:t>волонтерства</w:t>
            </w:r>
            <w:proofErr w:type="spellEnd"/>
            <w:r w:rsidRPr="00CB4DEF">
              <w:rPr>
                <w:sz w:val="20"/>
                <w:szCs w:val="20"/>
              </w:rPr>
              <w:t xml:space="preserve">) в социально-экономическом развитии </w:t>
            </w:r>
          </w:p>
          <w:p w:rsidR="00CB4DEF" w:rsidRPr="00CB4DEF" w:rsidRDefault="00CB4DEF" w:rsidP="00CB4DEF">
            <w:pPr>
              <w:ind w:left="-2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- образования на территориях сельсоветов района де</w:t>
            </w:r>
            <w:r w:rsidRPr="00CB4DEF">
              <w:rPr>
                <w:sz w:val="20"/>
                <w:szCs w:val="20"/>
              </w:rPr>
              <w:t>т</w:t>
            </w:r>
            <w:r w:rsidRPr="00CB4DEF">
              <w:rPr>
                <w:sz w:val="20"/>
                <w:szCs w:val="20"/>
              </w:rPr>
              <w:t>ских, молодежных, спортивных объединений (клубы, объединения, ассоциации);</w:t>
            </w:r>
          </w:p>
          <w:p w:rsidR="00CB4DEF" w:rsidRPr="00CB4DEF" w:rsidRDefault="00CB4DEF" w:rsidP="00CB4DEF">
            <w:pPr>
              <w:jc w:val="both"/>
              <w:rPr>
                <w:noProof/>
                <w:sz w:val="20"/>
                <w:szCs w:val="20"/>
              </w:rPr>
            </w:pPr>
            <w:r w:rsidRPr="00CB4DEF">
              <w:rPr>
                <w:noProof/>
                <w:sz w:val="20"/>
                <w:szCs w:val="20"/>
              </w:rPr>
              <w:t>- Создание информационной базы о службах социально-психологической поддержки и реабилитации молоде- жи, продвижение информации о них в молодежную среду;</w:t>
            </w:r>
          </w:p>
          <w:p w:rsidR="00CB4DEF" w:rsidRPr="00CB4DEF" w:rsidRDefault="00CB4DEF" w:rsidP="00CB4DEF">
            <w:pPr>
              <w:ind w:right="-62"/>
              <w:jc w:val="both"/>
              <w:rPr>
                <w:noProof/>
                <w:sz w:val="20"/>
                <w:szCs w:val="20"/>
              </w:rPr>
            </w:pPr>
            <w:r w:rsidRPr="00CB4DEF">
              <w:rPr>
                <w:noProof/>
                <w:sz w:val="20"/>
                <w:szCs w:val="20"/>
              </w:rPr>
              <w:t xml:space="preserve"> -обеспечение доступности квалифицированной психологической помощи, предоставляемой ЦСПС и молодым жителям района;</w:t>
            </w:r>
          </w:p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noProof/>
                <w:sz w:val="20"/>
                <w:szCs w:val="20"/>
              </w:rPr>
              <w:t xml:space="preserve"> -содействие реализации молодежных проектов, направленных на помощь людям, находящихся в трудной жизненной ситуации, в том числе </w:t>
            </w:r>
            <w:r w:rsidRPr="00CB4DEF">
              <w:rPr>
                <w:sz w:val="20"/>
                <w:szCs w:val="20"/>
              </w:rPr>
              <w:t xml:space="preserve">выпускникам </w:t>
            </w:r>
            <w:r w:rsidRPr="00CB4DEF">
              <w:rPr>
                <w:noProof/>
                <w:sz w:val="20"/>
                <w:szCs w:val="20"/>
              </w:rPr>
              <w:t>детских домов, молодым людям с ограниченными возможностями, осужденным, переселенцам, несовершеннолетним родителям, ветеранам локальных конфликтов, лицам с асоциальным поведением и др.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lastRenderedPageBreak/>
              <w:t>2021 - 2025 годы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Администрация Поспелихинского района Алтайского края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оплата проезда, проживания и пит</w:t>
            </w:r>
            <w:r w:rsidRPr="00CB4DEF">
              <w:rPr>
                <w:sz w:val="20"/>
                <w:szCs w:val="20"/>
              </w:rPr>
              <w:t>а</w:t>
            </w:r>
            <w:r w:rsidRPr="00CB4DEF">
              <w:rPr>
                <w:sz w:val="20"/>
                <w:szCs w:val="20"/>
              </w:rPr>
              <w:t>ния, расходов на организацию мер</w:t>
            </w:r>
            <w:r w:rsidRPr="00CB4DEF">
              <w:rPr>
                <w:sz w:val="20"/>
                <w:szCs w:val="20"/>
              </w:rPr>
              <w:t>о</w:t>
            </w:r>
            <w:r w:rsidRPr="00CB4DEF">
              <w:rPr>
                <w:sz w:val="20"/>
                <w:szCs w:val="20"/>
              </w:rPr>
              <w:t>приятий, форумов, фестивалей, ф</w:t>
            </w:r>
            <w:r w:rsidRPr="00CB4DEF">
              <w:rPr>
                <w:sz w:val="20"/>
                <w:szCs w:val="20"/>
              </w:rPr>
              <w:t>и</w:t>
            </w:r>
            <w:r w:rsidRPr="00CB4DEF">
              <w:rPr>
                <w:sz w:val="20"/>
                <w:szCs w:val="20"/>
              </w:rPr>
              <w:t>нансирование проектов, целенапра</w:t>
            </w:r>
            <w:r w:rsidRPr="00CB4DEF">
              <w:rPr>
                <w:sz w:val="20"/>
                <w:szCs w:val="20"/>
              </w:rPr>
              <w:t>в</w:t>
            </w:r>
            <w:r w:rsidRPr="00CB4DEF">
              <w:rPr>
                <w:sz w:val="20"/>
                <w:szCs w:val="20"/>
              </w:rPr>
              <w:t xml:space="preserve">ленно содействующих эффективному включению молодых специалистов в </w:t>
            </w:r>
            <w:r w:rsidRPr="00CB4DEF">
              <w:rPr>
                <w:sz w:val="20"/>
                <w:szCs w:val="20"/>
              </w:rPr>
              <w:lastRenderedPageBreak/>
              <w:t xml:space="preserve">профессиональную деятельность, закреплению молодежи в районе;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lastRenderedPageBreak/>
              <w:t>План</w:t>
            </w:r>
          </w:p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6,1</w:t>
            </w:r>
          </w:p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6,1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15,0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lastRenderedPageBreak/>
              <w:t>14,6294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lastRenderedPageBreak/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15,0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23,904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15,0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20,0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71,1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38,5</w:t>
            </w:r>
          </w:p>
        </w:tc>
      </w:tr>
      <w:tr w:rsidR="00CB4DEF" w:rsidRPr="00CB4DEF" w:rsidTr="00CB4DEF">
        <w:trPr>
          <w:trHeight w:val="455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B4DEF" w:rsidRPr="00CB4DEF" w:rsidTr="00CB4DEF">
        <w:trPr>
          <w:trHeight w:val="713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lastRenderedPageBreak/>
              <w:t>Задача 2. Совершенствование межведомственного вза</w:t>
            </w:r>
            <w:r w:rsidRPr="00CB4DEF">
              <w:rPr>
                <w:sz w:val="20"/>
                <w:szCs w:val="20"/>
              </w:rPr>
              <w:t>и</w:t>
            </w:r>
            <w:r w:rsidRPr="00CB4DEF">
              <w:rPr>
                <w:sz w:val="20"/>
                <w:szCs w:val="20"/>
              </w:rPr>
              <w:t>модействия в сфере развития добровольческого (</w:t>
            </w:r>
            <w:proofErr w:type="gramStart"/>
            <w:r w:rsidRPr="00CB4DEF">
              <w:rPr>
                <w:sz w:val="20"/>
                <w:szCs w:val="20"/>
              </w:rPr>
              <w:t>во-</w:t>
            </w:r>
            <w:proofErr w:type="spellStart"/>
            <w:r w:rsidRPr="00CB4DEF">
              <w:rPr>
                <w:sz w:val="20"/>
                <w:szCs w:val="20"/>
              </w:rPr>
              <w:t>лонтерского</w:t>
            </w:r>
            <w:proofErr w:type="spellEnd"/>
            <w:proofErr w:type="gramEnd"/>
            <w:r w:rsidRPr="00CB4DEF">
              <w:rPr>
                <w:sz w:val="20"/>
                <w:szCs w:val="20"/>
              </w:rPr>
              <w:t>) движения, создание условий для формир</w:t>
            </w:r>
            <w:r w:rsidRPr="00CB4DEF">
              <w:rPr>
                <w:sz w:val="20"/>
                <w:szCs w:val="20"/>
              </w:rPr>
              <w:t>о</w:t>
            </w:r>
            <w:r w:rsidRPr="00CB4DEF">
              <w:rPr>
                <w:sz w:val="20"/>
                <w:szCs w:val="20"/>
              </w:rPr>
              <w:t>вания и распространения эффективных добровольческих (волонтерских) практик, повышения роли добровольч</w:t>
            </w:r>
            <w:r w:rsidRPr="00CB4DEF">
              <w:rPr>
                <w:sz w:val="20"/>
                <w:szCs w:val="20"/>
              </w:rPr>
              <w:t>е</w:t>
            </w:r>
            <w:r w:rsidRPr="00CB4DEF">
              <w:rPr>
                <w:sz w:val="20"/>
                <w:szCs w:val="20"/>
              </w:rPr>
              <w:t>ства (</w:t>
            </w:r>
            <w:proofErr w:type="spellStart"/>
            <w:r w:rsidRPr="00CB4DEF">
              <w:rPr>
                <w:sz w:val="20"/>
                <w:szCs w:val="20"/>
              </w:rPr>
              <w:t>волонтерства</w:t>
            </w:r>
            <w:proofErr w:type="spellEnd"/>
            <w:r w:rsidRPr="00CB4DEF">
              <w:rPr>
                <w:sz w:val="20"/>
                <w:szCs w:val="20"/>
              </w:rPr>
              <w:t>) в социально-экономическом разв</w:t>
            </w:r>
            <w:r w:rsidRPr="00CB4DEF">
              <w:rPr>
                <w:sz w:val="20"/>
                <w:szCs w:val="20"/>
              </w:rPr>
              <w:t>и</w:t>
            </w:r>
            <w:r w:rsidRPr="00CB4DEF">
              <w:rPr>
                <w:sz w:val="20"/>
                <w:szCs w:val="20"/>
              </w:rPr>
              <w:t>тии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2021 - 2025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Администрация Поспелихинского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4,0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4,0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 xml:space="preserve"> 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4,0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20,0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32,0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4,9</w:t>
            </w:r>
          </w:p>
        </w:tc>
      </w:tr>
      <w:tr w:rsidR="00CB4DEF" w:rsidRPr="00CB4DEF" w:rsidTr="00CB4DEF">
        <w:trPr>
          <w:trHeight w:val="1621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lastRenderedPageBreak/>
              <w:t>Мероприятие 2.1. Вовлечение молодежи в добровольч</w:t>
            </w:r>
            <w:r w:rsidRPr="00CB4DEF">
              <w:rPr>
                <w:sz w:val="20"/>
                <w:szCs w:val="20"/>
              </w:rPr>
              <w:t>е</w:t>
            </w:r>
            <w:r w:rsidRPr="00CB4DEF">
              <w:rPr>
                <w:sz w:val="20"/>
                <w:szCs w:val="20"/>
              </w:rPr>
              <w:t>скую деятельность, привлечение институтов гражда</w:t>
            </w:r>
            <w:r w:rsidRPr="00CB4DEF">
              <w:rPr>
                <w:sz w:val="20"/>
                <w:szCs w:val="20"/>
              </w:rPr>
              <w:t>н</w:t>
            </w:r>
            <w:r w:rsidRPr="00CB4DEF">
              <w:rPr>
                <w:sz w:val="20"/>
                <w:szCs w:val="20"/>
              </w:rPr>
              <w:t>ского общества, создание условий для деятельности м</w:t>
            </w:r>
            <w:r w:rsidRPr="00CB4DEF">
              <w:rPr>
                <w:sz w:val="20"/>
                <w:szCs w:val="20"/>
              </w:rPr>
              <w:t>о</w:t>
            </w:r>
            <w:r w:rsidRPr="00CB4DEF">
              <w:rPr>
                <w:sz w:val="20"/>
                <w:szCs w:val="20"/>
              </w:rPr>
              <w:t>лодежных общественных объединений и организаций; поддержка молодежных инициатив:</w:t>
            </w:r>
          </w:p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- деятельность районного совета молодежи;</w:t>
            </w:r>
          </w:p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- поддержка волонтерского движения;</w:t>
            </w:r>
          </w:p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-способствование созданию волонтерских отрядов.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2021 - 2025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Администрация Поспелихинского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CB4DEF">
              <w:rPr>
                <w:sz w:val="20"/>
                <w:szCs w:val="20"/>
              </w:rPr>
              <w:t>Оплата питания и проезда, изгото</w:t>
            </w:r>
            <w:r w:rsidRPr="00CB4DEF">
              <w:rPr>
                <w:sz w:val="20"/>
                <w:szCs w:val="20"/>
              </w:rPr>
              <w:t>в</w:t>
            </w:r>
            <w:r w:rsidRPr="00CB4DEF">
              <w:rPr>
                <w:sz w:val="20"/>
                <w:szCs w:val="20"/>
              </w:rPr>
              <w:t>ление сувенирной печатной и другой раздаточной продукции, создание и закупка формы для волонтерских отрядов, печать афиш, организация работ по развитию добровольчества, финансирование мероприятий по ра</w:t>
            </w:r>
            <w:r w:rsidRPr="00CB4DEF">
              <w:rPr>
                <w:sz w:val="20"/>
                <w:szCs w:val="20"/>
              </w:rPr>
              <w:t>з</w:t>
            </w:r>
            <w:r w:rsidRPr="00CB4DEF">
              <w:rPr>
                <w:sz w:val="20"/>
                <w:szCs w:val="20"/>
              </w:rPr>
              <w:t xml:space="preserve">витию </w:t>
            </w:r>
            <w:proofErr w:type="spellStart"/>
            <w:r w:rsidRPr="00CB4DEF">
              <w:rPr>
                <w:sz w:val="20"/>
                <w:szCs w:val="20"/>
              </w:rPr>
              <w:t>волонтерства</w:t>
            </w:r>
            <w:proofErr w:type="spellEnd"/>
            <w:r w:rsidRPr="00CB4DEF">
              <w:rPr>
                <w:sz w:val="20"/>
                <w:szCs w:val="20"/>
              </w:rPr>
              <w:t>: организация добровольческих акций, организация Международного дня добровольца и др., расходы на организацию мер</w:t>
            </w:r>
            <w:r w:rsidRPr="00CB4DEF">
              <w:rPr>
                <w:sz w:val="20"/>
                <w:szCs w:val="20"/>
              </w:rPr>
              <w:t>о</w:t>
            </w:r>
            <w:r w:rsidRPr="00CB4DEF">
              <w:rPr>
                <w:sz w:val="20"/>
                <w:szCs w:val="20"/>
              </w:rPr>
              <w:t>приятий, оплата договоров на оказ</w:t>
            </w:r>
            <w:r w:rsidRPr="00CB4DEF">
              <w:rPr>
                <w:sz w:val="20"/>
                <w:szCs w:val="20"/>
              </w:rPr>
              <w:t>а</w:t>
            </w:r>
            <w:r w:rsidRPr="00CB4DEF">
              <w:rPr>
                <w:sz w:val="20"/>
                <w:szCs w:val="20"/>
              </w:rPr>
              <w:t>ние услуг по реализации социальных проектов, поощрение лучших воло</w:t>
            </w:r>
            <w:r w:rsidRPr="00CB4DEF">
              <w:rPr>
                <w:sz w:val="20"/>
                <w:szCs w:val="20"/>
              </w:rPr>
              <w:t>н</w:t>
            </w:r>
            <w:r w:rsidRPr="00CB4DEF">
              <w:rPr>
                <w:sz w:val="20"/>
                <w:szCs w:val="20"/>
              </w:rPr>
              <w:t>терских практик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4,0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4,0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 xml:space="preserve"> 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4,0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20,0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32,0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4,9</w:t>
            </w:r>
          </w:p>
        </w:tc>
      </w:tr>
      <w:tr w:rsidR="00CB4DEF" w:rsidRPr="00CB4DEF" w:rsidTr="00CB4DEF">
        <w:trPr>
          <w:trHeight w:val="5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Задача 3. Совершенствование инструментов обеспеч</w:t>
            </w:r>
            <w:r w:rsidRPr="00CB4DEF">
              <w:rPr>
                <w:sz w:val="20"/>
                <w:szCs w:val="20"/>
              </w:rPr>
              <w:t>е</w:t>
            </w:r>
            <w:r w:rsidRPr="00CB4DEF">
              <w:rPr>
                <w:sz w:val="20"/>
                <w:szCs w:val="20"/>
              </w:rPr>
              <w:t>ния личной и профессиональной самореализации мол</w:t>
            </w:r>
            <w:r w:rsidRPr="00CB4DEF">
              <w:rPr>
                <w:sz w:val="20"/>
                <w:szCs w:val="20"/>
              </w:rPr>
              <w:t>о</w:t>
            </w:r>
            <w:r w:rsidRPr="00CB4DEF">
              <w:rPr>
                <w:sz w:val="20"/>
                <w:szCs w:val="20"/>
              </w:rPr>
              <w:t>дежи, в том числе молодых людей, признанных наход</w:t>
            </w:r>
            <w:r w:rsidRPr="00CB4DEF">
              <w:rPr>
                <w:sz w:val="20"/>
                <w:szCs w:val="20"/>
              </w:rPr>
              <w:t>я</w:t>
            </w:r>
            <w:r w:rsidRPr="00CB4DEF">
              <w:rPr>
                <w:sz w:val="20"/>
                <w:szCs w:val="20"/>
              </w:rPr>
              <w:t>щимися в СОП.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2021 –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Администрация Поспелихинского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tabs>
                <w:tab w:val="center" w:pos="272"/>
              </w:tabs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  <w:p w:rsidR="00CB4DEF" w:rsidRPr="00CB4DEF" w:rsidRDefault="00CB4DEF" w:rsidP="00CB4DEF">
            <w:pPr>
              <w:tabs>
                <w:tab w:val="center" w:pos="272"/>
              </w:tabs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tabs>
                <w:tab w:val="center" w:pos="272"/>
              </w:tabs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1,0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1,0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 xml:space="preserve"> 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1,0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20,0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23,0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</w:tr>
      <w:tr w:rsidR="00CB4DEF" w:rsidRPr="00CB4DEF" w:rsidTr="00CB4DEF">
        <w:trPr>
          <w:trHeight w:val="3683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Мероприятие 3.1. Проведение семинаров, лекций, мер</w:t>
            </w:r>
            <w:r w:rsidRPr="00CB4DEF">
              <w:rPr>
                <w:sz w:val="20"/>
                <w:szCs w:val="20"/>
              </w:rPr>
              <w:t>о</w:t>
            </w:r>
            <w:r w:rsidRPr="00CB4DEF">
              <w:rPr>
                <w:sz w:val="20"/>
                <w:szCs w:val="20"/>
              </w:rPr>
              <w:t>приятий, способствующих личной и профессиональной самореализации молодежи;</w:t>
            </w:r>
          </w:p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 xml:space="preserve">-проведение в общеобразовательных учреждениях курса по профессиональной ориентации, включая обучение молодежи навыкам поиска работы; </w:t>
            </w:r>
          </w:p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- информирование молодежи о ситуации на рынке труда и рынке образовательных услуг путем проведения ле</w:t>
            </w:r>
            <w:r w:rsidRPr="00CB4DEF">
              <w:rPr>
                <w:sz w:val="20"/>
                <w:szCs w:val="20"/>
              </w:rPr>
              <w:t>к</w:t>
            </w:r>
            <w:r w:rsidRPr="00CB4DEF">
              <w:rPr>
                <w:sz w:val="20"/>
                <w:szCs w:val="20"/>
              </w:rPr>
              <w:t>ций, классных часов и семинаров; активное содействие молодежи в организации профессиональной деятельн</w:t>
            </w:r>
            <w:r w:rsidRPr="00CB4DEF">
              <w:rPr>
                <w:sz w:val="20"/>
                <w:szCs w:val="20"/>
              </w:rPr>
              <w:t>о</w:t>
            </w:r>
            <w:r w:rsidRPr="00CB4DEF">
              <w:rPr>
                <w:sz w:val="20"/>
                <w:szCs w:val="20"/>
              </w:rPr>
              <w:t>сти;</w:t>
            </w:r>
          </w:p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- Вовлечение молодежи в общественно-полезную де</w:t>
            </w:r>
            <w:r w:rsidRPr="00CB4DEF">
              <w:rPr>
                <w:sz w:val="20"/>
                <w:szCs w:val="20"/>
              </w:rPr>
              <w:t>я</w:t>
            </w:r>
            <w:r w:rsidRPr="00CB4DEF">
              <w:rPr>
                <w:sz w:val="20"/>
                <w:szCs w:val="20"/>
              </w:rPr>
              <w:t>тельность в соответствии с познавательными и профе</w:t>
            </w:r>
            <w:r w:rsidRPr="00CB4DEF">
              <w:rPr>
                <w:sz w:val="20"/>
                <w:szCs w:val="20"/>
              </w:rPr>
              <w:t>с</w:t>
            </w:r>
            <w:r w:rsidRPr="00CB4DEF">
              <w:rPr>
                <w:sz w:val="20"/>
                <w:szCs w:val="20"/>
              </w:rPr>
              <w:t>сиональными интересами: обеспечение молодежи в пр</w:t>
            </w:r>
            <w:r w:rsidRPr="00CB4DEF">
              <w:rPr>
                <w:sz w:val="20"/>
                <w:szCs w:val="20"/>
              </w:rPr>
              <w:t>о</w:t>
            </w:r>
            <w:r w:rsidRPr="00CB4DEF">
              <w:rPr>
                <w:sz w:val="20"/>
                <w:szCs w:val="20"/>
              </w:rPr>
              <w:t>ектно-исследовательской деятельности (конкурсах, в</w:t>
            </w:r>
            <w:r w:rsidRPr="00CB4DEF">
              <w:rPr>
                <w:sz w:val="20"/>
                <w:szCs w:val="20"/>
              </w:rPr>
              <w:t>ы</w:t>
            </w:r>
            <w:r w:rsidRPr="00CB4DEF">
              <w:rPr>
                <w:sz w:val="20"/>
                <w:szCs w:val="20"/>
              </w:rPr>
              <w:t>ставках, фестивалях)</w:t>
            </w:r>
          </w:p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2021 –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Администрация Поспелихинского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Печать афиш, буклетов, сувенирной продукции, расходы на организацию мероприятий по содействию выбора будущей профессии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1,0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1,0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 xml:space="preserve"> 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1,0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20,0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План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23,0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Факт</w:t>
            </w:r>
          </w:p>
          <w:p w:rsidR="00CB4DEF" w:rsidRPr="00CB4DEF" w:rsidRDefault="00CB4DEF" w:rsidP="00CB4DEF">
            <w:pPr>
              <w:jc w:val="both"/>
              <w:rPr>
                <w:sz w:val="20"/>
                <w:szCs w:val="20"/>
              </w:rPr>
            </w:pPr>
            <w:r w:rsidRPr="00CB4DEF">
              <w:rPr>
                <w:sz w:val="20"/>
                <w:szCs w:val="20"/>
              </w:rPr>
              <w:t>0,0</w:t>
            </w:r>
          </w:p>
        </w:tc>
      </w:tr>
    </w:tbl>
    <w:p w:rsidR="00CB4DEF" w:rsidRPr="00CB4DEF" w:rsidRDefault="00CB4DEF" w:rsidP="00CB4DEF">
      <w:pPr>
        <w:rPr>
          <w:sz w:val="16"/>
          <w:szCs w:val="16"/>
        </w:rPr>
      </w:pPr>
    </w:p>
    <w:p w:rsidR="00CB4DEF" w:rsidRPr="00CB4DEF" w:rsidRDefault="00CB4DEF" w:rsidP="00CB4DEF">
      <w:pPr>
        <w:rPr>
          <w:sz w:val="28"/>
          <w:szCs w:val="28"/>
        </w:rPr>
      </w:pP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t>Приложение 2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t xml:space="preserve">к постановлению 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t>Администрации района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t>от 28.02.2024  № 80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DEF" w:rsidRPr="00CB4DEF" w:rsidRDefault="00CB4DEF" w:rsidP="00CB4DE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t>Объем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930"/>
        <w:gridCol w:w="862"/>
        <w:gridCol w:w="930"/>
        <w:gridCol w:w="996"/>
        <w:gridCol w:w="915"/>
        <w:gridCol w:w="876"/>
        <w:gridCol w:w="885"/>
        <w:gridCol w:w="905"/>
        <w:gridCol w:w="780"/>
        <w:gridCol w:w="850"/>
        <w:gridCol w:w="945"/>
        <w:gridCol w:w="996"/>
      </w:tblGrid>
      <w:tr w:rsidR="00CB4DEF" w:rsidRPr="00CB4DEF" w:rsidTr="00CB4DEF">
        <w:tc>
          <w:tcPr>
            <w:tcW w:w="2182" w:type="dxa"/>
            <w:vMerge w:val="restart"/>
          </w:tcPr>
          <w:p w:rsidR="00CB4DEF" w:rsidRPr="00CB4DEF" w:rsidRDefault="00CB4DEF" w:rsidP="00CB4DEF">
            <w:pPr>
              <w:jc w:val="center"/>
            </w:pPr>
            <w:r w:rsidRPr="00CB4DEF">
              <w:t>Источники и направления ра</w:t>
            </w:r>
            <w:r w:rsidRPr="00CB4DEF">
              <w:t>с</w:t>
            </w:r>
            <w:r w:rsidRPr="00CB4DEF">
              <w:t>ходов</w:t>
            </w:r>
          </w:p>
        </w:tc>
        <w:tc>
          <w:tcPr>
            <w:tcW w:w="10542" w:type="dxa"/>
            <w:gridSpan w:val="12"/>
          </w:tcPr>
          <w:p w:rsidR="00CB4DEF" w:rsidRPr="00CB4DEF" w:rsidRDefault="00CB4DEF" w:rsidP="00CB4DEF">
            <w:pPr>
              <w:jc w:val="center"/>
            </w:pPr>
            <w:r w:rsidRPr="00CB4DEF">
              <w:t>Сумма расходов, тыс. рублей</w:t>
            </w:r>
          </w:p>
        </w:tc>
      </w:tr>
      <w:tr w:rsidR="00CB4DEF" w:rsidRPr="00CB4DEF" w:rsidTr="00CB4DEF">
        <w:trPr>
          <w:trHeight w:val="285"/>
        </w:trPr>
        <w:tc>
          <w:tcPr>
            <w:tcW w:w="2182" w:type="dxa"/>
            <w:vMerge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CB4DEF" w:rsidRPr="00CB4DEF" w:rsidRDefault="00CB4DEF" w:rsidP="00CB4DEF">
            <w:pPr>
              <w:jc w:val="center"/>
            </w:pPr>
            <w:r w:rsidRPr="00CB4DEF">
              <w:t>2021 год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CB4DEF" w:rsidRPr="00CB4DEF" w:rsidRDefault="00CB4DEF" w:rsidP="00CB4DEF">
            <w:pPr>
              <w:jc w:val="center"/>
            </w:pPr>
            <w:r w:rsidRPr="00CB4DEF">
              <w:t>2022 год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:rsidR="00CB4DEF" w:rsidRPr="00CB4DEF" w:rsidRDefault="00CB4DEF" w:rsidP="00CB4DEF">
            <w:pPr>
              <w:jc w:val="center"/>
            </w:pPr>
            <w:r w:rsidRPr="00CB4DEF">
              <w:t>2023 год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CB4DEF" w:rsidRPr="00CB4DEF" w:rsidRDefault="00CB4DEF" w:rsidP="00CB4DEF">
            <w:pPr>
              <w:jc w:val="center"/>
            </w:pPr>
            <w:r w:rsidRPr="00CB4DEF">
              <w:t>2024 год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CB4DEF" w:rsidRPr="00CB4DEF" w:rsidRDefault="00CB4DEF" w:rsidP="00CB4DEF">
            <w:pPr>
              <w:jc w:val="center"/>
            </w:pPr>
            <w:r w:rsidRPr="00CB4DEF">
              <w:t>2025 год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</w:tcPr>
          <w:p w:rsidR="00CB4DEF" w:rsidRPr="00CB4DEF" w:rsidRDefault="00CB4DEF" w:rsidP="00CB4DEF">
            <w:pPr>
              <w:jc w:val="center"/>
            </w:pPr>
            <w:r w:rsidRPr="00CB4DEF">
              <w:t>всего</w:t>
            </w:r>
          </w:p>
        </w:tc>
      </w:tr>
      <w:tr w:rsidR="00CB4DEF" w:rsidRPr="00CB4DEF" w:rsidTr="00CB4DEF">
        <w:trPr>
          <w:trHeight w:val="255"/>
        </w:trPr>
        <w:tc>
          <w:tcPr>
            <w:tcW w:w="2182" w:type="dxa"/>
            <w:vMerge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</w:pPr>
            <w:r w:rsidRPr="00CB4DEF">
              <w:t>план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</w:pPr>
            <w:r w:rsidRPr="00CB4DEF">
              <w:t>факт</w:t>
            </w: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</w:pPr>
            <w:r w:rsidRPr="00CB4DEF">
              <w:t>план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</w:pPr>
            <w:r w:rsidRPr="00CB4DEF">
              <w:t>факт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</w:pPr>
            <w:r w:rsidRPr="00CB4DEF">
              <w:t>план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</w:pPr>
            <w:r w:rsidRPr="00CB4DEF">
              <w:t>факт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</w:pPr>
            <w:r w:rsidRPr="00CB4DEF">
              <w:t>план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</w:pPr>
            <w:r w:rsidRPr="00CB4DEF">
              <w:t>факт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</w:pPr>
            <w:r w:rsidRPr="00CB4DEF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</w:pPr>
            <w:r w:rsidRPr="00CB4DEF">
              <w:t>факт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</w:pPr>
            <w:r w:rsidRPr="00CB4DEF">
              <w:t>план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</w:pPr>
            <w:r w:rsidRPr="00CB4DEF">
              <w:t>факт</w:t>
            </w:r>
          </w:p>
        </w:tc>
      </w:tr>
      <w:tr w:rsidR="00CB4DEF" w:rsidRPr="00CB4DEF" w:rsidTr="00CB4DEF">
        <w:tc>
          <w:tcPr>
            <w:tcW w:w="2182" w:type="dxa"/>
          </w:tcPr>
          <w:p w:rsidR="00CB4DEF" w:rsidRPr="00CB4DEF" w:rsidRDefault="00CB4DEF" w:rsidP="00CB4DEF">
            <w:r w:rsidRPr="00CB4DEF">
              <w:t>Всего финансовых затрат</w:t>
            </w: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</w:pPr>
            <w:r w:rsidRPr="00CB4DEF">
              <w:t>6,1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</w:pPr>
            <w:r w:rsidRPr="00CB4DEF">
              <w:t>6,1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0"/>
                <w:szCs w:val="20"/>
              </w:rPr>
            </w:pPr>
            <w:r w:rsidRPr="00CB4DEF">
              <w:t>30,0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Cs w:val="20"/>
              </w:rPr>
            </w:pPr>
            <w:r w:rsidRPr="00CB4DEF">
              <w:rPr>
                <w:szCs w:val="20"/>
              </w:rPr>
              <w:t>22,5274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0"/>
                <w:szCs w:val="20"/>
              </w:rPr>
            </w:pPr>
            <w:r w:rsidRPr="00CB4DEF">
              <w:t>30,0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0"/>
                <w:szCs w:val="20"/>
              </w:rPr>
            </w:pPr>
            <w:r w:rsidRPr="00CB4DEF">
              <w:rPr>
                <w:szCs w:val="20"/>
              </w:rPr>
              <w:t>27,019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0"/>
                <w:szCs w:val="20"/>
              </w:rPr>
            </w:pPr>
            <w:r w:rsidRPr="00CB4DEF">
              <w:t>30,0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0"/>
                <w:szCs w:val="20"/>
              </w:rPr>
            </w:pPr>
            <w:r w:rsidRPr="00CB4DEF">
              <w:rPr>
                <w:szCs w:val="20"/>
              </w:rPr>
              <w:t>0,0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0"/>
                <w:szCs w:val="20"/>
              </w:rPr>
            </w:pPr>
            <w:r w:rsidRPr="00CB4DEF">
              <w:t>80,0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0"/>
                <w:szCs w:val="20"/>
              </w:rPr>
            </w:pPr>
            <w:r w:rsidRPr="00CB4DEF">
              <w:rPr>
                <w:szCs w:val="20"/>
              </w:rPr>
              <w:t>0,0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</w:pPr>
            <w:r w:rsidRPr="00CB4DEF">
              <w:t>176,1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</w:pPr>
            <w:r w:rsidRPr="00CB4DEF">
              <w:t>176,646</w:t>
            </w:r>
          </w:p>
        </w:tc>
      </w:tr>
      <w:tr w:rsidR="00CB4DEF" w:rsidRPr="00CB4DEF" w:rsidTr="00CB4DEF">
        <w:tc>
          <w:tcPr>
            <w:tcW w:w="2182" w:type="dxa"/>
          </w:tcPr>
          <w:p w:rsidR="00CB4DEF" w:rsidRPr="00CB4DEF" w:rsidRDefault="00CB4DEF" w:rsidP="00CB4DEF">
            <w:r w:rsidRPr="00CB4DEF">
              <w:t>в том числе из районного бюдж</w:t>
            </w:r>
            <w:r w:rsidRPr="00CB4DEF">
              <w:t>е</w:t>
            </w:r>
            <w:r w:rsidRPr="00CB4DEF">
              <w:t>та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0"/>
                <w:szCs w:val="20"/>
              </w:rPr>
            </w:pPr>
            <w:r w:rsidRPr="00CB4DEF">
              <w:t>6,1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0"/>
                <w:szCs w:val="20"/>
              </w:rPr>
            </w:pPr>
            <w:r w:rsidRPr="00CB4DEF">
              <w:t>6,1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0"/>
                <w:szCs w:val="20"/>
              </w:rPr>
            </w:pPr>
            <w:r w:rsidRPr="00CB4DEF">
              <w:t>30,0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Cs w:val="20"/>
              </w:rPr>
            </w:pPr>
            <w:r w:rsidRPr="00CB4DEF">
              <w:rPr>
                <w:szCs w:val="20"/>
              </w:rPr>
              <w:t>22,5274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0"/>
                <w:szCs w:val="20"/>
              </w:rPr>
            </w:pPr>
            <w:r w:rsidRPr="00CB4DEF">
              <w:t>30,0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0"/>
                <w:szCs w:val="20"/>
              </w:rPr>
            </w:pPr>
            <w:r w:rsidRPr="00CB4DEF">
              <w:rPr>
                <w:szCs w:val="20"/>
              </w:rPr>
              <w:t>27,019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0"/>
                <w:szCs w:val="20"/>
              </w:rPr>
            </w:pPr>
            <w:r w:rsidRPr="00CB4DEF">
              <w:t>30,0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0"/>
                <w:szCs w:val="20"/>
              </w:rPr>
            </w:pPr>
            <w:r w:rsidRPr="00CB4DEF">
              <w:rPr>
                <w:szCs w:val="20"/>
              </w:rPr>
              <w:t>0,0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0"/>
                <w:szCs w:val="20"/>
              </w:rPr>
            </w:pPr>
            <w:r w:rsidRPr="00CB4DEF">
              <w:t>80,0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0"/>
                <w:szCs w:val="20"/>
              </w:rPr>
            </w:pPr>
            <w:r w:rsidRPr="00CB4DEF">
              <w:rPr>
                <w:szCs w:val="20"/>
              </w:rPr>
              <w:t>0,0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</w:pPr>
            <w:r w:rsidRPr="00CB4DEF">
              <w:t>176,1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</w:pPr>
            <w:r w:rsidRPr="00CB4DEF">
              <w:t>55,646</w:t>
            </w:r>
          </w:p>
        </w:tc>
      </w:tr>
    </w:tbl>
    <w:p w:rsidR="00CB4DEF" w:rsidRPr="00CB4DEF" w:rsidRDefault="00CB4DEF" w:rsidP="00CB4DEF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  <w:sectPr w:rsidR="00CB4DEF" w:rsidRPr="00CB4DEF" w:rsidSect="000C7FA0">
          <w:type w:val="continuous"/>
          <w:pgSz w:w="16838" w:h="11906" w:orient="landscape"/>
          <w:pgMar w:top="1134" w:right="850" w:bottom="1134" w:left="1701" w:header="567" w:footer="567" w:gutter="0"/>
          <w:cols w:space="720"/>
          <w:docGrid w:linePitch="272"/>
        </w:sectPr>
      </w:pPr>
    </w:p>
    <w:p w:rsidR="00CB4DEF" w:rsidRPr="00CB4DEF" w:rsidRDefault="00CB4DEF" w:rsidP="00CB4DEF">
      <w:pPr>
        <w:rPr>
          <w:sz w:val="16"/>
          <w:szCs w:val="16"/>
        </w:rPr>
      </w:pPr>
    </w:p>
    <w:p w:rsidR="00CB4DEF" w:rsidRPr="00CB4DEF" w:rsidRDefault="00CB4DEF" w:rsidP="00CB4DEF">
      <w:pPr>
        <w:ind w:right="43"/>
        <w:jc w:val="center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CB4DEF" w:rsidRPr="00CB4DEF" w:rsidRDefault="00CB4DEF" w:rsidP="00CB4DEF">
      <w:pPr>
        <w:ind w:right="43"/>
        <w:jc w:val="center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t>АЛТАЙСКОГО КРАЯ</w:t>
      </w:r>
    </w:p>
    <w:p w:rsidR="00CB4DEF" w:rsidRPr="00CB4DEF" w:rsidRDefault="00CB4DEF" w:rsidP="00CB4DEF">
      <w:pPr>
        <w:ind w:right="43"/>
        <w:jc w:val="center"/>
        <w:rPr>
          <w:color w:val="000000"/>
          <w:sz w:val="28"/>
          <w:szCs w:val="28"/>
        </w:rPr>
      </w:pPr>
    </w:p>
    <w:p w:rsidR="00CB4DEF" w:rsidRPr="00CB4DEF" w:rsidRDefault="00CB4DEF" w:rsidP="00CB4DEF">
      <w:pPr>
        <w:ind w:right="43"/>
        <w:jc w:val="center"/>
        <w:rPr>
          <w:color w:val="000000"/>
          <w:sz w:val="28"/>
          <w:szCs w:val="28"/>
        </w:rPr>
      </w:pPr>
    </w:p>
    <w:p w:rsidR="00CB4DEF" w:rsidRPr="00CB4DEF" w:rsidRDefault="00CB4DEF" w:rsidP="00CB4DEF">
      <w:pPr>
        <w:ind w:right="43"/>
        <w:jc w:val="center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t>ПОСТАНОВЛЕНИЕ</w:t>
      </w:r>
    </w:p>
    <w:p w:rsidR="00CB4DEF" w:rsidRPr="00CB4DEF" w:rsidRDefault="00CB4DEF" w:rsidP="00CB4DEF">
      <w:pPr>
        <w:ind w:right="43"/>
        <w:rPr>
          <w:color w:val="000000"/>
          <w:sz w:val="28"/>
          <w:szCs w:val="28"/>
        </w:rPr>
      </w:pPr>
    </w:p>
    <w:p w:rsidR="00CB4DEF" w:rsidRPr="00CB4DEF" w:rsidRDefault="00CB4DEF" w:rsidP="00CB4DEF">
      <w:pPr>
        <w:ind w:right="43"/>
        <w:rPr>
          <w:color w:val="000000"/>
          <w:sz w:val="28"/>
          <w:szCs w:val="28"/>
        </w:rPr>
      </w:pPr>
    </w:p>
    <w:p w:rsidR="00CB4DEF" w:rsidRPr="00CB4DEF" w:rsidRDefault="00CB4DEF" w:rsidP="00CB4DEF">
      <w:pPr>
        <w:ind w:right="43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t>28.02.2024</w:t>
      </w:r>
      <w:r w:rsidRPr="00CB4DEF">
        <w:rPr>
          <w:color w:val="000000"/>
          <w:sz w:val="28"/>
          <w:szCs w:val="28"/>
        </w:rPr>
        <w:tab/>
      </w:r>
      <w:r w:rsidRPr="00CB4DEF">
        <w:rPr>
          <w:color w:val="000000"/>
          <w:sz w:val="28"/>
          <w:szCs w:val="28"/>
        </w:rPr>
        <w:tab/>
      </w:r>
      <w:r w:rsidRPr="00CB4DEF">
        <w:rPr>
          <w:color w:val="000000"/>
          <w:sz w:val="28"/>
          <w:szCs w:val="28"/>
        </w:rPr>
        <w:tab/>
      </w:r>
      <w:r w:rsidRPr="00CB4DEF">
        <w:rPr>
          <w:color w:val="000000"/>
          <w:sz w:val="28"/>
          <w:szCs w:val="28"/>
        </w:rPr>
        <w:tab/>
      </w:r>
      <w:r w:rsidRPr="00CB4DEF">
        <w:rPr>
          <w:color w:val="000000"/>
          <w:sz w:val="28"/>
          <w:szCs w:val="28"/>
        </w:rPr>
        <w:tab/>
      </w:r>
      <w:r w:rsidRPr="00CB4DEF">
        <w:rPr>
          <w:color w:val="000000"/>
          <w:sz w:val="28"/>
          <w:szCs w:val="28"/>
        </w:rPr>
        <w:tab/>
      </w:r>
      <w:r w:rsidRPr="00CB4DEF">
        <w:rPr>
          <w:color w:val="000000"/>
          <w:sz w:val="28"/>
          <w:szCs w:val="28"/>
        </w:rPr>
        <w:tab/>
      </w:r>
      <w:r w:rsidRPr="00CB4DEF">
        <w:rPr>
          <w:color w:val="000000"/>
          <w:sz w:val="28"/>
          <w:szCs w:val="28"/>
        </w:rPr>
        <w:tab/>
      </w:r>
      <w:r w:rsidRPr="00CB4DEF">
        <w:rPr>
          <w:color w:val="000000"/>
          <w:sz w:val="28"/>
          <w:szCs w:val="28"/>
        </w:rPr>
        <w:tab/>
      </w:r>
      <w:r w:rsidRPr="00CB4DEF">
        <w:rPr>
          <w:color w:val="000000"/>
          <w:sz w:val="28"/>
          <w:szCs w:val="28"/>
        </w:rPr>
        <w:tab/>
      </w:r>
      <w:r w:rsidRPr="00CB4DEF">
        <w:rPr>
          <w:color w:val="000000"/>
          <w:sz w:val="28"/>
          <w:szCs w:val="28"/>
        </w:rPr>
        <w:tab/>
        <w:t>№ 81</w:t>
      </w:r>
    </w:p>
    <w:p w:rsidR="00CB4DEF" w:rsidRPr="00CB4DEF" w:rsidRDefault="00CB4DEF" w:rsidP="00CB4DEF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CB4DEF">
        <w:rPr>
          <w:color w:val="000000"/>
          <w:sz w:val="28"/>
          <w:szCs w:val="28"/>
        </w:rPr>
        <w:t>с</w:t>
      </w:r>
      <w:proofErr w:type="gramEnd"/>
      <w:r w:rsidRPr="00CB4DEF">
        <w:rPr>
          <w:color w:val="000000"/>
          <w:sz w:val="28"/>
          <w:szCs w:val="28"/>
        </w:rPr>
        <w:t>. Поспелиха</w:t>
      </w:r>
    </w:p>
    <w:p w:rsidR="00CB4DEF" w:rsidRPr="00CB4DEF" w:rsidRDefault="00CB4DEF" w:rsidP="00CB4DEF">
      <w:pPr>
        <w:jc w:val="center"/>
        <w:rPr>
          <w:sz w:val="28"/>
          <w:szCs w:val="20"/>
        </w:rPr>
      </w:pPr>
    </w:p>
    <w:p w:rsidR="00CB4DEF" w:rsidRPr="00CB4DEF" w:rsidRDefault="00CB4DEF" w:rsidP="00CB4DEF">
      <w:pPr>
        <w:jc w:val="center"/>
        <w:rPr>
          <w:sz w:val="28"/>
          <w:szCs w:val="20"/>
        </w:rPr>
      </w:pPr>
      <w:r w:rsidRPr="00CB4DEF">
        <w:rPr>
          <w:sz w:val="28"/>
          <w:szCs w:val="20"/>
        </w:rPr>
        <w:t xml:space="preserve"> </w:t>
      </w:r>
    </w:p>
    <w:p w:rsidR="00CB4DEF" w:rsidRPr="00CB4DEF" w:rsidRDefault="00CB4DEF" w:rsidP="00CB4DEF">
      <w:pPr>
        <w:jc w:val="both"/>
        <w:rPr>
          <w:sz w:val="28"/>
          <w:szCs w:val="20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CB4DEF" w:rsidRPr="00CB4DEF" w:rsidTr="00CB4DEF">
        <w:tc>
          <w:tcPr>
            <w:tcW w:w="4668" w:type="dxa"/>
          </w:tcPr>
          <w:p w:rsidR="00CB4DEF" w:rsidRPr="00CB4DEF" w:rsidRDefault="00CB4DEF" w:rsidP="00CB4DEF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CB4DEF">
              <w:rPr>
                <w:sz w:val="28"/>
                <w:szCs w:val="16"/>
              </w:rPr>
              <w:t>О внесении изменений в постано</w:t>
            </w:r>
            <w:r w:rsidRPr="00CB4DEF">
              <w:rPr>
                <w:sz w:val="28"/>
                <w:szCs w:val="16"/>
              </w:rPr>
              <w:t>в</w:t>
            </w:r>
            <w:r w:rsidRPr="00CB4DEF">
              <w:rPr>
                <w:sz w:val="28"/>
                <w:szCs w:val="16"/>
              </w:rPr>
              <w:t>ление Администрации района от 11.11.2020 № 410</w:t>
            </w:r>
          </w:p>
        </w:tc>
        <w:tc>
          <w:tcPr>
            <w:tcW w:w="4782" w:type="dxa"/>
          </w:tcPr>
          <w:p w:rsidR="00CB4DEF" w:rsidRPr="00CB4DEF" w:rsidRDefault="00CB4DEF" w:rsidP="00CB4DEF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CB4DEF" w:rsidRPr="00CB4DEF" w:rsidRDefault="00CB4DEF" w:rsidP="00CB4DEF">
      <w:pPr>
        <w:jc w:val="both"/>
        <w:rPr>
          <w:sz w:val="28"/>
          <w:szCs w:val="20"/>
        </w:rPr>
      </w:pPr>
    </w:p>
    <w:p w:rsidR="00CB4DEF" w:rsidRPr="00CB4DEF" w:rsidRDefault="00CB4DEF" w:rsidP="00CB4DEF">
      <w:pPr>
        <w:jc w:val="both"/>
        <w:rPr>
          <w:sz w:val="28"/>
          <w:szCs w:val="20"/>
        </w:rPr>
      </w:pPr>
      <w:r w:rsidRPr="00CB4DEF">
        <w:rPr>
          <w:sz w:val="28"/>
          <w:szCs w:val="20"/>
        </w:rPr>
        <w:tab/>
        <w:t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программ», ПОСТАНОВЛЯЮ:</w:t>
      </w:r>
    </w:p>
    <w:p w:rsidR="00CB4DEF" w:rsidRPr="00CB4DEF" w:rsidRDefault="00CB4DEF" w:rsidP="00CB4DEF">
      <w:pPr>
        <w:jc w:val="both"/>
        <w:rPr>
          <w:sz w:val="28"/>
          <w:szCs w:val="20"/>
        </w:rPr>
      </w:pPr>
      <w:r w:rsidRPr="00CB4DEF">
        <w:rPr>
          <w:sz w:val="28"/>
          <w:szCs w:val="20"/>
        </w:rPr>
        <w:tab/>
        <w:t xml:space="preserve">1. Внести изменения в постановление Администрации района от </w:t>
      </w:r>
      <w:r w:rsidRPr="00CB4DEF">
        <w:rPr>
          <w:sz w:val="28"/>
          <w:szCs w:val="16"/>
        </w:rPr>
        <w:t xml:space="preserve">11.11.2020 № </w:t>
      </w:r>
      <w:r w:rsidRPr="00CB4DEF">
        <w:rPr>
          <w:sz w:val="28"/>
          <w:szCs w:val="28"/>
        </w:rPr>
        <w:t xml:space="preserve">410 «Об утверждении муниципальной программы </w:t>
      </w:r>
      <w:r w:rsidRPr="00CB4DEF">
        <w:rPr>
          <w:bCs/>
          <w:sz w:val="28"/>
          <w:szCs w:val="28"/>
        </w:rPr>
        <w:t>«Развитие общественного здоровья Поспелихинского района</w:t>
      </w:r>
      <w:r w:rsidRPr="00CB4DEF">
        <w:rPr>
          <w:sz w:val="28"/>
          <w:szCs w:val="28"/>
        </w:rPr>
        <w:t>» на 2021 – 2025 годы</w:t>
      </w:r>
      <w:r w:rsidRPr="00CB4DEF">
        <w:rPr>
          <w:sz w:val="28"/>
          <w:szCs w:val="20"/>
        </w:rPr>
        <w:t>», следующего содержания:</w:t>
      </w:r>
    </w:p>
    <w:p w:rsidR="00CB4DEF" w:rsidRPr="00CB4DEF" w:rsidRDefault="00CB4DEF" w:rsidP="00CB4DEF">
      <w:pPr>
        <w:jc w:val="both"/>
        <w:rPr>
          <w:sz w:val="28"/>
          <w:szCs w:val="20"/>
        </w:rPr>
      </w:pPr>
      <w:r w:rsidRPr="00CB4DEF">
        <w:rPr>
          <w:sz w:val="28"/>
          <w:szCs w:val="20"/>
        </w:rPr>
        <w:tab/>
        <w:t>1.1. Раздел паспорта Программы «Объем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CB4DEF" w:rsidRPr="00CB4DEF" w:rsidTr="00CB4D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jc w:val="both"/>
              <w:rPr>
                <w:sz w:val="28"/>
                <w:szCs w:val="20"/>
              </w:rPr>
            </w:pPr>
            <w:r w:rsidRPr="00CB4DEF">
              <w:rPr>
                <w:sz w:val="28"/>
                <w:szCs w:val="20"/>
              </w:rPr>
              <w:t>Объем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jc w:val="both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Общий объем финансирования мер</w:t>
            </w:r>
            <w:r w:rsidRPr="00CB4DEF">
              <w:rPr>
                <w:sz w:val="28"/>
                <w:szCs w:val="28"/>
              </w:rPr>
              <w:t>о</w:t>
            </w:r>
            <w:r w:rsidRPr="00CB4DEF">
              <w:rPr>
                <w:sz w:val="28"/>
                <w:szCs w:val="28"/>
              </w:rPr>
              <w:t>приятий программы в 2021 - 2025 г</w:t>
            </w:r>
            <w:r w:rsidRPr="00CB4DEF">
              <w:rPr>
                <w:sz w:val="28"/>
                <w:szCs w:val="28"/>
              </w:rPr>
              <w:t>о</w:t>
            </w:r>
            <w:r w:rsidRPr="00CB4DEF">
              <w:rPr>
                <w:sz w:val="28"/>
                <w:szCs w:val="28"/>
              </w:rPr>
              <w:t>дах за счет средств местного бюджета составляет 123,5 тыс. рублей, из них:</w:t>
            </w:r>
          </w:p>
          <w:p w:rsidR="00CB4DEF" w:rsidRPr="00CB4DEF" w:rsidRDefault="00CB4DEF" w:rsidP="00CB4DEF">
            <w:pPr>
              <w:jc w:val="both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 xml:space="preserve"> 2021 г. - 0,0 тыс. рублей;</w:t>
            </w:r>
          </w:p>
          <w:p w:rsidR="00CB4DEF" w:rsidRPr="00CB4DEF" w:rsidRDefault="00CB4DEF" w:rsidP="00CB4DEF">
            <w:pPr>
              <w:jc w:val="both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 xml:space="preserve"> 2022 г. - 10,0 тыс. рублей;</w:t>
            </w:r>
          </w:p>
          <w:p w:rsidR="00CB4DEF" w:rsidRPr="00CB4DEF" w:rsidRDefault="00CB4DEF" w:rsidP="00CB4DEF">
            <w:pPr>
              <w:jc w:val="both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 xml:space="preserve"> 2023 г. - 28,5 тыс. рублей;</w:t>
            </w:r>
          </w:p>
          <w:p w:rsidR="00CB4DEF" w:rsidRPr="00CB4DEF" w:rsidRDefault="00CB4DEF" w:rsidP="00CB4DEF">
            <w:pPr>
              <w:jc w:val="both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 xml:space="preserve"> 2024 г. - 30,0 тыс. рублей.</w:t>
            </w:r>
          </w:p>
          <w:p w:rsidR="00CB4DEF" w:rsidRPr="00CB4DEF" w:rsidRDefault="00CB4DEF" w:rsidP="00CB4DEF">
            <w:pPr>
              <w:jc w:val="both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 xml:space="preserve"> 2025 г. - 55,0 тыс. рублей;</w:t>
            </w:r>
          </w:p>
          <w:p w:rsidR="00CB4DEF" w:rsidRPr="00CB4DEF" w:rsidRDefault="00CB4DEF" w:rsidP="00CB4DEF">
            <w:pPr>
              <w:jc w:val="both"/>
              <w:rPr>
                <w:sz w:val="28"/>
                <w:szCs w:val="20"/>
              </w:rPr>
            </w:pPr>
            <w:r w:rsidRPr="00CB4DEF">
              <w:rPr>
                <w:sz w:val="28"/>
                <w:szCs w:val="28"/>
              </w:rPr>
              <w:t>Объем средств местного бюджета ежегодно корректируется в соотве</w:t>
            </w:r>
            <w:r w:rsidRPr="00CB4DEF">
              <w:rPr>
                <w:sz w:val="28"/>
                <w:szCs w:val="28"/>
              </w:rPr>
              <w:t>т</w:t>
            </w:r>
            <w:r w:rsidRPr="00CB4DEF">
              <w:rPr>
                <w:sz w:val="28"/>
                <w:szCs w:val="28"/>
              </w:rPr>
              <w:t>ствии с решением представительного органа местного самоуправления о местном бюджете на соответству</w:t>
            </w:r>
            <w:r w:rsidRPr="00CB4DEF">
              <w:rPr>
                <w:sz w:val="28"/>
                <w:szCs w:val="28"/>
              </w:rPr>
              <w:t>ю</w:t>
            </w:r>
            <w:r w:rsidRPr="00CB4DEF">
              <w:rPr>
                <w:sz w:val="28"/>
                <w:szCs w:val="28"/>
              </w:rPr>
              <w:t>щий год и на плановый период.</w:t>
            </w:r>
          </w:p>
        </w:tc>
      </w:tr>
    </w:tbl>
    <w:p w:rsidR="00CB4DEF" w:rsidRPr="00CB4DEF" w:rsidRDefault="00CB4DEF" w:rsidP="00CB4DEF">
      <w:pPr>
        <w:jc w:val="both"/>
        <w:rPr>
          <w:sz w:val="28"/>
          <w:szCs w:val="20"/>
        </w:rPr>
      </w:pP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CB4DEF">
        <w:rPr>
          <w:sz w:val="28"/>
          <w:szCs w:val="28"/>
        </w:rPr>
        <w:t>1.2</w:t>
      </w:r>
      <w:r w:rsidRPr="00CB4DEF">
        <w:rPr>
          <w:sz w:val="28"/>
          <w:szCs w:val="20"/>
        </w:rPr>
        <w:t>. Раздел 4. «Общий объем финансовых ресурсов, необходимых для реализации муниципальной программы» изложить в новой редакции:</w:t>
      </w:r>
    </w:p>
    <w:p w:rsidR="00CB4DEF" w:rsidRPr="00CB4DEF" w:rsidRDefault="00CB4DEF" w:rsidP="00CB4DEF">
      <w:pPr>
        <w:ind w:firstLine="709"/>
        <w:jc w:val="both"/>
        <w:rPr>
          <w:sz w:val="28"/>
          <w:szCs w:val="28"/>
        </w:rPr>
      </w:pPr>
      <w:r w:rsidRPr="00CB4DEF">
        <w:rPr>
          <w:sz w:val="28"/>
          <w:szCs w:val="28"/>
        </w:rPr>
        <w:lastRenderedPageBreak/>
        <w:t>Финансирование Программы осуществляется за счет средств муниц</w:t>
      </w:r>
      <w:r w:rsidRPr="00CB4DEF">
        <w:rPr>
          <w:sz w:val="28"/>
          <w:szCs w:val="28"/>
        </w:rPr>
        <w:t>и</w:t>
      </w:r>
      <w:r w:rsidRPr="00CB4DEF">
        <w:rPr>
          <w:sz w:val="28"/>
          <w:szCs w:val="28"/>
        </w:rPr>
        <w:t>пального бюджета в соответствии с законом.</w:t>
      </w:r>
    </w:p>
    <w:p w:rsidR="00CB4DEF" w:rsidRPr="00CB4DEF" w:rsidRDefault="00CB4DEF" w:rsidP="00CB4DEF">
      <w:pPr>
        <w:ind w:firstLine="709"/>
        <w:jc w:val="both"/>
        <w:rPr>
          <w:sz w:val="28"/>
          <w:szCs w:val="28"/>
        </w:rPr>
      </w:pPr>
      <w:r w:rsidRPr="00CB4DEF">
        <w:rPr>
          <w:sz w:val="28"/>
          <w:szCs w:val="28"/>
        </w:rPr>
        <w:t>Общий объем финансирования Программы составляет 123,5 тысяч рублей, из них из муниципального бюджета 123,5 тысяч рублей, в том числе по годам:</w:t>
      </w:r>
    </w:p>
    <w:p w:rsidR="00CB4DEF" w:rsidRPr="00CB4DEF" w:rsidRDefault="00CB4DEF" w:rsidP="00CB4DEF">
      <w:pPr>
        <w:ind w:firstLine="709"/>
        <w:jc w:val="both"/>
        <w:rPr>
          <w:sz w:val="28"/>
          <w:szCs w:val="28"/>
        </w:rPr>
      </w:pPr>
      <w:r w:rsidRPr="00CB4DEF">
        <w:rPr>
          <w:sz w:val="28"/>
          <w:szCs w:val="28"/>
        </w:rPr>
        <w:t xml:space="preserve">2021 год – 0,0 тысяч рублей; </w:t>
      </w:r>
    </w:p>
    <w:p w:rsidR="00CB4DEF" w:rsidRPr="00CB4DEF" w:rsidRDefault="00CB4DEF" w:rsidP="00CB4DEF">
      <w:pPr>
        <w:ind w:firstLine="709"/>
        <w:jc w:val="both"/>
        <w:rPr>
          <w:sz w:val="28"/>
          <w:szCs w:val="28"/>
        </w:rPr>
      </w:pPr>
      <w:r w:rsidRPr="00CB4DEF">
        <w:rPr>
          <w:sz w:val="28"/>
          <w:szCs w:val="28"/>
        </w:rPr>
        <w:t xml:space="preserve">2022 год – 10,0 тысяч рублей; </w:t>
      </w:r>
    </w:p>
    <w:p w:rsidR="00CB4DEF" w:rsidRPr="00CB4DEF" w:rsidRDefault="00CB4DEF" w:rsidP="00CB4DEF">
      <w:pPr>
        <w:ind w:firstLine="709"/>
        <w:jc w:val="both"/>
        <w:rPr>
          <w:sz w:val="28"/>
          <w:szCs w:val="28"/>
        </w:rPr>
      </w:pPr>
      <w:r w:rsidRPr="00CB4DEF">
        <w:rPr>
          <w:sz w:val="28"/>
          <w:szCs w:val="28"/>
        </w:rPr>
        <w:t xml:space="preserve">2023 год – 28,5 тысяч рублей; </w:t>
      </w:r>
    </w:p>
    <w:p w:rsidR="00CB4DEF" w:rsidRPr="00CB4DEF" w:rsidRDefault="00CB4DEF" w:rsidP="00CB4DEF">
      <w:pPr>
        <w:ind w:firstLine="709"/>
        <w:jc w:val="both"/>
        <w:rPr>
          <w:sz w:val="28"/>
          <w:szCs w:val="28"/>
        </w:rPr>
      </w:pPr>
      <w:r w:rsidRPr="00CB4DEF">
        <w:rPr>
          <w:sz w:val="28"/>
          <w:szCs w:val="28"/>
        </w:rPr>
        <w:t>2024 год – 30,0 тысяч рублей;</w:t>
      </w:r>
    </w:p>
    <w:p w:rsidR="00CB4DEF" w:rsidRPr="00CB4DEF" w:rsidRDefault="00CB4DEF" w:rsidP="00CB4DEF">
      <w:pPr>
        <w:ind w:firstLine="709"/>
        <w:jc w:val="both"/>
        <w:rPr>
          <w:sz w:val="28"/>
          <w:szCs w:val="28"/>
        </w:rPr>
      </w:pPr>
      <w:r w:rsidRPr="00CB4DEF">
        <w:rPr>
          <w:sz w:val="28"/>
          <w:szCs w:val="28"/>
        </w:rPr>
        <w:t xml:space="preserve">2025 год – 55,0 тысяч рублей. </w:t>
      </w:r>
    </w:p>
    <w:p w:rsidR="00CB4DEF" w:rsidRPr="00CB4DEF" w:rsidRDefault="00CB4DEF" w:rsidP="00CB4DEF">
      <w:pPr>
        <w:ind w:firstLine="709"/>
        <w:jc w:val="both"/>
        <w:rPr>
          <w:sz w:val="28"/>
          <w:szCs w:val="28"/>
        </w:rPr>
      </w:pPr>
      <w:r w:rsidRPr="00CB4DEF">
        <w:rPr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4DEF">
        <w:rPr>
          <w:color w:val="000000"/>
          <w:sz w:val="28"/>
          <w:szCs w:val="28"/>
        </w:rPr>
        <w:t>1.3. Считать приложение 1 «Перечень мероприятий муниципальной пр</w:t>
      </w:r>
      <w:r w:rsidRPr="00CB4DEF">
        <w:rPr>
          <w:color w:val="000000"/>
          <w:sz w:val="28"/>
          <w:szCs w:val="28"/>
        </w:rPr>
        <w:t>о</w:t>
      </w:r>
      <w:r w:rsidRPr="00CB4DEF">
        <w:rPr>
          <w:color w:val="000000"/>
          <w:sz w:val="28"/>
          <w:szCs w:val="28"/>
        </w:rPr>
        <w:t xml:space="preserve">граммы </w:t>
      </w:r>
      <w:r w:rsidRPr="00CB4DEF">
        <w:rPr>
          <w:sz w:val="28"/>
          <w:szCs w:val="20"/>
        </w:rPr>
        <w:t>«</w:t>
      </w:r>
      <w:r w:rsidRPr="00CB4DEF">
        <w:rPr>
          <w:bCs/>
          <w:sz w:val="28"/>
          <w:szCs w:val="28"/>
        </w:rPr>
        <w:t>Развитие общественного здоровья Поспелихинского района</w:t>
      </w:r>
      <w:r w:rsidRPr="00CB4DEF">
        <w:rPr>
          <w:sz w:val="28"/>
          <w:szCs w:val="20"/>
        </w:rPr>
        <w:t>» на 2021 – 2025 годы» к настоящему постановлению Приложением 2 Програ</w:t>
      </w:r>
      <w:r w:rsidRPr="00CB4DEF">
        <w:rPr>
          <w:sz w:val="28"/>
          <w:szCs w:val="20"/>
        </w:rPr>
        <w:t>м</w:t>
      </w:r>
      <w:r w:rsidRPr="00CB4DEF">
        <w:rPr>
          <w:sz w:val="28"/>
          <w:szCs w:val="20"/>
        </w:rPr>
        <w:t>мы.</w:t>
      </w:r>
    </w:p>
    <w:p w:rsidR="00CB4DEF" w:rsidRPr="00CB4DEF" w:rsidRDefault="00CB4DEF" w:rsidP="00CB4DEF">
      <w:pPr>
        <w:ind w:firstLine="540"/>
        <w:jc w:val="both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t xml:space="preserve">1.4. Считать приложение 2 «Объем финансовых ресурсов, необходимых для реализации муниципальной программы  </w:t>
      </w:r>
      <w:r w:rsidRPr="00CB4DEF">
        <w:rPr>
          <w:sz w:val="28"/>
          <w:szCs w:val="20"/>
        </w:rPr>
        <w:t>«</w:t>
      </w:r>
      <w:r w:rsidRPr="00CB4DEF">
        <w:rPr>
          <w:bCs/>
          <w:sz w:val="28"/>
          <w:szCs w:val="28"/>
        </w:rPr>
        <w:t>Развитие общественного здор</w:t>
      </w:r>
      <w:r w:rsidRPr="00CB4DEF">
        <w:rPr>
          <w:bCs/>
          <w:sz w:val="28"/>
          <w:szCs w:val="28"/>
        </w:rPr>
        <w:t>о</w:t>
      </w:r>
      <w:r w:rsidRPr="00CB4DEF">
        <w:rPr>
          <w:bCs/>
          <w:sz w:val="28"/>
          <w:szCs w:val="28"/>
        </w:rPr>
        <w:t>вья Поспелихинского района</w:t>
      </w:r>
      <w:r w:rsidRPr="00CB4DEF">
        <w:rPr>
          <w:sz w:val="28"/>
          <w:szCs w:val="20"/>
        </w:rPr>
        <w:t xml:space="preserve">» на 2021 – 2025 годы» </w:t>
      </w:r>
      <w:r w:rsidRPr="00CB4DEF">
        <w:rPr>
          <w:color w:val="000000"/>
          <w:sz w:val="28"/>
          <w:szCs w:val="28"/>
        </w:rPr>
        <w:t>к настоящему постано</w:t>
      </w:r>
      <w:r w:rsidRPr="00CB4DEF">
        <w:rPr>
          <w:color w:val="000000"/>
          <w:sz w:val="28"/>
          <w:szCs w:val="28"/>
        </w:rPr>
        <w:t>в</w:t>
      </w:r>
      <w:r w:rsidRPr="00CB4DEF">
        <w:rPr>
          <w:color w:val="000000"/>
          <w:sz w:val="28"/>
          <w:szCs w:val="28"/>
        </w:rPr>
        <w:t>лению Приложением 3 Программы.</w:t>
      </w:r>
    </w:p>
    <w:p w:rsidR="00CB4DEF" w:rsidRPr="00CB4DEF" w:rsidRDefault="00CB4DEF" w:rsidP="00CB4DEF">
      <w:pPr>
        <w:rPr>
          <w:sz w:val="28"/>
          <w:szCs w:val="20"/>
        </w:rPr>
      </w:pPr>
    </w:p>
    <w:p w:rsidR="00CB4DEF" w:rsidRPr="00CB4DEF" w:rsidRDefault="00CB4DEF" w:rsidP="00CB4DEF">
      <w:pPr>
        <w:rPr>
          <w:sz w:val="28"/>
          <w:szCs w:val="20"/>
        </w:rPr>
      </w:pPr>
    </w:p>
    <w:p w:rsidR="00CB4DEF" w:rsidRPr="00CB4DEF" w:rsidRDefault="00CB4DEF" w:rsidP="00CB4DEF">
      <w:pPr>
        <w:rPr>
          <w:color w:val="000000"/>
          <w:sz w:val="28"/>
          <w:szCs w:val="28"/>
        </w:rPr>
        <w:sectPr w:rsidR="00CB4DEF" w:rsidRPr="00CB4DEF" w:rsidSect="000C7FA0">
          <w:headerReference w:type="even" r:id="rId13"/>
          <w:type w:val="continuous"/>
          <w:pgSz w:w="11906" w:h="16838"/>
          <w:pgMar w:top="1134" w:right="850" w:bottom="1134" w:left="1701" w:header="567" w:footer="567" w:gutter="0"/>
          <w:cols w:space="720"/>
          <w:docGrid w:linePitch="272"/>
        </w:sectPr>
      </w:pPr>
      <w:r w:rsidRPr="00CB4DEF">
        <w:rPr>
          <w:sz w:val="28"/>
          <w:szCs w:val="20"/>
        </w:rPr>
        <w:t>Глава  района                                                                                 И.А. Башмаков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lastRenderedPageBreak/>
        <w:t>Приложение 1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t xml:space="preserve">к постановлению 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t>Администрации района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t>от  28.02.2024  № 81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CB4DEF" w:rsidRPr="00CB4DEF" w:rsidRDefault="00CB4DEF" w:rsidP="00CB4DEF">
      <w:pPr>
        <w:jc w:val="center"/>
        <w:rPr>
          <w:sz w:val="28"/>
          <w:szCs w:val="28"/>
        </w:rPr>
      </w:pPr>
      <w:r w:rsidRPr="00CB4DEF">
        <w:rPr>
          <w:sz w:val="28"/>
          <w:szCs w:val="28"/>
        </w:rPr>
        <w:t>ПЕРЕЧЕНЬ</w:t>
      </w:r>
    </w:p>
    <w:p w:rsidR="00CB4DEF" w:rsidRPr="00CB4DEF" w:rsidRDefault="00CB4DEF" w:rsidP="00CB4DEF">
      <w:pPr>
        <w:jc w:val="center"/>
        <w:rPr>
          <w:sz w:val="28"/>
          <w:szCs w:val="28"/>
        </w:rPr>
      </w:pPr>
      <w:r w:rsidRPr="00CB4DEF">
        <w:rPr>
          <w:sz w:val="28"/>
          <w:szCs w:val="28"/>
        </w:rPr>
        <w:t>мероприятий муниципальной Программы «Развитие общественного здоровья Поспелихинского района»</w:t>
      </w:r>
    </w:p>
    <w:p w:rsidR="00CB4DEF" w:rsidRPr="00CB4DEF" w:rsidRDefault="00CB4DEF" w:rsidP="00CB4DEF">
      <w:pPr>
        <w:jc w:val="center"/>
        <w:rPr>
          <w:sz w:val="28"/>
          <w:szCs w:val="28"/>
        </w:rPr>
      </w:pPr>
      <w:r w:rsidRPr="00CB4DEF">
        <w:rPr>
          <w:sz w:val="28"/>
          <w:szCs w:val="28"/>
        </w:rPr>
        <w:t>на 2021-2025 годы</w:t>
      </w:r>
    </w:p>
    <w:p w:rsidR="00CB4DEF" w:rsidRPr="00CB4DEF" w:rsidRDefault="00CB4DEF" w:rsidP="00CB4DEF">
      <w:pPr>
        <w:rPr>
          <w:sz w:val="28"/>
          <w:szCs w:val="28"/>
        </w:rPr>
      </w:pPr>
    </w:p>
    <w:tbl>
      <w:tblPr>
        <w:tblW w:w="14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625"/>
        <w:gridCol w:w="1289"/>
        <w:gridCol w:w="2397"/>
        <w:gridCol w:w="709"/>
        <w:gridCol w:w="708"/>
        <w:gridCol w:w="709"/>
        <w:gridCol w:w="851"/>
        <w:gridCol w:w="850"/>
        <w:gridCol w:w="850"/>
        <w:gridCol w:w="2113"/>
      </w:tblGrid>
      <w:tr w:rsidR="00CB4DEF" w:rsidRPr="00CB4DEF" w:rsidTr="00C91945">
        <w:tc>
          <w:tcPr>
            <w:tcW w:w="594" w:type="dxa"/>
            <w:vMerge w:val="restart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№</w:t>
            </w:r>
          </w:p>
          <w:p w:rsidR="00CB4DEF" w:rsidRPr="00CB4DEF" w:rsidRDefault="00CB4DEF" w:rsidP="00CB4DEF">
            <w:pPr>
              <w:jc w:val="center"/>
            </w:pPr>
            <w:proofErr w:type="gramStart"/>
            <w:r w:rsidRPr="00CB4DEF">
              <w:t>п</w:t>
            </w:r>
            <w:proofErr w:type="gramEnd"/>
            <w:r w:rsidRPr="00CB4DEF">
              <w:t>/п</w:t>
            </w:r>
          </w:p>
        </w:tc>
        <w:tc>
          <w:tcPr>
            <w:tcW w:w="3625" w:type="dxa"/>
            <w:vMerge w:val="restart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Цель, задача, мероприятие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Срок ре</w:t>
            </w:r>
            <w:r w:rsidRPr="00CB4DEF">
              <w:t>а</w:t>
            </w:r>
            <w:r w:rsidRPr="00CB4DEF">
              <w:t>лизации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Участники програ</w:t>
            </w:r>
            <w:r w:rsidRPr="00CB4DEF">
              <w:t>м</w:t>
            </w:r>
            <w:r w:rsidRPr="00CB4DEF">
              <w:t>мы</w:t>
            </w:r>
          </w:p>
        </w:tc>
        <w:tc>
          <w:tcPr>
            <w:tcW w:w="4677" w:type="dxa"/>
            <w:gridSpan w:val="6"/>
          </w:tcPr>
          <w:p w:rsidR="00CB4DEF" w:rsidRPr="00CB4DEF" w:rsidRDefault="00CB4DEF" w:rsidP="00CB4DEF">
            <w:pPr>
              <w:jc w:val="center"/>
            </w:pPr>
            <w:r w:rsidRPr="00CB4DEF">
              <w:t>Сумма расходов, тыс. рублей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Источник фина</w:t>
            </w:r>
            <w:r w:rsidRPr="00CB4DEF">
              <w:t>н</w:t>
            </w:r>
            <w:r w:rsidRPr="00CB4DEF">
              <w:t>сирования</w:t>
            </w:r>
          </w:p>
        </w:tc>
      </w:tr>
      <w:tr w:rsidR="00CB4DEF" w:rsidRPr="00CB4DEF" w:rsidTr="00C91945">
        <w:tc>
          <w:tcPr>
            <w:tcW w:w="594" w:type="dxa"/>
            <w:vMerge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3625" w:type="dxa"/>
            <w:vMerge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vMerge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2021</w:t>
            </w: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2022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2023</w:t>
            </w: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2024</w:t>
            </w: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  <w:r w:rsidRPr="00CB4DEF">
              <w:t>2025</w:t>
            </w: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всего</w:t>
            </w:r>
          </w:p>
        </w:tc>
        <w:tc>
          <w:tcPr>
            <w:tcW w:w="2113" w:type="dxa"/>
            <w:vMerge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1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3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4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5</w:t>
            </w: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6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7</w:t>
            </w: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8</w:t>
            </w: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  <w:r w:rsidRPr="00CB4DEF">
              <w:t>9</w:t>
            </w: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10</w:t>
            </w: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11</w:t>
            </w:r>
          </w:p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1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Цель 1. </w:t>
            </w:r>
          </w:p>
          <w:p w:rsidR="00CB4DEF" w:rsidRPr="00CB4DEF" w:rsidRDefault="00CB4DEF" w:rsidP="00CB4DEF">
            <w:r w:rsidRPr="00CB4DEF">
              <w:t>Снижение уровня заболеваем</w:t>
            </w:r>
            <w:r w:rsidRPr="00CB4DEF">
              <w:t>о</w:t>
            </w:r>
            <w:r w:rsidRPr="00CB4DEF">
              <w:t>сти, смертности и инвалидности, вызванной поддающимися пр</w:t>
            </w:r>
            <w:r w:rsidRPr="00CB4DEF">
              <w:t>о</w:t>
            </w:r>
            <w:r w:rsidRPr="00CB4DEF">
              <w:t>филактике и предотвратимыми неинфекционными и инфекц</w:t>
            </w:r>
            <w:r w:rsidRPr="00CB4DEF">
              <w:t>и</w:t>
            </w:r>
            <w:r w:rsidRPr="00CB4DEF">
              <w:t xml:space="preserve">онными заболеваниями путем обеспечения </w:t>
            </w:r>
            <w:proofErr w:type="spellStart"/>
            <w:r w:rsidRPr="00CB4DEF">
              <w:t>межсекторального</w:t>
            </w:r>
            <w:proofErr w:type="spellEnd"/>
            <w:r w:rsidRPr="00CB4DEF">
              <w:t xml:space="preserve"> сотрудничества и системной р</w:t>
            </w:r>
            <w:r w:rsidRPr="00CB4DEF">
              <w:t>а</w:t>
            </w:r>
            <w:r w:rsidRPr="00CB4DEF">
              <w:t>боты на муниципальном уровне, которая позволит населению д</w:t>
            </w:r>
            <w:r w:rsidRPr="00CB4DEF">
              <w:t>о</w:t>
            </w:r>
            <w:r w:rsidRPr="00CB4DEF">
              <w:t>стичь наивысшего уровня здор</w:t>
            </w:r>
            <w:r w:rsidRPr="00CB4DEF">
              <w:t>о</w:t>
            </w:r>
            <w:r w:rsidRPr="00CB4DEF">
              <w:t>вья и производительности в каждой возрастной и социальной группах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2021-2025 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/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10,0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10,0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28,5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14,533</w:t>
            </w: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30,0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55,0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123,5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24,533</w:t>
            </w: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>
            <w:r w:rsidRPr="00CB4DEF">
              <w:t>Бюджет муниц</w:t>
            </w:r>
            <w:r w:rsidRPr="00CB4DEF">
              <w:t>и</w:t>
            </w:r>
            <w:r w:rsidRPr="00CB4DEF">
              <w:t>пального образ</w:t>
            </w:r>
            <w:r w:rsidRPr="00CB4DEF">
              <w:t>о</w:t>
            </w:r>
            <w:r w:rsidRPr="00CB4DEF">
              <w:t xml:space="preserve">вания  </w:t>
            </w:r>
            <w:proofErr w:type="spellStart"/>
            <w:r w:rsidRPr="00CB4DEF">
              <w:t>Поспел</w:t>
            </w:r>
            <w:r w:rsidRPr="00CB4DEF">
              <w:t>и</w:t>
            </w:r>
            <w:r w:rsidRPr="00CB4DEF">
              <w:t>хинский</w:t>
            </w:r>
            <w:proofErr w:type="spellEnd"/>
            <w:r w:rsidRPr="00CB4DEF">
              <w:t xml:space="preserve"> район</w:t>
            </w:r>
          </w:p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Задача 1. </w:t>
            </w:r>
          </w:p>
          <w:p w:rsidR="00CB4DEF" w:rsidRPr="00CB4DEF" w:rsidRDefault="00CB4DEF" w:rsidP="00CB4DEF">
            <w:pPr>
              <w:widowControl w:val="0"/>
              <w:shd w:val="clear" w:color="auto" w:fill="FFFFFF"/>
              <w:rPr>
                <w:rFonts w:eastAsia="Arial"/>
                <w:color w:val="231F20"/>
                <w:lang w:val="x-none" w:eastAsia="x-none"/>
              </w:rPr>
            </w:pPr>
            <w:r w:rsidRPr="00CB4DEF">
              <w:rPr>
                <w:rFonts w:eastAsia="Arial"/>
                <w:bCs/>
              </w:rPr>
              <w:t>Развитие механизма межведо</w:t>
            </w:r>
            <w:r w:rsidRPr="00CB4DEF">
              <w:rPr>
                <w:rFonts w:eastAsia="Arial"/>
                <w:bCs/>
              </w:rPr>
              <w:t>м</w:t>
            </w:r>
            <w:r w:rsidRPr="00CB4DEF">
              <w:rPr>
                <w:rFonts w:eastAsia="Arial"/>
                <w:bCs/>
              </w:rPr>
              <w:t>ственного взаимодействия в с</w:t>
            </w:r>
            <w:r w:rsidRPr="00CB4DEF">
              <w:rPr>
                <w:rFonts w:eastAsia="Arial"/>
                <w:bCs/>
              </w:rPr>
              <w:t>о</w:t>
            </w:r>
            <w:r w:rsidRPr="00CB4DEF">
              <w:rPr>
                <w:rFonts w:eastAsia="Arial"/>
                <w:bCs/>
              </w:rPr>
              <w:t>здании условий для профила</w:t>
            </w:r>
            <w:r w:rsidRPr="00CB4DEF">
              <w:rPr>
                <w:rFonts w:eastAsia="Arial"/>
                <w:bCs/>
              </w:rPr>
              <w:t>к</w:t>
            </w:r>
            <w:r w:rsidRPr="00CB4DEF">
              <w:rPr>
                <w:rFonts w:eastAsia="Arial"/>
                <w:bCs/>
              </w:rPr>
              <w:lastRenderedPageBreak/>
              <w:t>тики неинфекционных и инфе</w:t>
            </w:r>
            <w:r w:rsidRPr="00CB4DEF">
              <w:rPr>
                <w:rFonts w:eastAsia="Arial"/>
                <w:bCs/>
              </w:rPr>
              <w:t>к</w:t>
            </w:r>
            <w:r w:rsidRPr="00CB4DEF">
              <w:rPr>
                <w:rFonts w:eastAsia="Arial"/>
                <w:bCs/>
              </w:rPr>
              <w:t>ционных заболеваний, формир</w:t>
            </w:r>
            <w:r w:rsidRPr="00CB4DEF">
              <w:rPr>
                <w:rFonts w:eastAsia="Arial"/>
                <w:bCs/>
              </w:rPr>
              <w:t>о</w:t>
            </w:r>
            <w:r w:rsidRPr="00CB4DEF">
              <w:rPr>
                <w:rFonts w:eastAsia="Arial"/>
                <w:bCs/>
              </w:rPr>
              <w:t>вания потребности и ведения населением здорового образа жизни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2021-2025 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/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</w:t>
            </w:r>
            <w:r w:rsidRPr="00CB4DEF">
              <w:lastRenderedPageBreak/>
              <w:t>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</w:t>
            </w:r>
            <w:r w:rsidRPr="00CB4DEF">
              <w:lastRenderedPageBreak/>
              <w:t>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</w:t>
            </w:r>
            <w:r w:rsidRPr="00CB4DEF">
              <w:lastRenderedPageBreak/>
              <w:t>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0,0</w:t>
            </w: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0,0</w:t>
            </w: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0,0</w:t>
            </w: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>
            <w:r w:rsidRPr="00CB4DEF">
              <w:lastRenderedPageBreak/>
              <w:t>Бюджет муниц</w:t>
            </w:r>
            <w:r w:rsidRPr="00CB4DEF">
              <w:t>и</w:t>
            </w:r>
            <w:r w:rsidRPr="00CB4DEF">
              <w:t>пального образ</w:t>
            </w:r>
            <w:r w:rsidRPr="00CB4DEF">
              <w:t>о</w:t>
            </w:r>
            <w:r w:rsidRPr="00CB4DEF">
              <w:t xml:space="preserve">вания  </w:t>
            </w:r>
            <w:proofErr w:type="spellStart"/>
            <w:r w:rsidRPr="00CB4DEF">
              <w:t>Поспел</w:t>
            </w:r>
            <w:r w:rsidRPr="00CB4DEF">
              <w:t>и</w:t>
            </w:r>
            <w:r w:rsidRPr="00CB4DEF">
              <w:t>хинский</w:t>
            </w:r>
            <w:proofErr w:type="spellEnd"/>
            <w:r w:rsidRPr="00CB4DEF">
              <w:t xml:space="preserve"> район</w:t>
            </w:r>
          </w:p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3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1.1. Создание  к</w:t>
            </w:r>
            <w:r w:rsidRPr="00CB4DEF">
              <w:t>о</w:t>
            </w:r>
            <w:r w:rsidRPr="00CB4DEF">
              <w:t>ординационного  совета Пр</w:t>
            </w:r>
            <w:r w:rsidRPr="00CB4DEF">
              <w:t>о</w:t>
            </w:r>
            <w:r w:rsidRPr="00CB4DEF">
              <w:t>граммы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4 квартал 2021 года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Администрация ра</w:t>
            </w:r>
            <w:r w:rsidRPr="00CB4DEF">
              <w:t>й</w:t>
            </w:r>
            <w:r w:rsidRPr="00CB4DEF">
              <w:t>она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4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1.2. Реализация  сетевых  межведомственных проектов по укреплению здор</w:t>
            </w:r>
            <w:r w:rsidRPr="00CB4DEF">
              <w:t>о</w:t>
            </w:r>
            <w:r w:rsidRPr="00CB4DEF">
              <w:t>вья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2021-2025 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 Администрация района, КГБУЗ «П</w:t>
            </w:r>
            <w:r w:rsidRPr="00CB4DEF">
              <w:t>о</w:t>
            </w:r>
            <w:r w:rsidRPr="00CB4DEF">
              <w:t>спелихинская ЦРБ»,  КГБУСО «Ко</w:t>
            </w:r>
            <w:r w:rsidRPr="00CB4DEF">
              <w:t>м</w:t>
            </w:r>
            <w:r w:rsidRPr="00CB4DEF">
              <w:t>плексный центр с</w:t>
            </w:r>
            <w:r w:rsidRPr="00CB4DEF">
              <w:t>о</w:t>
            </w:r>
            <w:r w:rsidRPr="00CB4DEF">
              <w:t>циального обслуж</w:t>
            </w:r>
            <w:r w:rsidRPr="00CB4DEF">
              <w:t>и</w:t>
            </w:r>
            <w:r w:rsidRPr="00CB4DEF">
              <w:t xml:space="preserve">вания населения </w:t>
            </w:r>
            <w:proofErr w:type="spellStart"/>
            <w:r w:rsidRPr="00CB4DEF">
              <w:t>Шипуновского</w:t>
            </w:r>
            <w:proofErr w:type="spellEnd"/>
            <w:r w:rsidRPr="00CB4DEF">
              <w:t xml:space="preserve"> ра</w:t>
            </w:r>
            <w:r w:rsidRPr="00CB4DEF">
              <w:t>й</w:t>
            </w:r>
            <w:r w:rsidRPr="00CB4DEF">
              <w:t xml:space="preserve">она» (филиал по </w:t>
            </w:r>
            <w:proofErr w:type="spellStart"/>
            <w:r w:rsidRPr="00CB4DEF">
              <w:t>П</w:t>
            </w:r>
            <w:r w:rsidRPr="00CB4DEF">
              <w:t>о</w:t>
            </w:r>
            <w:r w:rsidRPr="00CB4DEF">
              <w:t>спелихинскому</w:t>
            </w:r>
            <w:proofErr w:type="spellEnd"/>
            <w:r w:rsidRPr="00CB4DEF">
              <w:t xml:space="preserve"> ра</w:t>
            </w:r>
            <w:r w:rsidRPr="00CB4DEF">
              <w:t>й</w:t>
            </w:r>
            <w:r w:rsidRPr="00CB4DEF">
              <w:t>ону)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5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Мероприятие 1.3. </w:t>
            </w:r>
            <w:r w:rsidRPr="00CB4DEF">
              <w:rPr>
                <w:sz w:val="22"/>
                <w:szCs w:val="22"/>
              </w:rPr>
              <w:t>Активное в</w:t>
            </w:r>
            <w:r w:rsidRPr="00CB4DEF">
              <w:rPr>
                <w:sz w:val="22"/>
                <w:szCs w:val="22"/>
              </w:rPr>
              <w:t>о</w:t>
            </w:r>
            <w:r w:rsidRPr="00CB4DEF">
              <w:rPr>
                <w:sz w:val="22"/>
                <w:szCs w:val="22"/>
              </w:rPr>
              <w:t>влечение населения района в мер</w:t>
            </w:r>
            <w:r w:rsidRPr="00CB4DEF">
              <w:rPr>
                <w:sz w:val="22"/>
                <w:szCs w:val="22"/>
              </w:rPr>
              <w:t>о</w:t>
            </w:r>
            <w:r w:rsidRPr="00CB4DEF">
              <w:rPr>
                <w:sz w:val="22"/>
                <w:szCs w:val="22"/>
              </w:rPr>
              <w:t>приятия программы через развитие волонтерского движения.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2021-2025 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 Администрация района, КГБУЗ «П</w:t>
            </w:r>
            <w:r w:rsidRPr="00CB4DEF">
              <w:t>о</w:t>
            </w:r>
            <w:r w:rsidRPr="00CB4DEF">
              <w:t xml:space="preserve">спелихинская ЦРБ» 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6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Мероприятие 1.4.  </w:t>
            </w:r>
            <w:r w:rsidRPr="00CB4DEF">
              <w:rPr>
                <w:sz w:val="22"/>
                <w:szCs w:val="22"/>
              </w:rPr>
              <w:t>Разработка и внедрение модульных корпорати</w:t>
            </w:r>
            <w:r w:rsidRPr="00CB4DEF">
              <w:rPr>
                <w:sz w:val="22"/>
                <w:szCs w:val="22"/>
              </w:rPr>
              <w:t>в</w:t>
            </w:r>
            <w:r w:rsidRPr="00CB4DEF">
              <w:rPr>
                <w:sz w:val="22"/>
                <w:szCs w:val="22"/>
              </w:rPr>
              <w:t>ных программ «Укрепление здор</w:t>
            </w:r>
            <w:r w:rsidRPr="00CB4DEF">
              <w:rPr>
                <w:sz w:val="22"/>
                <w:szCs w:val="22"/>
              </w:rPr>
              <w:t>о</w:t>
            </w:r>
            <w:r w:rsidRPr="00CB4DEF">
              <w:rPr>
                <w:sz w:val="22"/>
                <w:szCs w:val="22"/>
              </w:rPr>
              <w:t>вья работающих» на предприятиях крупного, малого и среднего бизн</w:t>
            </w:r>
            <w:r w:rsidRPr="00CB4DEF">
              <w:rPr>
                <w:sz w:val="22"/>
                <w:szCs w:val="22"/>
              </w:rPr>
              <w:t>е</w:t>
            </w:r>
            <w:r w:rsidRPr="00CB4DEF">
              <w:rPr>
                <w:sz w:val="22"/>
                <w:szCs w:val="22"/>
              </w:rPr>
              <w:t>са,  в  бюджетных  учрежден</w:t>
            </w:r>
            <w:r w:rsidRPr="00CB4DEF">
              <w:rPr>
                <w:sz w:val="22"/>
                <w:szCs w:val="22"/>
              </w:rPr>
              <w:t>и</w:t>
            </w:r>
            <w:r w:rsidRPr="00CB4DEF">
              <w:rPr>
                <w:sz w:val="22"/>
                <w:szCs w:val="22"/>
              </w:rPr>
              <w:t>ях/организациях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2021-2025 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Администрация ра</w:t>
            </w:r>
            <w:r w:rsidRPr="00CB4DEF">
              <w:t>й</w:t>
            </w:r>
            <w:r w:rsidRPr="00CB4DEF">
              <w:t>она, КГБУЗ «Посп</w:t>
            </w:r>
            <w:r w:rsidRPr="00CB4DEF">
              <w:t>е</w:t>
            </w:r>
            <w:r w:rsidRPr="00CB4DEF">
              <w:t>лихинская ЦРБ», р</w:t>
            </w:r>
            <w:r w:rsidRPr="00CB4DEF">
              <w:t>у</w:t>
            </w:r>
            <w:r w:rsidRPr="00CB4DEF">
              <w:t>ководители пре</w:t>
            </w:r>
            <w:r w:rsidRPr="00CB4DEF">
              <w:t>д</w:t>
            </w:r>
            <w:r w:rsidRPr="00CB4DEF">
              <w:t>приятий крупного, малого и среднего бизнеса,   бюдже</w:t>
            </w:r>
            <w:r w:rsidRPr="00CB4DEF">
              <w:t>т</w:t>
            </w:r>
            <w:r w:rsidRPr="00CB4DEF">
              <w:t>ных  учрежд</w:t>
            </w:r>
            <w:r w:rsidRPr="00CB4DEF">
              <w:t>е</w:t>
            </w:r>
            <w:r w:rsidRPr="00CB4DEF">
              <w:t>ний/организаций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7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Мероприятие 1.5. </w:t>
            </w:r>
            <w:r w:rsidRPr="00CB4DEF">
              <w:rPr>
                <w:spacing w:val="2"/>
                <w:sz w:val="22"/>
                <w:szCs w:val="22"/>
              </w:rPr>
              <w:t xml:space="preserve">Проведение </w:t>
            </w:r>
            <w:r w:rsidRPr="00CB4DEF">
              <w:rPr>
                <w:spacing w:val="2"/>
                <w:sz w:val="22"/>
                <w:szCs w:val="22"/>
              </w:rPr>
              <w:lastRenderedPageBreak/>
              <w:t>обучающих семинаров, участие в зональных и краевых семинарах специалистов-участников Пр</w:t>
            </w:r>
            <w:r w:rsidRPr="00CB4DEF">
              <w:rPr>
                <w:spacing w:val="2"/>
                <w:sz w:val="22"/>
                <w:szCs w:val="22"/>
              </w:rPr>
              <w:t>о</w:t>
            </w:r>
            <w:r w:rsidRPr="00CB4DEF">
              <w:rPr>
                <w:spacing w:val="2"/>
                <w:sz w:val="22"/>
                <w:szCs w:val="22"/>
              </w:rPr>
              <w:t>граммы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 xml:space="preserve">2021-2025 </w:t>
            </w:r>
            <w:r w:rsidRPr="00CB4DEF">
              <w:lastRenderedPageBreak/>
              <w:t>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lastRenderedPageBreak/>
              <w:t xml:space="preserve"> Администрация </w:t>
            </w:r>
            <w:r w:rsidRPr="00CB4DEF">
              <w:lastRenderedPageBreak/>
              <w:t>района, КГБУЗ «П</w:t>
            </w:r>
            <w:r w:rsidRPr="00CB4DEF">
              <w:t>о</w:t>
            </w:r>
            <w:r w:rsidRPr="00CB4DEF">
              <w:t xml:space="preserve">спелихинская ЦРБ» 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 xml:space="preserve">8 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Задача 2. </w:t>
            </w:r>
          </w:p>
          <w:p w:rsidR="00CB4DEF" w:rsidRPr="00CB4DEF" w:rsidRDefault="00CB4DEF" w:rsidP="00CB4DEF">
            <w:pPr>
              <w:widowControl w:val="0"/>
              <w:shd w:val="clear" w:color="auto" w:fill="FFFFFF"/>
              <w:rPr>
                <w:rFonts w:eastAsia="Arial"/>
                <w:color w:val="231F20"/>
                <w:lang w:val="x-none" w:eastAsia="x-none"/>
              </w:rPr>
            </w:pPr>
            <w:r w:rsidRPr="00CB4DEF">
              <w:rPr>
                <w:rFonts w:eastAsia="Arial"/>
                <w:bCs/>
                <w:color w:val="231F20"/>
                <w:lang w:val="x-none" w:eastAsia="x-none"/>
              </w:rPr>
              <w:t>Проведение мониторинга поведенческих и других факторов риска, оказывающих влияние на состояние здоровья граждан</w:t>
            </w:r>
            <w:r w:rsidRPr="00CB4DEF">
              <w:rPr>
                <w:rFonts w:eastAsia="Arial"/>
                <w:bCs/>
              </w:rPr>
              <w:t xml:space="preserve">  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2021-2025 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/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  <w:rPr>
                <w:sz w:val="23"/>
                <w:szCs w:val="23"/>
              </w:rPr>
            </w:pPr>
            <w:r w:rsidRPr="00CB4DEF">
              <w:rPr>
                <w:sz w:val="23"/>
                <w:szCs w:val="23"/>
              </w:rPr>
              <w:t>План</w:t>
            </w:r>
          </w:p>
          <w:p w:rsidR="00CB4DEF" w:rsidRPr="00CB4DEF" w:rsidRDefault="00CB4DEF" w:rsidP="00CB4DEF">
            <w:pPr>
              <w:jc w:val="center"/>
              <w:rPr>
                <w:sz w:val="23"/>
                <w:szCs w:val="23"/>
              </w:rPr>
            </w:pPr>
            <w:r w:rsidRPr="00CB4DEF">
              <w:rPr>
                <w:sz w:val="23"/>
                <w:szCs w:val="23"/>
              </w:rPr>
              <w:t>0,0</w:t>
            </w:r>
          </w:p>
          <w:p w:rsidR="00CB4DEF" w:rsidRPr="00CB4DEF" w:rsidRDefault="00CB4DEF" w:rsidP="00CB4DEF">
            <w:pPr>
              <w:jc w:val="center"/>
              <w:rPr>
                <w:sz w:val="23"/>
                <w:szCs w:val="23"/>
              </w:rPr>
            </w:pPr>
            <w:r w:rsidRPr="00CB4DEF">
              <w:rPr>
                <w:sz w:val="23"/>
                <w:szCs w:val="23"/>
              </w:rPr>
              <w:t>Факт</w:t>
            </w:r>
          </w:p>
          <w:p w:rsidR="00CB4DEF" w:rsidRPr="00CB4DEF" w:rsidRDefault="00CB4DEF" w:rsidP="00CB4DEF">
            <w:pPr>
              <w:jc w:val="center"/>
              <w:rPr>
                <w:sz w:val="23"/>
                <w:szCs w:val="23"/>
              </w:rPr>
            </w:pPr>
            <w:r w:rsidRPr="00CB4DEF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  <w:rPr>
                <w:sz w:val="23"/>
                <w:szCs w:val="23"/>
              </w:rPr>
            </w:pPr>
            <w:r w:rsidRPr="00CB4DEF">
              <w:rPr>
                <w:sz w:val="23"/>
                <w:szCs w:val="23"/>
              </w:rPr>
              <w:t>План</w:t>
            </w:r>
          </w:p>
          <w:p w:rsidR="00CB4DEF" w:rsidRPr="00CB4DEF" w:rsidRDefault="00CB4DEF" w:rsidP="00CB4DEF">
            <w:pPr>
              <w:jc w:val="center"/>
              <w:rPr>
                <w:sz w:val="23"/>
                <w:szCs w:val="23"/>
              </w:rPr>
            </w:pPr>
            <w:r w:rsidRPr="00CB4DEF">
              <w:rPr>
                <w:sz w:val="23"/>
                <w:szCs w:val="23"/>
              </w:rPr>
              <w:t>0,0</w:t>
            </w:r>
          </w:p>
          <w:p w:rsidR="00CB4DEF" w:rsidRPr="00CB4DEF" w:rsidRDefault="00CB4DEF" w:rsidP="00CB4DEF">
            <w:pPr>
              <w:jc w:val="center"/>
              <w:rPr>
                <w:sz w:val="23"/>
                <w:szCs w:val="23"/>
              </w:rPr>
            </w:pPr>
            <w:r w:rsidRPr="00CB4DEF">
              <w:rPr>
                <w:sz w:val="23"/>
                <w:szCs w:val="23"/>
              </w:rPr>
              <w:t>Факт</w:t>
            </w:r>
          </w:p>
          <w:p w:rsidR="00CB4DEF" w:rsidRPr="00CB4DEF" w:rsidRDefault="00CB4DEF" w:rsidP="00CB4DEF">
            <w:pPr>
              <w:jc w:val="center"/>
              <w:rPr>
                <w:sz w:val="23"/>
                <w:szCs w:val="23"/>
              </w:rPr>
            </w:pPr>
            <w:r w:rsidRPr="00CB4DEF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  <w:rPr>
                <w:sz w:val="23"/>
                <w:szCs w:val="23"/>
              </w:rPr>
            </w:pPr>
            <w:r w:rsidRPr="00CB4DEF">
              <w:rPr>
                <w:sz w:val="23"/>
                <w:szCs w:val="23"/>
              </w:rPr>
              <w:t>План</w:t>
            </w:r>
          </w:p>
          <w:p w:rsidR="00CB4DEF" w:rsidRPr="00CB4DEF" w:rsidRDefault="00CB4DEF" w:rsidP="00CB4DEF">
            <w:pPr>
              <w:jc w:val="center"/>
              <w:rPr>
                <w:sz w:val="23"/>
                <w:szCs w:val="23"/>
              </w:rPr>
            </w:pPr>
            <w:r w:rsidRPr="00CB4DEF">
              <w:rPr>
                <w:sz w:val="23"/>
                <w:szCs w:val="23"/>
              </w:rPr>
              <w:t>0,0</w:t>
            </w:r>
          </w:p>
          <w:p w:rsidR="00CB4DEF" w:rsidRPr="00CB4DEF" w:rsidRDefault="00CB4DEF" w:rsidP="00CB4DEF">
            <w:pPr>
              <w:jc w:val="center"/>
              <w:rPr>
                <w:sz w:val="23"/>
                <w:szCs w:val="23"/>
              </w:rPr>
            </w:pPr>
            <w:r w:rsidRPr="00CB4DEF">
              <w:rPr>
                <w:sz w:val="23"/>
                <w:szCs w:val="23"/>
              </w:rPr>
              <w:t>Факт</w:t>
            </w:r>
          </w:p>
          <w:p w:rsidR="00CB4DEF" w:rsidRPr="00CB4DEF" w:rsidRDefault="00CB4DEF" w:rsidP="00CB4DEF">
            <w:pPr>
              <w:jc w:val="center"/>
              <w:rPr>
                <w:sz w:val="23"/>
                <w:szCs w:val="23"/>
              </w:rPr>
            </w:pPr>
            <w:r w:rsidRPr="00CB4DEF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>
            <w:r w:rsidRPr="00CB4DEF">
              <w:t>Бюджет муниц</w:t>
            </w:r>
            <w:r w:rsidRPr="00CB4DEF">
              <w:t>и</w:t>
            </w:r>
            <w:r w:rsidRPr="00CB4DEF">
              <w:t>пального образ</w:t>
            </w:r>
            <w:r w:rsidRPr="00CB4DEF">
              <w:t>о</w:t>
            </w:r>
            <w:r w:rsidRPr="00CB4DEF">
              <w:t xml:space="preserve">вания  </w:t>
            </w:r>
            <w:proofErr w:type="spellStart"/>
            <w:r w:rsidRPr="00CB4DEF">
              <w:t>Поспел</w:t>
            </w:r>
            <w:r w:rsidRPr="00CB4DEF">
              <w:t>и</w:t>
            </w:r>
            <w:r w:rsidRPr="00CB4DEF">
              <w:t>хинский</w:t>
            </w:r>
            <w:proofErr w:type="spellEnd"/>
            <w:r w:rsidRPr="00CB4DEF">
              <w:t xml:space="preserve"> район</w:t>
            </w:r>
          </w:p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 xml:space="preserve">9 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Мероприятие 2.1.  Проведение  мониторинга  отношения </w:t>
            </w:r>
          </w:p>
          <w:p w:rsidR="00CB4DEF" w:rsidRPr="00CB4DEF" w:rsidRDefault="00CB4DEF" w:rsidP="00CB4DEF">
            <w:r w:rsidRPr="00CB4DEF">
              <w:t>жителей Поспелихинского рай</w:t>
            </w:r>
            <w:r w:rsidRPr="00CB4DEF">
              <w:t>о</w:t>
            </w:r>
            <w:r w:rsidRPr="00CB4DEF">
              <w:t>на к здоровью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2021-2025 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 КГБУЗ «Поспел</w:t>
            </w:r>
            <w:r w:rsidRPr="00CB4DEF">
              <w:t>и</w:t>
            </w:r>
            <w:r w:rsidRPr="00CB4DEF">
              <w:t>хинская ЦРБ», в</w:t>
            </w:r>
            <w:r w:rsidRPr="00CB4DEF">
              <w:t>о</w:t>
            </w:r>
            <w:r w:rsidRPr="00CB4DEF">
              <w:t>лонтеры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10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Мероприятие 2.2. Проведение  мониторинга  «Здоровье </w:t>
            </w:r>
          </w:p>
          <w:p w:rsidR="00CB4DEF" w:rsidRPr="00CB4DEF" w:rsidRDefault="00CB4DEF" w:rsidP="00CB4DEF">
            <w:r w:rsidRPr="00CB4DEF">
              <w:t>и образ жизни подростков и м</w:t>
            </w:r>
            <w:r w:rsidRPr="00CB4DEF">
              <w:t>о</w:t>
            </w:r>
            <w:r w:rsidRPr="00CB4DEF">
              <w:t>лодежи Поспелихинского рай</w:t>
            </w:r>
            <w:r w:rsidRPr="00CB4DEF">
              <w:t>о</w:t>
            </w:r>
            <w:r w:rsidRPr="00CB4DEF">
              <w:t>на»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pPr>
              <w:jc w:val="both"/>
            </w:pPr>
            <w:r w:rsidRPr="00CB4DEF">
              <w:t>Главный специалист по делам молодежи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11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2.3. Мониторинг физической активности насел</w:t>
            </w:r>
            <w:r w:rsidRPr="00CB4DEF">
              <w:t>е</w:t>
            </w:r>
            <w:r w:rsidRPr="00CB4DEF">
              <w:t>ния Поспелихинского района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Отдел по физич</w:t>
            </w:r>
            <w:r w:rsidRPr="00CB4DEF">
              <w:t>е</w:t>
            </w:r>
            <w:r w:rsidRPr="00CB4DEF">
              <w:t>ской культуре и спорту Администр</w:t>
            </w:r>
            <w:r w:rsidRPr="00CB4DEF">
              <w:t>а</w:t>
            </w:r>
            <w:r w:rsidRPr="00CB4DEF"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12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Мероприятие 2.4. Проведение социологических опросов </w:t>
            </w:r>
          </w:p>
          <w:p w:rsidR="00CB4DEF" w:rsidRPr="00CB4DEF" w:rsidRDefault="00CB4DEF" w:rsidP="00CB4DEF">
            <w:r w:rsidRPr="00CB4DEF">
              <w:t xml:space="preserve">населения по теме равенства в здоровье,  анкетирования  и  </w:t>
            </w:r>
            <w:proofErr w:type="spellStart"/>
            <w:r w:rsidRPr="00CB4DEF">
              <w:t>блицопросов</w:t>
            </w:r>
            <w:proofErr w:type="spellEnd"/>
            <w:r w:rsidRPr="00CB4DEF">
              <w:t xml:space="preserve">  во время  </w:t>
            </w:r>
            <w:proofErr w:type="gramStart"/>
            <w:r w:rsidRPr="00CB4DEF">
              <w:t>масс</w:t>
            </w:r>
            <w:r w:rsidRPr="00CB4DEF">
              <w:t>о</w:t>
            </w:r>
            <w:r w:rsidRPr="00CB4DEF">
              <w:t>вых</w:t>
            </w:r>
            <w:proofErr w:type="gramEnd"/>
            <w:r w:rsidRPr="00CB4DEF">
              <w:t xml:space="preserve">  профилактических </w:t>
            </w:r>
          </w:p>
          <w:p w:rsidR="00CB4DEF" w:rsidRPr="00CB4DEF" w:rsidRDefault="00CB4DEF" w:rsidP="00CB4DEF">
            <w:r w:rsidRPr="00CB4DEF">
              <w:t>мероприятий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pPr>
              <w:jc w:val="both"/>
            </w:pPr>
            <w:r w:rsidRPr="00CB4DEF">
              <w:t>Администрация ра</w:t>
            </w:r>
            <w:r w:rsidRPr="00CB4DEF">
              <w:t>й</w:t>
            </w:r>
            <w:r w:rsidRPr="00CB4DEF">
              <w:t>она, КГБУЗ «Посп</w:t>
            </w:r>
            <w:r w:rsidRPr="00CB4DEF">
              <w:t>е</w:t>
            </w:r>
            <w:r w:rsidRPr="00CB4DEF">
              <w:t>лихинская ЦРБ»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13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Мероприятие 2.5. Проведение мониторинга по изучению </w:t>
            </w:r>
          </w:p>
          <w:p w:rsidR="00CB4DEF" w:rsidRPr="00CB4DEF" w:rsidRDefault="00CB4DEF" w:rsidP="00CB4DEF">
            <w:r w:rsidRPr="00CB4DEF">
              <w:t xml:space="preserve">репродуктивного поведения </w:t>
            </w:r>
            <w:r w:rsidRPr="00CB4DEF">
              <w:lastRenderedPageBreak/>
              <w:t>женщин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 КГБУЗ «Поспел</w:t>
            </w:r>
            <w:r w:rsidRPr="00CB4DEF">
              <w:t>и</w:t>
            </w:r>
            <w:r w:rsidRPr="00CB4DEF">
              <w:t>хинская ЦРБ», Совет женщин района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14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Мероприятие 2.6. Проведение  социологического  исследования  по  изучению  формирования  культуры  здоровья  в  </w:t>
            </w:r>
            <w:proofErr w:type="gramStart"/>
            <w:r w:rsidRPr="00CB4DEF">
              <w:t>трудовых</w:t>
            </w:r>
            <w:proofErr w:type="gramEnd"/>
            <w:r w:rsidRPr="00CB4DEF">
              <w:t xml:space="preserve"> </w:t>
            </w:r>
          </w:p>
          <w:p w:rsidR="00CB4DEF" w:rsidRPr="00CB4DEF" w:rsidRDefault="00CB4DEF" w:rsidP="00CB4DEF">
            <w:proofErr w:type="gramStart"/>
            <w:r w:rsidRPr="00CB4DEF">
              <w:t>коллективах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Администрация ра</w:t>
            </w:r>
            <w:r w:rsidRPr="00CB4DEF">
              <w:t>й</w:t>
            </w:r>
            <w:r w:rsidRPr="00CB4DEF">
              <w:t>она, руководители организаций и пре</w:t>
            </w:r>
            <w:r w:rsidRPr="00CB4DEF">
              <w:t>д</w:t>
            </w:r>
            <w:r w:rsidRPr="00CB4DEF">
              <w:t>приятий района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15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Мероприятие 2.7. Проведение  социологического  исследования «Здоровье и качество жизни </w:t>
            </w:r>
            <w:proofErr w:type="gramStart"/>
            <w:r w:rsidRPr="00CB4DEF">
              <w:t>в</w:t>
            </w:r>
            <w:proofErr w:type="gramEnd"/>
            <w:r w:rsidRPr="00CB4DEF">
              <w:t xml:space="preserve"> </w:t>
            </w:r>
          </w:p>
          <w:p w:rsidR="00CB4DEF" w:rsidRPr="00CB4DEF" w:rsidRDefault="00CB4DEF" w:rsidP="00CB4DEF">
            <w:proofErr w:type="gramStart"/>
            <w:r w:rsidRPr="00CB4DEF">
              <w:t>пожилом</w:t>
            </w:r>
            <w:proofErr w:type="gramEnd"/>
            <w:r w:rsidRPr="00CB4DEF">
              <w:t xml:space="preserve"> возрасте»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КГБУСО «Ко</w:t>
            </w:r>
            <w:r w:rsidRPr="00CB4DEF">
              <w:t>м</w:t>
            </w:r>
            <w:r w:rsidRPr="00CB4DEF">
              <w:t>плексный центр с</w:t>
            </w:r>
            <w:r w:rsidRPr="00CB4DEF">
              <w:t>о</w:t>
            </w:r>
            <w:r w:rsidRPr="00CB4DEF">
              <w:t>циального обслуж</w:t>
            </w:r>
            <w:r w:rsidRPr="00CB4DEF">
              <w:t>и</w:t>
            </w:r>
            <w:r w:rsidRPr="00CB4DEF">
              <w:t xml:space="preserve">вания населения </w:t>
            </w:r>
            <w:proofErr w:type="spellStart"/>
            <w:r w:rsidRPr="00CB4DEF">
              <w:t>Шипуновского</w:t>
            </w:r>
            <w:proofErr w:type="spellEnd"/>
            <w:r w:rsidRPr="00CB4DEF">
              <w:t xml:space="preserve"> ра</w:t>
            </w:r>
            <w:r w:rsidRPr="00CB4DEF">
              <w:t>й</w:t>
            </w:r>
            <w:r w:rsidRPr="00CB4DEF">
              <w:t xml:space="preserve">она» (филиал по </w:t>
            </w:r>
            <w:proofErr w:type="spellStart"/>
            <w:r w:rsidRPr="00CB4DEF">
              <w:t>П</w:t>
            </w:r>
            <w:r w:rsidRPr="00CB4DEF">
              <w:t>о</w:t>
            </w:r>
            <w:r w:rsidRPr="00CB4DEF">
              <w:t>спелихинскому</w:t>
            </w:r>
            <w:proofErr w:type="spellEnd"/>
            <w:r w:rsidRPr="00CB4DEF">
              <w:t xml:space="preserve"> ра</w:t>
            </w:r>
            <w:r w:rsidRPr="00CB4DEF">
              <w:t>й</w:t>
            </w:r>
            <w:r w:rsidRPr="00CB4DEF">
              <w:t>ону); районный С</w:t>
            </w:r>
            <w:r w:rsidRPr="00CB4DEF">
              <w:t>о</w:t>
            </w:r>
            <w:r w:rsidRPr="00CB4DEF">
              <w:t>вет ветеранов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16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2.8. Проведение  социологического  исследования по изучению образа жизни с</w:t>
            </w:r>
            <w:r w:rsidRPr="00CB4DEF">
              <w:t>е</w:t>
            </w:r>
            <w:r w:rsidRPr="00CB4DEF">
              <w:t>мей с детьми дошкольного во</w:t>
            </w:r>
            <w:r w:rsidRPr="00CB4DEF">
              <w:t>з</w:t>
            </w:r>
            <w:r w:rsidRPr="00CB4DEF">
              <w:t>раста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Комитет по образ</w:t>
            </w:r>
            <w:r w:rsidRPr="00CB4DEF">
              <w:t>о</w:t>
            </w:r>
            <w:r w:rsidRPr="00CB4DEF">
              <w:t>ванию Администр</w:t>
            </w:r>
            <w:r w:rsidRPr="00CB4DEF">
              <w:t>а</w:t>
            </w:r>
            <w:r w:rsidRPr="00CB4DEF"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17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Задача 3. </w:t>
            </w:r>
          </w:p>
          <w:p w:rsidR="00CB4DEF" w:rsidRPr="00CB4DEF" w:rsidRDefault="00CB4DEF" w:rsidP="00CB4DEF">
            <w:pPr>
              <w:widowControl w:val="0"/>
              <w:shd w:val="clear" w:color="auto" w:fill="FFFFFF"/>
              <w:rPr>
                <w:rFonts w:eastAsia="Arial"/>
                <w:color w:val="231F20"/>
                <w:lang w:val="x-none" w:eastAsia="x-none"/>
              </w:rPr>
            </w:pPr>
            <w:r w:rsidRPr="00CB4DEF">
              <w:rPr>
                <w:rFonts w:eastAsia="Arial"/>
                <w:bCs/>
                <w:color w:val="231F20"/>
                <w:lang w:val="x-none" w:eastAsia="x-none"/>
              </w:rPr>
              <w:t>Проведение  комплексных  профилактических  услуг  (включая  выездные  на предприятия) населению муниципалитета в соответствии с территориальной программой государственных гарантий бесплатного оказания гражданам медицинской помощи</w:t>
            </w:r>
            <w:r w:rsidRPr="00CB4DEF">
              <w:rPr>
                <w:rFonts w:eastAsia="Arial"/>
                <w:bCs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2021-2025 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/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>
            <w:r w:rsidRPr="00CB4DEF">
              <w:t>Бюджет муниц</w:t>
            </w:r>
            <w:r w:rsidRPr="00CB4DEF">
              <w:t>и</w:t>
            </w:r>
            <w:r w:rsidRPr="00CB4DEF">
              <w:t>пального образ</w:t>
            </w:r>
            <w:r w:rsidRPr="00CB4DEF">
              <w:t>о</w:t>
            </w:r>
            <w:r w:rsidRPr="00CB4DEF">
              <w:t xml:space="preserve">вания  </w:t>
            </w:r>
            <w:proofErr w:type="spellStart"/>
            <w:r w:rsidRPr="00CB4DEF">
              <w:t>Поспел</w:t>
            </w:r>
            <w:r w:rsidRPr="00CB4DEF">
              <w:t>и</w:t>
            </w:r>
            <w:r w:rsidRPr="00CB4DEF">
              <w:t>хинский</w:t>
            </w:r>
            <w:proofErr w:type="spellEnd"/>
            <w:r w:rsidRPr="00CB4DEF">
              <w:t xml:space="preserve"> район</w:t>
            </w:r>
          </w:p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18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3.1.  Организация выездных профилактических  осмотров на предприятия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2021-2025 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 КГБУЗ «Поспел</w:t>
            </w:r>
            <w:r w:rsidRPr="00CB4DEF">
              <w:t>и</w:t>
            </w:r>
            <w:r w:rsidRPr="00CB4DEF">
              <w:t>хинская ЦРБ»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19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Мероприятие 3.2.Обеспечение в рамках трехлетнего цикла не менее чем 70 %-й охват медико-профилактическими услугами различных групп населения, включая граждан старше </w:t>
            </w:r>
          </w:p>
          <w:p w:rsidR="00CB4DEF" w:rsidRPr="00CB4DEF" w:rsidRDefault="00CB4DEF" w:rsidP="00CB4DEF">
            <w:proofErr w:type="gramStart"/>
            <w:r w:rsidRPr="00CB4DEF">
              <w:t>75 лет (диспансеризация, пр</w:t>
            </w:r>
            <w:r w:rsidRPr="00CB4DEF">
              <w:t>о</w:t>
            </w:r>
            <w:r w:rsidRPr="00CB4DEF">
              <w:t xml:space="preserve">филактические медицинские осмотры, работы и услуги </w:t>
            </w:r>
            <w:proofErr w:type="gramEnd"/>
          </w:p>
          <w:p w:rsidR="00CB4DEF" w:rsidRPr="00CB4DEF" w:rsidRDefault="00CB4DEF" w:rsidP="00CB4DEF">
            <w:r w:rsidRPr="00CB4DEF">
              <w:t>по формированию здорового о</w:t>
            </w:r>
            <w:r w:rsidRPr="00CB4DEF">
              <w:t>б</w:t>
            </w:r>
            <w:r w:rsidRPr="00CB4DEF">
              <w:t>раза жизни и профилактике н</w:t>
            </w:r>
            <w:r w:rsidRPr="00CB4DEF">
              <w:t>е</w:t>
            </w:r>
            <w:r w:rsidRPr="00CB4DEF">
              <w:t>инфекционных заболеваний).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2021-2025 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 КГБУЗ «Поспел</w:t>
            </w:r>
            <w:r w:rsidRPr="00CB4DEF">
              <w:t>и</w:t>
            </w:r>
            <w:r w:rsidRPr="00CB4DEF">
              <w:t>хинская ЦРБ»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Задача 4. </w:t>
            </w:r>
          </w:p>
          <w:p w:rsidR="00CB4DEF" w:rsidRPr="00CB4DEF" w:rsidRDefault="00CB4DEF" w:rsidP="00CB4DEF">
            <w:pPr>
              <w:widowControl w:val="0"/>
              <w:shd w:val="clear" w:color="auto" w:fill="FFFFFF"/>
              <w:rPr>
                <w:rFonts w:eastAsia="Arial"/>
                <w:color w:val="231F20"/>
                <w:lang w:val="x-none" w:eastAsia="x-none"/>
              </w:rPr>
            </w:pPr>
            <w:r w:rsidRPr="00CB4DEF">
              <w:rPr>
                <w:rFonts w:eastAsia="Arial"/>
                <w:bCs/>
                <w:color w:val="231F20"/>
                <w:lang w:val="x-none" w:eastAsia="x-none"/>
              </w:rPr>
              <w:t xml:space="preserve">Проведение  мероприятий,  направленных   на  повышение  информированности населения по снижению действий основных факторов риска хронических неинфекционных заболеваний (ХНИЗ), первичной профилактике заболеваний полости рта, оказанию первой медицинской помощи при </w:t>
            </w:r>
            <w:proofErr w:type="spellStart"/>
            <w:r w:rsidRPr="00CB4DEF">
              <w:rPr>
                <w:rFonts w:eastAsia="Arial"/>
                <w:bCs/>
                <w:color w:val="231F20"/>
                <w:lang w:val="x-none" w:eastAsia="x-none"/>
              </w:rPr>
              <w:t>жизнеугрожающих</w:t>
            </w:r>
            <w:proofErr w:type="spellEnd"/>
            <w:r w:rsidRPr="00CB4DEF">
              <w:rPr>
                <w:rFonts w:eastAsia="Arial"/>
                <w:bCs/>
                <w:color w:val="231F20"/>
                <w:lang w:val="x-none" w:eastAsia="x-none"/>
              </w:rPr>
              <w:t xml:space="preserve"> состояниях, а также мероприятий, направленных на профилактику заболеваний репродуктивной сферы и раннее выявление онкологических заболеваний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2021-2025 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/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 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 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 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20,0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</w:t>
            </w: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>
            <w:r w:rsidRPr="00CB4DEF">
              <w:t>Бюджет муниц</w:t>
            </w:r>
            <w:r w:rsidRPr="00CB4DEF">
              <w:t>и</w:t>
            </w:r>
            <w:r w:rsidRPr="00CB4DEF">
              <w:t>пального образ</w:t>
            </w:r>
            <w:r w:rsidRPr="00CB4DEF">
              <w:t>о</w:t>
            </w:r>
            <w:r w:rsidRPr="00CB4DEF">
              <w:t xml:space="preserve">вания  </w:t>
            </w:r>
            <w:proofErr w:type="spellStart"/>
            <w:r w:rsidRPr="00CB4DEF">
              <w:t>Поспел</w:t>
            </w:r>
            <w:r w:rsidRPr="00CB4DEF">
              <w:t>и</w:t>
            </w:r>
            <w:r w:rsidRPr="00CB4DEF">
              <w:t>хинский</w:t>
            </w:r>
            <w:proofErr w:type="spellEnd"/>
            <w:r w:rsidRPr="00CB4DEF">
              <w:t xml:space="preserve"> район</w:t>
            </w:r>
          </w:p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21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4.1. Организация  в ОУ школ  здоровых  зубов   с изучением основ гигиены пол</w:t>
            </w:r>
            <w:r w:rsidRPr="00CB4DEF">
              <w:t>о</w:t>
            </w:r>
            <w:r w:rsidRPr="00CB4DEF">
              <w:t xml:space="preserve">сти рта, здорового  питания,  </w:t>
            </w:r>
            <w:r w:rsidRPr="00CB4DEF">
              <w:lastRenderedPageBreak/>
              <w:t>влияния  курения на развитие онкологических заболеваний полости рта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Комитет по образ</w:t>
            </w:r>
            <w:r w:rsidRPr="00CB4DEF">
              <w:t>о</w:t>
            </w:r>
            <w:r w:rsidRPr="00CB4DEF">
              <w:t>ванию Администр</w:t>
            </w:r>
            <w:r w:rsidRPr="00CB4DEF">
              <w:t>а</w:t>
            </w:r>
            <w:r w:rsidRPr="00CB4DEF">
              <w:t xml:space="preserve">ции района, КГБУЗ «Поспелихинская </w:t>
            </w:r>
            <w:r w:rsidRPr="00CB4DEF">
              <w:lastRenderedPageBreak/>
              <w:t>ЦРБ»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22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4.2. Организация  на  постоянной  основе выставок  литературы  по  ЗОЖ  в  библи</w:t>
            </w:r>
            <w:r w:rsidRPr="00CB4DEF">
              <w:t>о</w:t>
            </w:r>
            <w:r w:rsidRPr="00CB4DEF">
              <w:t>течной  системе  района с  пр</w:t>
            </w:r>
            <w:r w:rsidRPr="00CB4DEF">
              <w:t>о</w:t>
            </w:r>
            <w:r w:rsidRPr="00CB4DEF">
              <w:t>ведением  различных  просвет</w:t>
            </w:r>
            <w:r w:rsidRPr="00CB4DEF">
              <w:t>и</w:t>
            </w:r>
            <w:r w:rsidRPr="00CB4DEF">
              <w:t>тельских  мероприятий для  м</w:t>
            </w:r>
            <w:r w:rsidRPr="00CB4DEF">
              <w:t>о</w:t>
            </w:r>
            <w:r w:rsidRPr="00CB4DEF">
              <w:t>лодежи,  в  рамках  тематич</w:t>
            </w:r>
            <w:r w:rsidRPr="00CB4DEF">
              <w:t>е</w:t>
            </w:r>
            <w:r w:rsidRPr="00CB4DEF">
              <w:t>ских   дней  Всемирной  орган</w:t>
            </w:r>
            <w:r w:rsidRPr="00CB4DEF">
              <w:t>и</w:t>
            </w:r>
            <w:r w:rsidRPr="00CB4DEF">
              <w:t>зации здравоохранения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Отдел по культуре и туризму Админ</w:t>
            </w:r>
            <w:r w:rsidRPr="00CB4DEF">
              <w:t>и</w:t>
            </w:r>
            <w:r w:rsidRPr="00CB4DEF">
              <w:t>страции района, МБУК «</w:t>
            </w:r>
            <w:proofErr w:type="spellStart"/>
            <w:r w:rsidRPr="00CB4DEF">
              <w:t>МфКЦ</w:t>
            </w:r>
            <w:proofErr w:type="spellEnd"/>
            <w:r w:rsidRPr="00CB4DEF">
              <w:t>»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23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4.3. Проведение в ОУ классных часов по вопросам  личной  гигиены, здорового п</w:t>
            </w:r>
            <w:r w:rsidRPr="00CB4DEF">
              <w:t>и</w:t>
            </w:r>
            <w:r w:rsidRPr="00CB4DEF">
              <w:t>тания, сохранения репродукти</w:t>
            </w:r>
            <w:r w:rsidRPr="00CB4DEF">
              <w:t>в</w:t>
            </w:r>
            <w:r w:rsidRPr="00CB4DEF">
              <w:t>ного здоровья, вреда от пагубн</w:t>
            </w:r>
            <w:r w:rsidRPr="00CB4DEF">
              <w:t>о</w:t>
            </w:r>
            <w:r w:rsidRPr="00CB4DEF">
              <w:t>го употребления алкоголя, наркотиков, курения,  профила</w:t>
            </w:r>
            <w:r w:rsidRPr="00CB4DEF">
              <w:t>к</w:t>
            </w:r>
            <w:r w:rsidRPr="00CB4DEF">
              <w:t>тики  онкологических заболев</w:t>
            </w:r>
            <w:r w:rsidRPr="00CB4DEF">
              <w:t>а</w:t>
            </w:r>
            <w:r w:rsidRPr="00CB4DEF">
              <w:t>ний, заболеваний ротовой пол</w:t>
            </w:r>
            <w:r w:rsidRPr="00CB4DEF">
              <w:t>о</w:t>
            </w:r>
            <w:r w:rsidRPr="00CB4DEF">
              <w:t xml:space="preserve">сти, оказание первой помощи при </w:t>
            </w:r>
            <w:proofErr w:type="spellStart"/>
            <w:r w:rsidRPr="00CB4DEF">
              <w:t>жизнеугрожающих</w:t>
            </w:r>
            <w:proofErr w:type="spellEnd"/>
            <w:r w:rsidRPr="00CB4DEF">
              <w:t xml:space="preserve"> состо</w:t>
            </w:r>
            <w:r w:rsidRPr="00CB4DEF">
              <w:t>я</w:t>
            </w:r>
            <w:r w:rsidRPr="00CB4DEF">
              <w:t>ниях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Комитет по образ</w:t>
            </w:r>
            <w:r w:rsidRPr="00CB4DEF">
              <w:t>о</w:t>
            </w:r>
            <w:r w:rsidRPr="00CB4DEF">
              <w:t>ванию Администр</w:t>
            </w:r>
            <w:r w:rsidRPr="00CB4DEF">
              <w:t>а</w:t>
            </w:r>
            <w:r w:rsidRPr="00CB4DEF"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24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4.4. Проведение  акций  по  профилактике забол</w:t>
            </w:r>
            <w:r w:rsidRPr="00CB4DEF">
              <w:t>е</w:t>
            </w:r>
            <w:r w:rsidRPr="00CB4DEF">
              <w:t>ваний  и  укреплению  здоровья в  международные  и  всемирные  даты ВОЗ, включая профилакт</w:t>
            </w:r>
            <w:r w:rsidRPr="00CB4DEF">
              <w:t>и</w:t>
            </w:r>
            <w:r w:rsidRPr="00CB4DEF">
              <w:t>ку ДТП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КГБУЗ «Поспел</w:t>
            </w:r>
            <w:r w:rsidRPr="00CB4DEF">
              <w:t>и</w:t>
            </w:r>
            <w:r w:rsidRPr="00CB4DEF">
              <w:t>хинская ЦРБ», к</w:t>
            </w:r>
            <w:r w:rsidRPr="00CB4DEF">
              <w:t>о</w:t>
            </w:r>
            <w:r w:rsidRPr="00CB4DEF">
              <w:t>митет по образов</w:t>
            </w:r>
            <w:r w:rsidRPr="00CB4DEF">
              <w:t>а</w:t>
            </w:r>
            <w:r w:rsidRPr="00CB4DEF">
              <w:t>нию Администрации района, МО МВД «</w:t>
            </w:r>
            <w:proofErr w:type="spellStart"/>
            <w:r w:rsidRPr="00CB4DEF">
              <w:t>Поспелихинский</w:t>
            </w:r>
            <w:proofErr w:type="spellEnd"/>
            <w:r w:rsidRPr="00CB4DEF">
              <w:t>»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25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Мероприятие 4.5. Организация и проведение межведомственных  мероприятий по  пропаганде </w:t>
            </w:r>
            <w:r w:rsidRPr="00CB4DEF">
              <w:lastRenderedPageBreak/>
              <w:t>ЗОЖ для детей с участием род</w:t>
            </w:r>
            <w:r w:rsidRPr="00CB4DEF">
              <w:t>и</w:t>
            </w:r>
            <w:r w:rsidRPr="00CB4DEF">
              <w:t>телей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Комитет по образ</w:t>
            </w:r>
            <w:r w:rsidRPr="00CB4DEF">
              <w:t>о</w:t>
            </w:r>
            <w:r w:rsidRPr="00CB4DEF">
              <w:t>ванию Администр</w:t>
            </w:r>
            <w:r w:rsidRPr="00CB4DEF">
              <w:t>а</w:t>
            </w:r>
            <w:r w:rsidRPr="00CB4DEF">
              <w:t xml:space="preserve">ции района, КГБУЗ </w:t>
            </w:r>
            <w:r w:rsidRPr="00CB4DEF">
              <w:lastRenderedPageBreak/>
              <w:t>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26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4.6. Проведение районной акции «Подари мне  жизнь!»  с  участием  волонтеров образовательных  учреждений:  информационные  и  образов</w:t>
            </w:r>
            <w:r w:rsidRPr="00CB4DEF">
              <w:t>а</w:t>
            </w:r>
            <w:r w:rsidRPr="00CB4DEF">
              <w:t>тельные мероприятия  по  в</w:t>
            </w:r>
            <w:r w:rsidRPr="00CB4DEF">
              <w:t>о</w:t>
            </w:r>
            <w:r w:rsidRPr="00CB4DEF">
              <w:t>просам  формирования ЗОЖ и охраны репродуктивного здор</w:t>
            </w:r>
            <w:r w:rsidRPr="00CB4DEF">
              <w:t>о</w:t>
            </w:r>
            <w:r w:rsidRPr="00CB4DEF">
              <w:t xml:space="preserve">вья  с  привлечением  педагогов, </w:t>
            </w:r>
          </w:p>
          <w:p w:rsidR="00CB4DEF" w:rsidRPr="00CB4DEF" w:rsidRDefault="00CB4DEF" w:rsidP="00CB4DEF">
            <w:r w:rsidRPr="00CB4DEF">
              <w:t>психологов,  социальных  рабо</w:t>
            </w:r>
            <w:r w:rsidRPr="00CB4DEF">
              <w:t>т</w:t>
            </w:r>
            <w:r w:rsidRPr="00CB4DEF">
              <w:t>ников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Комитет по образ</w:t>
            </w:r>
            <w:r w:rsidRPr="00CB4DEF">
              <w:t>о</w:t>
            </w:r>
            <w:r w:rsidRPr="00CB4DEF">
              <w:t>ванию Администр</w:t>
            </w:r>
            <w:r w:rsidRPr="00CB4DEF">
              <w:t>а</w:t>
            </w:r>
            <w:r w:rsidRPr="00CB4DEF">
              <w:t>ции района, КГБУЗ «Поспелихинская ЦРБ», КГБУСО «Комплексный центр социального обслуживания нас</w:t>
            </w:r>
            <w:r w:rsidRPr="00CB4DEF">
              <w:t>е</w:t>
            </w:r>
            <w:r w:rsidRPr="00CB4DEF">
              <w:t xml:space="preserve">ления </w:t>
            </w:r>
            <w:proofErr w:type="spellStart"/>
            <w:r w:rsidRPr="00CB4DEF">
              <w:t>Шипуновск</w:t>
            </w:r>
            <w:r w:rsidRPr="00CB4DEF">
              <w:t>о</w:t>
            </w:r>
            <w:r w:rsidRPr="00CB4DEF">
              <w:t>го</w:t>
            </w:r>
            <w:proofErr w:type="spellEnd"/>
            <w:r w:rsidRPr="00CB4DEF">
              <w:t xml:space="preserve"> района» (филиал по </w:t>
            </w:r>
            <w:proofErr w:type="spellStart"/>
            <w:r w:rsidRPr="00CB4DEF">
              <w:t>Поспелихинск</w:t>
            </w:r>
            <w:r w:rsidRPr="00CB4DEF">
              <w:t>о</w:t>
            </w:r>
            <w:r w:rsidRPr="00CB4DEF">
              <w:t>му</w:t>
            </w:r>
            <w:proofErr w:type="spellEnd"/>
            <w:r w:rsidRPr="00CB4DEF">
              <w:t xml:space="preserve"> району)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27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4.7. Организация  работы  школ  профессионал</w:t>
            </w:r>
            <w:r w:rsidRPr="00CB4DEF">
              <w:t>ь</w:t>
            </w:r>
            <w:r w:rsidRPr="00CB4DEF">
              <w:t>ного здоровья для работающего населения  на  предприят</w:t>
            </w:r>
            <w:r w:rsidRPr="00CB4DEF">
              <w:t>и</w:t>
            </w:r>
            <w:r w:rsidRPr="00CB4DEF">
              <w:t>ях/учреждениях разных форм собственности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КГБУЗ «Поспел</w:t>
            </w:r>
            <w:r w:rsidRPr="00CB4DEF">
              <w:t>и</w:t>
            </w:r>
            <w:r w:rsidRPr="00CB4DEF">
              <w:t>хинская ЦРБ», рук</w:t>
            </w:r>
            <w:r w:rsidRPr="00CB4DEF">
              <w:t>о</w:t>
            </w:r>
            <w:r w:rsidRPr="00CB4DEF">
              <w:t xml:space="preserve">водители </w:t>
            </w:r>
            <w:r w:rsidRPr="00CB4DEF">
              <w:rPr>
                <w:sz w:val="22"/>
                <w:szCs w:val="22"/>
              </w:rPr>
              <w:t>предпри</w:t>
            </w:r>
            <w:r w:rsidRPr="00CB4DEF">
              <w:rPr>
                <w:sz w:val="22"/>
                <w:szCs w:val="22"/>
              </w:rPr>
              <w:t>я</w:t>
            </w:r>
            <w:r w:rsidRPr="00CB4DEF">
              <w:rPr>
                <w:sz w:val="22"/>
                <w:szCs w:val="22"/>
              </w:rPr>
              <w:t>тий крупного, малого и среднего бизнеса,   бюджетных  учрежд</w:t>
            </w:r>
            <w:r w:rsidRPr="00CB4DEF">
              <w:rPr>
                <w:sz w:val="22"/>
                <w:szCs w:val="22"/>
              </w:rPr>
              <w:t>е</w:t>
            </w:r>
            <w:r w:rsidRPr="00CB4DEF">
              <w:rPr>
                <w:sz w:val="22"/>
                <w:szCs w:val="22"/>
              </w:rPr>
              <w:t>ний/организаций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28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4.8. Проведение  семинаров  для  пожилых людей:</w:t>
            </w:r>
          </w:p>
          <w:p w:rsidR="00CB4DEF" w:rsidRPr="00CB4DEF" w:rsidRDefault="00CB4DEF" w:rsidP="00CB4DEF">
            <w:r w:rsidRPr="00CB4DEF">
              <w:t>•  по  вопросам  сохранения  и  укрепления здоровья;</w:t>
            </w:r>
          </w:p>
          <w:p w:rsidR="00CB4DEF" w:rsidRPr="00CB4DEF" w:rsidRDefault="00CB4DEF" w:rsidP="00CB4DEF">
            <w:r w:rsidRPr="00CB4DEF">
              <w:t>• профилактике факторов риска НИЗ;</w:t>
            </w:r>
          </w:p>
          <w:p w:rsidR="00CB4DEF" w:rsidRPr="00CB4DEF" w:rsidRDefault="00CB4DEF" w:rsidP="00CB4DEF">
            <w:r w:rsidRPr="00CB4DEF">
              <w:t>• по безопасному поведению;</w:t>
            </w:r>
          </w:p>
          <w:p w:rsidR="00CB4DEF" w:rsidRPr="00CB4DEF" w:rsidRDefault="00CB4DEF" w:rsidP="00CB4DEF">
            <w:r w:rsidRPr="00CB4DEF">
              <w:t>•  по  формированию  социал</w:t>
            </w:r>
            <w:r w:rsidRPr="00CB4DEF">
              <w:t>ь</w:t>
            </w:r>
            <w:r w:rsidRPr="00CB4DEF">
              <w:t>ных связей;</w:t>
            </w:r>
          </w:p>
          <w:p w:rsidR="00CB4DEF" w:rsidRPr="00CB4DEF" w:rsidRDefault="00CB4DEF" w:rsidP="00CB4DEF">
            <w:r w:rsidRPr="00CB4DEF">
              <w:t>• по физической активности;</w:t>
            </w:r>
          </w:p>
          <w:p w:rsidR="00CB4DEF" w:rsidRPr="00CB4DEF" w:rsidRDefault="00CB4DEF" w:rsidP="00CB4DEF">
            <w:r w:rsidRPr="00CB4DEF">
              <w:t>• профилактике ущерба, прич</w:t>
            </w:r>
            <w:r w:rsidRPr="00CB4DEF">
              <w:t>и</w:t>
            </w:r>
            <w:r w:rsidRPr="00CB4DEF">
              <w:t>няемого употреблением алког</w:t>
            </w:r>
            <w:r w:rsidRPr="00CB4DEF">
              <w:t>о</w:t>
            </w:r>
            <w:r w:rsidRPr="00CB4DEF">
              <w:lastRenderedPageBreak/>
              <w:t>ля и курения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КГБУЗ «Поспел</w:t>
            </w:r>
            <w:r w:rsidRPr="00CB4DEF">
              <w:t>и</w:t>
            </w:r>
            <w:r w:rsidRPr="00CB4DEF">
              <w:t>хинская ЦРБ», КГБУСО «Ко</w:t>
            </w:r>
            <w:r w:rsidRPr="00CB4DEF">
              <w:t>м</w:t>
            </w:r>
            <w:r w:rsidRPr="00CB4DEF">
              <w:t>плексный центр с</w:t>
            </w:r>
            <w:r w:rsidRPr="00CB4DEF">
              <w:t>о</w:t>
            </w:r>
            <w:r w:rsidRPr="00CB4DEF">
              <w:t>циального обслуж</w:t>
            </w:r>
            <w:r w:rsidRPr="00CB4DEF">
              <w:t>и</w:t>
            </w:r>
            <w:r w:rsidRPr="00CB4DEF">
              <w:t xml:space="preserve">вания населения </w:t>
            </w:r>
            <w:proofErr w:type="spellStart"/>
            <w:r w:rsidRPr="00CB4DEF">
              <w:t>Шипуновского</w:t>
            </w:r>
            <w:proofErr w:type="spellEnd"/>
            <w:r w:rsidRPr="00CB4DEF">
              <w:t xml:space="preserve"> ра</w:t>
            </w:r>
            <w:r w:rsidRPr="00CB4DEF">
              <w:t>й</w:t>
            </w:r>
            <w:r w:rsidRPr="00CB4DEF">
              <w:t xml:space="preserve">она» (филиал по </w:t>
            </w:r>
            <w:proofErr w:type="spellStart"/>
            <w:r w:rsidRPr="00CB4DEF">
              <w:t>П</w:t>
            </w:r>
            <w:r w:rsidRPr="00CB4DEF">
              <w:t>о</w:t>
            </w:r>
            <w:r w:rsidRPr="00CB4DEF">
              <w:t>спелихинскому</w:t>
            </w:r>
            <w:proofErr w:type="spellEnd"/>
            <w:r w:rsidRPr="00CB4DEF">
              <w:t xml:space="preserve"> ра</w:t>
            </w:r>
            <w:r w:rsidRPr="00CB4DEF">
              <w:t>й</w:t>
            </w:r>
            <w:r w:rsidRPr="00CB4DEF">
              <w:t>ону)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29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4.9. Организация  и  проведение  просветительских  занятий  по  вопросам  репр</w:t>
            </w:r>
            <w:r w:rsidRPr="00CB4DEF">
              <w:t>о</w:t>
            </w:r>
            <w:r w:rsidRPr="00CB4DEF">
              <w:t>дуктивного  здоровья  и  отве</w:t>
            </w:r>
            <w:r w:rsidRPr="00CB4DEF">
              <w:t>т</w:t>
            </w:r>
            <w:r w:rsidRPr="00CB4DEF">
              <w:t xml:space="preserve">ственного </w:t>
            </w:r>
            <w:proofErr w:type="spellStart"/>
            <w:r w:rsidRPr="00CB4DEF">
              <w:t>родительства</w:t>
            </w:r>
            <w:proofErr w:type="spellEnd"/>
            <w:r w:rsidRPr="00CB4DEF">
              <w:t xml:space="preserve"> для взрослого населения по  заявкам  предприятий,  организаций и для семей, признанных находящ</w:t>
            </w:r>
            <w:r w:rsidRPr="00CB4DEF">
              <w:t>и</w:t>
            </w:r>
            <w:r w:rsidRPr="00CB4DEF">
              <w:t xml:space="preserve">мися в СОП   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 КГБУЗ «Поспел</w:t>
            </w:r>
            <w:r w:rsidRPr="00CB4DEF">
              <w:t>и</w:t>
            </w:r>
            <w:r w:rsidRPr="00CB4DEF">
              <w:t>хинская ЦРБ», КГБУСО «Ко</w:t>
            </w:r>
            <w:r w:rsidRPr="00CB4DEF">
              <w:t>м</w:t>
            </w:r>
            <w:r w:rsidRPr="00CB4DEF">
              <w:t>плексный центр с</w:t>
            </w:r>
            <w:r w:rsidRPr="00CB4DEF">
              <w:t>о</w:t>
            </w:r>
            <w:r w:rsidRPr="00CB4DEF">
              <w:t>циального обслуж</w:t>
            </w:r>
            <w:r w:rsidRPr="00CB4DEF">
              <w:t>и</w:t>
            </w:r>
            <w:r w:rsidRPr="00CB4DEF">
              <w:t xml:space="preserve">вания населения </w:t>
            </w:r>
            <w:proofErr w:type="spellStart"/>
            <w:r w:rsidRPr="00CB4DEF">
              <w:t>Шипуновского</w:t>
            </w:r>
            <w:proofErr w:type="spellEnd"/>
            <w:r w:rsidRPr="00CB4DEF">
              <w:t xml:space="preserve"> ра</w:t>
            </w:r>
            <w:r w:rsidRPr="00CB4DEF">
              <w:t>й</w:t>
            </w:r>
            <w:r w:rsidRPr="00CB4DEF">
              <w:t xml:space="preserve">она» (филиал по </w:t>
            </w:r>
            <w:proofErr w:type="spellStart"/>
            <w:r w:rsidRPr="00CB4DEF">
              <w:t>П</w:t>
            </w:r>
            <w:r w:rsidRPr="00CB4DEF">
              <w:t>о</w:t>
            </w:r>
            <w:r w:rsidRPr="00CB4DEF">
              <w:t>спелихинскому</w:t>
            </w:r>
            <w:proofErr w:type="spellEnd"/>
            <w:r w:rsidRPr="00CB4DEF">
              <w:t xml:space="preserve"> ра</w:t>
            </w:r>
            <w:r w:rsidRPr="00CB4DEF">
              <w:t>й</w:t>
            </w:r>
            <w:r w:rsidRPr="00CB4DEF">
              <w:t>ону)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rPr>
          <w:trHeight w:val="1003"/>
        </w:trPr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30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 Мероприятие 4.10. Проведение родительского всеобуча по в</w:t>
            </w:r>
            <w:r w:rsidRPr="00CB4DEF">
              <w:t>о</w:t>
            </w:r>
            <w:r w:rsidRPr="00CB4DEF">
              <w:t>просам ЗОЖ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 КГБУЗ «Поспел</w:t>
            </w:r>
            <w:r w:rsidRPr="00CB4DEF">
              <w:t>и</w:t>
            </w:r>
            <w:r w:rsidRPr="00CB4DEF">
              <w:t>хинская ЦРБ», к</w:t>
            </w:r>
            <w:r w:rsidRPr="00CB4DEF">
              <w:t>о</w:t>
            </w:r>
            <w:r w:rsidRPr="00CB4DEF">
              <w:t xml:space="preserve">митет по </w:t>
            </w:r>
            <w:proofErr w:type="spellStart"/>
            <w:proofErr w:type="gramStart"/>
            <w:r w:rsidRPr="00CB4DEF">
              <w:t>образова-нию</w:t>
            </w:r>
            <w:proofErr w:type="spellEnd"/>
            <w:proofErr w:type="gramEnd"/>
            <w:r w:rsidRPr="00CB4DEF">
              <w:t xml:space="preserve">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31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4.11. Проведение  информационно-образовательных  акций  («Вс</w:t>
            </w:r>
            <w:r w:rsidRPr="00CB4DEF">
              <w:t>е</w:t>
            </w:r>
            <w:r w:rsidRPr="00CB4DEF">
              <w:t>мирный  день борьбы против рака», «День мужского здор</w:t>
            </w:r>
            <w:r w:rsidRPr="00CB4DEF">
              <w:t>о</w:t>
            </w:r>
            <w:r w:rsidRPr="00CB4DEF">
              <w:t>вья») и т.д.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КГБУЗ «Поспел</w:t>
            </w:r>
            <w:r w:rsidRPr="00CB4DEF">
              <w:t>и</w:t>
            </w:r>
            <w:r w:rsidRPr="00CB4DEF">
              <w:t>хинская ЦРБ»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32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4.12. Организация  и  проведение  уроков здоровья  по  вопросам  рационального режима  дня,  безопасного  пов</w:t>
            </w:r>
            <w:r w:rsidRPr="00CB4DEF">
              <w:t>е</w:t>
            </w:r>
            <w:r w:rsidRPr="00CB4DEF">
              <w:t>дения репродуктивного  здор</w:t>
            </w:r>
            <w:r w:rsidRPr="00CB4DEF">
              <w:t>о</w:t>
            </w:r>
            <w:r w:rsidRPr="00CB4DEF">
              <w:t>вья  мальчиков, девочек, юн</w:t>
            </w:r>
            <w:r w:rsidRPr="00CB4DEF">
              <w:t>о</w:t>
            </w:r>
            <w:r w:rsidRPr="00CB4DEF">
              <w:t>шей и девушек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КГБУЗ «Поспел</w:t>
            </w:r>
            <w:r w:rsidRPr="00CB4DEF">
              <w:t>и</w:t>
            </w:r>
            <w:r w:rsidRPr="00CB4DEF">
              <w:t>хинская ЦРБ», к</w:t>
            </w:r>
            <w:r w:rsidRPr="00CB4DEF">
              <w:t>о</w:t>
            </w:r>
            <w:r w:rsidRPr="00CB4DEF">
              <w:t>митет по образов</w:t>
            </w:r>
            <w:r w:rsidRPr="00CB4DEF">
              <w:t>а</w:t>
            </w:r>
            <w:r w:rsidRPr="00CB4DEF">
              <w:t>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33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4.13. Информир</w:t>
            </w:r>
            <w:r w:rsidRPr="00CB4DEF">
              <w:t>о</w:t>
            </w:r>
            <w:r w:rsidRPr="00CB4DEF">
              <w:t xml:space="preserve">вание населения о </w:t>
            </w:r>
            <w:proofErr w:type="spellStart"/>
            <w:r w:rsidRPr="00CB4DEF">
              <w:t>здоровьесб</w:t>
            </w:r>
            <w:r w:rsidRPr="00CB4DEF">
              <w:t>е</w:t>
            </w:r>
            <w:r w:rsidRPr="00CB4DEF">
              <w:t>режении</w:t>
            </w:r>
            <w:proofErr w:type="spellEnd"/>
            <w:r w:rsidRPr="00CB4DEF">
              <w:t xml:space="preserve"> через деятельность клубных формирований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Отдел по культуре и туризму Админ</w:t>
            </w:r>
            <w:r w:rsidRPr="00CB4DEF">
              <w:t>и</w:t>
            </w:r>
            <w:r w:rsidRPr="00CB4DEF">
              <w:t>страции района, МБУК «</w:t>
            </w:r>
            <w:proofErr w:type="spellStart"/>
            <w:r w:rsidRPr="00CB4DEF">
              <w:t>МфКЦ</w:t>
            </w:r>
            <w:proofErr w:type="spellEnd"/>
            <w:r w:rsidRPr="00CB4DEF">
              <w:t>»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34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4.14. Организация  и  проведение  конкурса  р</w:t>
            </w:r>
            <w:r w:rsidRPr="00CB4DEF">
              <w:t>е</w:t>
            </w:r>
            <w:r w:rsidRPr="00CB4DEF">
              <w:t>кламных  социальных  проектов по ЗОЖ с последующим внедр</w:t>
            </w:r>
            <w:r w:rsidRPr="00CB4DEF">
              <w:t>е</w:t>
            </w:r>
            <w:r w:rsidRPr="00CB4DEF">
              <w:t>нием социального проекта, п</w:t>
            </w:r>
            <w:r w:rsidRPr="00CB4DEF">
              <w:t>о</w:t>
            </w:r>
            <w:r w:rsidRPr="00CB4DEF">
              <w:t>бедившего в конкурсе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pPr>
              <w:jc w:val="both"/>
            </w:pPr>
            <w:r w:rsidRPr="00CB4DEF">
              <w:t>Комитет по образ</w:t>
            </w:r>
            <w:r w:rsidRPr="00CB4DEF">
              <w:t>о</w:t>
            </w:r>
            <w:r w:rsidRPr="00CB4DEF">
              <w:t>ванию Администр</w:t>
            </w:r>
            <w:r w:rsidRPr="00CB4DEF">
              <w:t>а</w:t>
            </w:r>
            <w:r w:rsidRPr="00CB4DEF">
              <w:t>ции района, главный специалист по делам молодежи Админ</w:t>
            </w:r>
            <w:r w:rsidRPr="00CB4DEF">
              <w:t>и</w:t>
            </w:r>
            <w:r w:rsidRPr="00CB4DEF">
              <w:t>страции района, о</w:t>
            </w:r>
            <w:r w:rsidRPr="00CB4DEF">
              <w:t>б</w:t>
            </w:r>
            <w:r w:rsidRPr="00CB4DEF">
              <w:t>щеобразовательные учреждения района, МКУДО «</w:t>
            </w:r>
            <w:proofErr w:type="spellStart"/>
            <w:r w:rsidRPr="00CB4DEF">
              <w:t>Поспел</w:t>
            </w:r>
            <w:r w:rsidRPr="00CB4DEF">
              <w:t>и</w:t>
            </w:r>
            <w:r w:rsidRPr="00CB4DEF">
              <w:t>хинский</w:t>
            </w:r>
            <w:proofErr w:type="spellEnd"/>
            <w:r w:rsidRPr="00CB4DEF">
              <w:t xml:space="preserve"> ЦДТ»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20,0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</w:t>
            </w: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>
            <w:r w:rsidRPr="00CB4DEF">
              <w:t>Бюджет муниц</w:t>
            </w:r>
            <w:r w:rsidRPr="00CB4DEF">
              <w:t>и</w:t>
            </w:r>
            <w:r w:rsidRPr="00CB4DEF">
              <w:t>пального образ</w:t>
            </w:r>
            <w:r w:rsidRPr="00CB4DEF">
              <w:t>о</w:t>
            </w:r>
            <w:r w:rsidRPr="00CB4DEF">
              <w:t xml:space="preserve">вания  </w:t>
            </w:r>
            <w:proofErr w:type="spellStart"/>
            <w:r w:rsidRPr="00CB4DEF">
              <w:t>Поспел</w:t>
            </w:r>
            <w:r w:rsidRPr="00CB4DEF">
              <w:t>и</w:t>
            </w:r>
            <w:r w:rsidRPr="00CB4DEF">
              <w:t>хинский</w:t>
            </w:r>
            <w:proofErr w:type="spellEnd"/>
            <w:r w:rsidRPr="00CB4DEF">
              <w:t xml:space="preserve"> район</w:t>
            </w:r>
          </w:p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35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Задача 5. </w:t>
            </w:r>
          </w:p>
          <w:p w:rsidR="00CB4DEF" w:rsidRPr="00CB4DEF" w:rsidRDefault="00CB4DEF" w:rsidP="00CB4DEF">
            <w:pPr>
              <w:widowControl w:val="0"/>
              <w:shd w:val="clear" w:color="auto" w:fill="FFFFFF"/>
              <w:rPr>
                <w:rFonts w:eastAsia="Arial"/>
                <w:color w:val="231F20"/>
                <w:lang w:val="x-none" w:eastAsia="x-none"/>
              </w:rPr>
            </w:pPr>
            <w:r w:rsidRPr="00CB4DEF">
              <w:rPr>
                <w:rFonts w:eastAsia="Arial"/>
                <w:bCs/>
                <w:color w:val="231F20"/>
                <w:lang w:val="x-none" w:eastAsia="x-none"/>
              </w:rPr>
              <w:t>Проведение мероприятий, направленных на снижение вреда здоровью жителей муниципального образования, обусловленного факторами риска неинфекционных заболеваний (НИЗ): артериальной гипертонии, сахарного диабета, ишемической болезни сердца (ИБС), гиподинамии, пагубного употребления табака и алкоголя, нерационального питания и стресса и др.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2021-2025 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17,5Факт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8,533</w:t>
            </w: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 xml:space="preserve"> 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20,0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10,0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47,5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8,533</w:t>
            </w: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>
            <w:r w:rsidRPr="00CB4DEF">
              <w:t>Бюджет муниц</w:t>
            </w:r>
            <w:r w:rsidRPr="00CB4DEF">
              <w:t>и</w:t>
            </w:r>
            <w:r w:rsidRPr="00CB4DEF">
              <w:t>пального образ</w:t>
            </w:r>
            <w:r w:rsidRPr="00CB4DEF">
              <w:t>о</w:t>
            </w:r>
            <w:r w:rsidRPr="00CB4DEF">
              <w:t xml:space="preserve">вания  </w:t>
            </w:r>
            <w:proofErr w:type="spellStart"/>
            <w:r w:rsidRPr="00CB4DEF">
              <w:t>Поспел</w:t>
            </w:r>
            <w:r w:rsidRPr="00CB4DEF">
              <w:t>и</w:t>
            </w:r>
            <w:r w:rsidRPr="00CB4DEF">
              <w:t>хинский</w:t>
            </w:r>
            <w:proofErr w:type="spellEnd"/>
            <w:r w:rsidRPr="00CB4DEF">
              <w:t xml:space="preserve"> район</w:t>
            </w:r>
          </w:p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36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Мероприятие 5.1. Внедрение в дошкольных образовательных организациях </w:t>
            </w:r>
            <w:proofErr w:type="spellStart"/>
            <w:r w:rsidRPr="00CB4DEF">
              <w:t>здоровьесберег</w:t>
            </w:r>
            <w:r w:rsidRPr="00CB4DEF">
              <w:t>а</w:t>
            </w:r>
            <w:r w:rsidRPr="00CB4DEF">
              <w:t>ющих</w:t>
            </w:r>
            <w:proofErr w:type="spellEnd"/>
            <w:r w:rsidRPr="00CB4DEF">
              <w:t xml:space="preserve"> технологий по профила</w:t>
            </w:r>
            <w:r w:rsidRPr="00CB4DEF">
              <w:t>к</w:t>
            </w:r>
            <w:r w:rsidRPr="00CB4DEF">
              <w:t>тике заболеваний:</w:t>
            </w:r>
          </w:p>
          <w:p w:rsidR="00CB4DEF" w:rsidRPr="00CB4DEF" w:rsidRDefault="00CB4DEF" w:rsidP="00CB4DEF">
            <w:r w:rsidRPr="00CB4DEF">
              <w:t>а) органов зрения;</w:t>
            </w:r>
          </w:p>
          <w:p w:rsidR="00CB4DEF" w:rsidRPr="00CB4DEF" w:rsidRDefault="00CB4DEF" w:rsidP="00CB4DEF">
            <w:r w:rsidRPr="00CB4DEF">
              <w:t>б) пищеварения;</w:t>
            </w:r>
          </w:p>
          <w:p w:rsidR="00CB4DEF" w:rsidRPr="00CB4DEF" w:rsidRDefault="00CB4DEF" w:rsidP="00CB4DEF">
            <w:r w:rsidRPr="00CB4DEF">
              <w:t>в)  нарушений  осанки  и  д</w:t>
            </w:r>
            <w:r w:rsidRPr="00CB4DEF">
              <w:t>е</w:t>
            </w:r>
            <w:r w:rsidRPr="00CB4DEF">
              <w:lastRenderedPageBreak/>
              <w:t xml:space="preserve">формаций </w:t>
            </w:r>
          </w:p>
          <w:p w:rsidR="00CB4DEF" w:rsidRPr="00CB4DEF" w:rsidRDefault="00CB4DEF" w:rsidP="00CB4DEF">
            <w:r w:rsidRPr="00CB4DEF">
              <w:t>стопы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2021-2025 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Комитет по образ</w:t>
            </w:r>
            <w:r w:rsidRPr="00CB4DEF">
              <w:t>о</w:t>
            </w:r>
            <w:r w:rsidRPr="00CB4DEF">
              <w:t>ванию Администр</w:t>
            </w:r>
            <w:r w:rsidRPr="00CB4DEF">
              <w:t>а</w:t>
            </w:r>
            <w:r w:rsidRPr="00CB4DEF">
              <w:t>ции Поспелихинск</w:t>
            </w:r>
            <w:r w:rsidRPr="00CB4DEF">
              <w:t>о</w:t>
            </w:r>
            <w:r w:rsidRPr="00CB4DEF">
              <w:t>го района; муниц</w:t>
            </w:r>
            <w:r w:rsidRPr="00CB4DEF">
              <w:t>и</w:t>
            </w:r>
            <w:r w:rsidRPr="00CB4DEF">
              <w:t>пальные ДОУ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37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5.2. Проведение  спортивных  мероприятий среди детей дошкольного возраста с  участием родителей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Комитет по образ</w:t>
            </w:r>
            <w:r w:rsidRPr="00CB4DEF">
              <w:t>о</w:t>
            </w:r>
            <w:r w:rsidRPr="00CB4DEF">
              <w:t>ванию Администр</w:t>
            </w:r>
            <w:r w:rsidRPr="00CB4DEF">
              <w:t>а</w:t>
            </w:r>
            <w:r w:rsidRPr="00CB4DEF">
              <w:t>ции Поспелихинск</w:t>
            </w:r>
            <w:r w:rsidRPr="00CB4DEF">
              <w:t>о</w:t>
            </w:r>
            <w:r w:rsidRPr="00CB4DEF">
              <w:t>го района; муниц</w:t>
            </w:r>
            <w:r w:rsidRPr="00CB4DEF">
              <w:t>и</w:t>
            </w:r>
            <w:r w:rsidRPr="00CB4DEF">
              <w:t>пальные ДОУ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8,0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r w:rsidRPr="00CB4DEF">
              <w:t xml:space="preserve">   5,0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18,0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>
            <w:r w:rsidRPr="00CB4DEF">
              <w:t>Бюджет муниц</w:t>
            </w:r>
            <w:r w:rsidRPr="00CB4DEF">
              <w:t>и</w:t>
            </w:r>
            <w:r w:rsidRPr="00CB4DEF">
              <w:t>пального образ</w:t>
            </w:r>
            <w:r w:rsidRPr="00CB4DEF">
              <w:t>о</w:t>
            </w:r>
            <w:r w:rsidRPr="00CB4DEF">
              <w:t xml:space="preserve">вания  </w:t>
            </w:r>
            <w:proofErr w:type="spellStart"/>
            <w:r w:rsidRPr="00CB4DEF">
              <w:t>Поспел</w:t>
            </w:r>
            <w:r w:rsidRPr="00CB4DEF">
              <w:t>и</w:t>
            </w:r>
            <w:r w:rsidRPr="00CB4DEF">
              <w:t>хинский</w:t>
            </w:r>
            <w:proofErr w:type="spellEnd"/>
            <w:r w:rsidRPr="00CB4DEF">
              <w:t xml:space="preserve"> район</w:t>
            </w:r>
          </w:p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38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5.3. Проведение  спортивных  мероприятий  среди  школьников  с  участием род</w:t>
            </w:r>
            <w:r w:rsidRPr="00CB4DEF">
              <w:t>и</w:t>
            </w:r>
            <w:r w:rsidRPr="00CB4DEF">
              <w:t>телей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Комитет по образ</w:t>
            </w:r>
            <w:r w:rsidRPr="00CB4DEF">
              <w:t>о</w:t>
            </w:r>
            <w:r w:rsidRPr="00CB4DEF">
              <w:t>ванию Администр</w:t>
            </w:r>
            <w:r w:rsidRPr="00CB4DEF">
              <w:t>а</w:t>
            </w:r>
            <w:r w:rsidRPr="00CB4DEF">
              <w:t>ции Поспелихинск</w:t>
            </w:r>
            <w:r w:rsidRPr="00CB4DEF">
              <w:t>о</w:t>
            </w:r>
            <w:r w:rsidRPr="00CB4DEF">
              <w:t>го района; муниц</w:t>
            </w:r>
            <w:r w:rsidRPr="00CB4DEF">
              <w:t>и</w:t>
            </w:r>
            <w:r w:rsidRPr="00CB4DEF">
              <w:t>пальные образов</w:t>
            </w:r>
            <w:r w:rsidRPr="00CB4DEF">
              <w:t>а</w:t>
            </w:r>
            <w:r w:rsidRPr="00CB4DEF">
              <w:t>тельные учреждения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 xml:space="preserve"> 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>
            <w:r w:rsidRPr="00CB4DEF">
              <w:t>Бюджет муниц</w:t>
            </w:r>
            <w:r w:rsidRPr="00CB4DEF">
              <w:t>и</w:t>
            </w:r>
            <w:r w:rsidRPr="00CB4DEF">
              <w:t>пального образ</w:t>
            </w:r>
            <w:r w:rsidRPr="00CB4DEF">
              <w:t>о</w:t>
            </w:r>
            <w:r w:rsidRPr="00CB4DEF">
              <w:t xml:space="preserve">вания  </w:t>
            </w:r>
            <w:proofErr w:type="spellStart"/>
            <w:r w:rsidRPr="00CB4DEF">
              <w:t>Поспел</w:t>
            </w:r>
            <w:r w:rsidRPr="00CB4DEF">
              <w:t>и</w:t>
            </w:r>
            <w:r w:rsidRPr="00CB4DEF">
              <w:t>хинский</w:t>
            </w:r>
            <w:proofErr w:type="spellEnd"/>
            <w:r w:rsidRPr="00CB4DEF">
              <w:t xml:space="preserve"> район</w:t>
            </w:r>
          </w:p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39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5.4. Организация  и  проведение  конкурса «Самый здоровый класс»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Комитет по образ</w:t>
            </w:r>
            <w:r w:rsidRPr="00CB4DEF">
              <w:t>о</w:t>
            </w:r>
            <w:r w:rsidRPr="00CB4DEF">
              <w:t>ванию Администр</w:t>
            </w:r>
            <w:r w:rsidRPr="00CB4DEF">
              <w:t>а</w:t>
            </w:r>
            <w:r w:rsidRPr="00CB4DEF">
              <w:t>ции Поспелихинск</w:t>
            </w:r>
            <w:r w:rsidRPr="00CB4DEF">
              <w:t>о</w:t>
            </w:r>
            <w:r w:rsidRPr="00CB4DEF">
              <w:t>го района; муниц</w:t>
            </w:r>
            <w:r w:rsidRPr="00CB4DEF">
              <w:t>и</w:t>
            </w:r>
            <w:r w:rsidRPr="00CB4DEF">
              <w:t>пальные образов</w:t>
            </w:r>
            <w:r w:rsidRPr="00CB4DEF">
              <w:t>а</w:t>
            </w:r>
            <w:r w:rsidRPr="00CB4DEF">
              <w:t>тельные учреждения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 xml:space="preserve"> 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 xml:space="preserve"> 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4,0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4,0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>
            <w:r w:rsidRPr="00CB4DEF">
              <w:t>Бюджет муниц</w:t>
            </w:r>
            <w:r w:rsidRPr="00CB4DEF">
              <w:t>и</w:t>
            </w:r>
            <w:r w:rsidRPr="00CB4DEF">
              <w:t>пального образ</w:t>
            </w:r>
            <w:r w:rsidRPr="00CB4DEF">
              <w:t>о</w:t>
            </w:r>
            <w:r w:rsidRPr="00CB4DEF">
              <w:t xml:space="preserve">вания  </w:t>
            </w:r>
            <w:proofErr w:type="spellStart"/>
            <w:r w:rsidRPr="00CB4DEF">
              <w:t>Поспел</w:t>
            </w:r>
            <w:r w:rsidRPr="00CB4DEF">
              <w:t>и</w:t>
            </w:r>
            <w:r w:rsidRPr="00CB4DEF">
              <w:t>хинский</w:t>
            </w:r>
            <w:proofErr w:type="spellEnd"/>
            <w:r w:rsidRPr="00CB4DEF">
              <w:t xml:space="preserve"> район</w:t>
            </w:r>
          </w:p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40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5.5. Организация  и  проведение  конкурса «Уче</w:t>
            </w:r>
            <w:r w:rsidRPr="00CB4DEF">
              <w:t>б</w:t>
            </w:r>
            <w:r w:rsidRPr="00CB4DEF">
              <w:t>но-методические  разработки  и образовательные  программы  по  формированию ЗОЖ»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Комитет по образ</w:t>
            </w:r>
            <w:r w:rsidRPr="00CB4DEF">
              <w:t>о</w:t>
            </w:r>
            <w:r w:rsidRPr="00CB4DEF">
              <w:t>ванию Администр</w:t>
            </w:r>
            <w:r w:rsidRPr="00CB4DEF">
              <w:t>а</w:t>
            </w:r>
            <w:r w:rsidRPr="00CB4DEF">
              <w:t>ции Поспелихинск</w:t>
            </w:r>
            <w:r w:rsidRPr="00CB4DEF">
              <w:t>о</w:t>
            </w:r>
            <w:r w:rsidRPr="00CB4DEF">
              <w:t>го района; муниц</w:t>
            </w:r>
            <w:r w:rsidRPr="00CB4DEF">
              <w:t>и</w:t>
            </w:r>
            <w:r w:rsidRPr="00CB4DEF">
              <w:t>пальные образов</w:t>
            </w:r>
            <w:r w:rsidRPr="00CB4DEF">
              <w:t>а</w:t>
            </w:r>
            <w:r w:rsidRPr="00CB4DEF">
              <w:t>тельные учреждения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 xml:space="preserve"> 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1,0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1,0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>
            <w:r w:rsidRPr="00CB4DEF">
              <w:t>Бюджет муниц</w:t>
            </w:r>
            <w:r w:rsidRPr="00CB4DEF">
              <w:t>и</w:t>
            </w:r>
            <w:r w:rsidRPr="00CB4DEF">
              <w:t>пального образ</w:t>
            </w:r>
            <w:r w:rsidRPr="00CB4DEF">
              <w:t>о</w:t>
            </w:r>
            <w:r w:rsidRPr="00CB4DEF">
              <w:t xml:space="preserve">вания  </w:t>
            </w:r>
            <w:proofErr w:type="spellStart"/>
            <w:r w:rsidRPr="00CB4DEF">
              <w:t>Поспел</w:t>
            </w:r>
            <w:r w:rsidRPr="00CB4DEF">
              <w:t>и</w:t>
            </w:r>
            <w:r w:rsidRPr="00CB4DEF">
              <w:t>хинский</w:t>
            </w:r>
            <w:proofErr w:type="spellEnd"/>
            <w:r w:rsidRPr="00CB4DEF">
              <w:t xml:space="preserve"> район</w:t>
            </w:r>
          </w:p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41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pPr>
              <w:rPr>
                <w:sz w:val="22"/>
                <w:szCs w:val="22"/>
              </w:rPr>
            </w:pPr>
            <w:r w:rsidRPr="00CB4DEF">
              <w:t xml:space="preserve">Мероприятие 5.6. </w:t>
            </w:r>
            <w:r w:rsidRPr="00CB4DEF">
              <w:rPr>
                <w:sz w:val="22"/>
                <w:szCs w:val="22"/>
              </w:rPr>
              <w:t>Проведение а</w:t>
            </w:r>
            <w:r w:rsidRPr="00CB4DEF">
              <w:rPr>
                <w:sz w:val="22"/>
                <w:szCs w:val="22"/>
              </w:rPr>
              <w:t>к</w:t>
            </w:r>
            <w:r w:rsidRPr="00CB4DEF">
              <w:rPr>
                <w:sz w:val="22"/>
                <w:szCs w:val="22"/>
              </w:rPr>
              <w:t>ций по профилактике заболеваний и укреплению здоровья в междун</w:t>
            </w:r>
            <w:r w:rsidRPr="00CB4DEF">
              <w:rPr>
                <w:sz w:val="22"/>
                <w:szCs w:val="22"/>
              </w:rPr>
              <w:t>а</w:t>
            </w:r>
            <w:r w:rsidRPr="00CB4DEF">
              <w:rPr>
                <w:sz w:val="22"/>
                <w:szCs w:val="22"/>
              </w:rPr>
              <w:t>родные и всемирные даты ВОЗ:</w:t>
            </w:r>
          </w:p>
          <w:p w:rsidR="00CB4DEF" w:rsidRPr="00CB4DEF" w:rsidRDefault="00CB4DEF" w:rsidP="00CB4DEF">
            <w:pPr>
              <w:rPr>
                <w:sz w:val="22"/>
                <w:szCs w:val="22"/>
              </w:rPr>
            </w:pPr>
            <w:r w:rsidRPr="00CB4DEF">
              <w:rPr>
                <w:sz w:val="22"/>
                <w:szCs w:val="22"/>
              </w:rPr>
              <w:t xml:space="preserve"> -Всемирный день борьбы с гипе</w:t>
            </w:r>
            <w:r w:rsidRPr="00CB4DEF">
              <w:rPr>
                <w:sz w:val="22"/>
                <w:szCs w:val="22"/>
              </w:rPr>
              <w:t>р</w:t>
            </w:r>
            <w:r w:rsidRPr="00CB4DEF">
              <w:rPr>
                <w:sz w:val="22"/>
                <w:szCs w:val="22"/>
              </w:rPr>
              <w:t>тонией 17.05;</w:t>
            </w:r>
          </w:p>
          <w:p w:rsidR="00CB4DEF" w:rsidRPr="00CB4DEF" w:rsidRDefault="00CB4DEF" w:rsidP="00CB4DEF">
            <w:pPr>
              <w:rPr>
                <w:sz w:val="22"/>
                <w:szCs w:val="22"/>
              </w:rPr>
            </w:pPr>
            <w:r w:rsidRPr="00CB4DEF">
              <w:rPr>
                <w:sz w:val="22"/>
                <w:szCs w:val="22"/>
              </w:rPr>
              <w:t>-</w:t>
            </w:r>
            <w:proofErr w:type="spellStart"/>
            <w:r w:rsidRPr="00CB4DEF">
              <w:rPr>
                <w:sz w:val="22"/>
                <w:szCs w:val="22"/>
              </w:rPr>
              <w:t>Всемиргый</w:t>
            </w:r>
            <w:proofErr w:type="spellEnd"/>
            <w:r w:rsidRPr="00CB4DEF">
              <w:rPr>
                <w:sz w:val="22"/>
                <w:szCs w:val="22"/>
              </w:rPr>
              <w:t xml:space="preserve"> день здоровья 7.04</w:t>
            </w:r>
          </w:p>
          <w:p w:rsidR="00CB4DEF" w:rsidRPr="00CB4DEF" w:rsidRDefault="00CB4DEF" w:rsidP="00CB4DEF">
            <w:pPr>
              <w:rPr>
                <w:sz w:val="22"/>
                <w:szCs w:val="22"/>
              </w:rPr>
            </w:pPr>
            <w:r w:rsidRPr="00CB4DEF">
              <w:rPr>
                <w:sz w:val="22"/>
                <w:szCs w:val="22"/>
              </w:rPr>
              <w:lastRenderedPageBreak/>
              <w:t>-Всемирный день сердца 29.09;</w:t>
            </w:r>
          </w:p>
          <w:p w:rsidR="00CB4DEF" w:rsidRPr="00CB4DEF" w:rsidRDefault="00CB4DEF" w:rsidP="00CB4DEF">
            <w:pPr>
              <w:rPr>
                <w:sz w:val="22"/>
                <w:szCs w:val="22"/>
              </w:rPr>
            </w:pPr>
            <w:r w:rsidRPr="00CB4DEF">
              <w:rPr>
                <w:sz w:val="22"/>
                <w:szCs w:val="22"/>
              </w:rPr>
              <w:t>-Всемирный день трезвости 03.10;</w:t>
            </w:r>
          </w:p>
          <w:p w:rsidR="00CB4DEF" w:rsidRPr="00CB4DEF" w:rsidRDefault="00CB4DEF" w:rsidP="00CB4DEF">
            <w:pPr>
              <w:rPr>
                <w:sz w:val="22"/>
                <w:szCs w:val="22"/>
              </w:rPr>
            </w:pPr>
            <w:r w:rsidRPr="00CB4DEF">
              <w:rPr>
                <w:sz w:val="22"/>
                <w:szCs w:val="22"/>
              </w:rPr>
              <w:t>-Всемирный день борьбы с инсул</w:t>
            </w:r>
            <w:r w:rsidRPr="00CB4DEF">
              <w:rPr>
                <w:sz w:val="22"/>
                <w:szCs w:val="22"/>
              </w:rPr>
              <w:t>ь</w:t>
            </w:r>
            <w:r w:rsidRPr="00CB4DEF">
              <w:rPr>
                <w:sz w:val="22"/>
                <w:szCs w:val="22"/>
              </w:rPr>
              <w:t>том 29.10;</w:t>
            </w:r>
          </w:p>
          <w:p w:rsidR="00CB4DEF" w:rsidRPr="00CB4DEF" w:rsidRDefault="00CB4DEF" w:rsidP="00CB4DEF">
            <w:r w:rsidRPr="00CB4DEF">
              <w:rPr>
                <w:sz w:val="22"/>
                <w:szCs w:val="22"/>
              </w:rPr>
              <w:t>-Всемирный день борьбы с саха</w:t>
            </w:r>
            <w:r w:rsidRPr="00CB4DEF">
              <w:rPr>
                <w:sz w:val="22"/>
                <w:szCs w:val="22"/>
              </w:rPr>
              <w:t>р</w:t>
            </w:r>
            <w:r w:rsidRPr="00CB4DEF">
              <w:rPr>
                <w:sz w:val="22"/>
                <w:szCs w:val="22"/>
              </w:rPr>
              <w:t>ным диабетом 14.11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КГБУЗ «Поспел</w:t>
            </w:r>
            <w:r w:rsidRPr="00CB4DEF">
              <w:t>и</w:t>
            </w:r>
            <w:r w:rsidRPr="00CB4DEF">
              <w:t>хинская центральная районная больница», Комитет по образ</w:t>
            </w:r>
            <w:r w:rsidRPr="00CB4DEF">
              <w:t>о</w:t>
            </w:r>
            <w:r w:rsidRPr="00CB4DEF">
              <w:t>ванию Администр</w:t>
            </w:r>
            <w:r w:rsidRPr="00CB4DEF">
              <w:t>а</w:t>
            </w:r>
            <w:r w:rsidRPr="00CB4DEF">
              <w:t>ции Поспелихинск</w:t>
            </w:r>
            <w:r w:rsidRPr="00CB4DEF">
              <w:t>о</w:t>
            </w:r>
            <w:r w:rsidRPr="00CB4DEF">
              <w:t>го района; муниц</w:t>
            </w:r>
            <w:r w:rsidRPr="00CB4DEF">
              <w:t>и</w:t>
            </w:r>
            <w:r w:rsidRPr="00CB4DEF">
              <w:lastRenderedPageBreak/>
              <w:t>пальные образов</w:t>
            </w:r>
            <w:r w:rsidRPr="00CB4DEF">
              <w:t>а</w:t>
            </w:r>
            <w:r w:rsidRPr="00CB4DEF">
              <w:t xml:space="preserve">тельные учреждения 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План</w:t>
            </w:r>
          </w:p>
          <w:p w:rsidR="00CB4DEF" w:rsidRPr="00CB4DEF" w:rsidRDefault="00CB4DEF" w:rsidP="00CB4DEF"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r w:rsidRPr="00CB4DEF">
              <w:t>0,0</w:t>
            </w: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r w:rsidRPr="00CB4DEF">
              <w:t>0,0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9,5 Факт</w:t>
            </w:r>
          </w:p>
          <w:p w:rsidR="00CB4DEF" w:rsidRPr="00CB4DEF" w:rsidRDefault="00CB4DEF" w:rsidP="00CB4DEF">
            <w:r w:rsidRPr="00CB4DEF">
              <w:t>8,533</w:t>
            </w: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 xml:space="preserve"> План</w:t>
            </w:r>
          </w:p>
          <w:p w:rsidR="00CB4DEF" w:rsidRPr="00CB4DEF" w:rsidRDefault="00CB4DEF" w:rsidP="00CB4DEF">
            <w:r w:rsidRPr="00CB4DEF">
              <w:t xml:space="preserve">  10,0</w:t>
            </w:r>
          </w:p>
          <w:p w:rsidR="00CB4DEF" w:rsidRPr="00CB4DEF" w:rsidRDefault="00CB4DEF" w:rsidP="00CB4DEF"/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10,0</w:t>
            </w:r>
          </w:p>
          <w:p w:rsidR="00CB4DEF" w:rsidRPr="00CB4DEF" w:rsidRDefault="00CB4DEF" w:rsidP="00CB4DEF"/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29,5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r w:rsidRPr="00CB4DEF">
              <w:t>8,5</w:t>
            </w: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>
            <w:r w:rsidRPr="00CB4DEF">
              <w:t>Бюджет муниц</w:t>
            </w:r>
            <w:r w:rsidRPr="00CB4DEF">
              <w:t>и</w:t>
            </w:r>
            <w:r w:rsidRPr="00CB4DEF">
              <w:t>пального образ</w:t>
            </w:r>
            <w:r w:rsidRPr="00CB4DEF">
              <w:t>о</w:t>
            </w:r>
            <w:r w:rsidRPr="00CB4DEF">
              <w:t xml:space="preserve">вания  </w:t>
            </w:r>
            <w:proofErr w:type="spellStart"/>
            <w:r w:rsidRPr="00CB4DEF">
              <w:t>Поспел</w:t>
            </w:r>
            <w:r w:rsidRPr="00CB4DEF">
              <w:t>и</w:t>
            </w:r>
            <w:r w:rsidRPr="00CB4DEF">
              <w:t>хинский</w:t>
            </w:r>
            <w:proofErr w:type="spellEnd"/>
            <w:r w:rsidRPr="00CB4DEF">
              <w:t xml:space="preserve"> район</w:t>
            </w:r>
          </w:p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42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Мероприятие 5.7. Проведение  </w:t>
            </w:r>
            <w:proofErr w:type="spellStart"/>
            <w:r w:rsidRPr="00CB4DEF">
              <w:t>флешмобов</w:t>
            </w:r>
            <w:proofErr w:type="spellEnd"/>
            <w:r w:rsidRPr="00CB4DEF">
              <w:t xml:space="preserve">  по  здоровому обр</w:t>
            </w:r>
            <w:r w:rsidRPr="00CB4DEF">
              <w:t>а</w:t>
            </w:r>
            <w:r w:rsidRPr="00CB4DEF">
              <w:t>зу жизни с участием волонтеров школ по теме «Безопасное пов</w:t>
            </w:r>
            <w:r w:rsidRPr="00CB4DEF">
              <w:t>е</w:t>
            </w:r>
            <w:r w:rsidRPr="00CB4DEF">
              <w:t>дение среди молодежи»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pPr>
              <w:jc w:val="both"/>
            </w:pPr>
            <w:r w:rsidRPr="00CB4DEF">
              <w:t>Главный специалист по делам молодежи Администрации района, общеобраз</w:t>
            </w:r>
            <w:r w:rsidRPr="00CB4DEF">
              <w:t>о</w:t>
            </w:r>
            <w:r w:rsidRPr="00CB4DEF">
              <w:t>вательные учрежд</w:t>
            </w:r>
            <w:r w:rsidRPr="00CB4DEF">
              <w:t>е</w:t>
            </w:r>
            <w:r w:rsidRPr="00CB4DEF">
              <w:t>ния района, МКУДО «</w:t>
            </w:r>
            <w:proofErr w:type="spellStart"/>
            <w:r w:rsidRPr="00CB4DEF">
              <w:t>Поспелихинский</w:t>
            </w:r>
            <w:proofErr w:type="spellEnd"/>
            <w:r w:rsidRPr="00CB4DEF">
              <w:t xml:space="preserve"> ЦДТ»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43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5.8. Проведение культурно-массовых меропри</w:t>
            </w:r>
            <w:r w:rsidRPr="00CB4DEF">
              <w:t>я</w:t>
            </w:r>
            <w:r w:rsidRPr="00CB4DEF">
              <w:t>тий, направленных на пропага</w:t>
            </w:r>
            <w:r w:rsidRPr="00CB4DEF">
              <w:t>н</w:t>
            </w:r>
            <w:r w:rsidRPr="00CB4DEF">
              <w:t>ду здорового образа жизни, профилактику СПИДа, незако</w:t>
            </w:r>
            <w:r w:rsidRPr="00CB4DEF">
              <w:t>н</w:t>
            </w:r>
            <w:r w:rsidRPr="00CB4DEF">
              <w:t>ного потребления наркотических средств и психотропных в</w:t>
            </w:r>
            <w:r w:rsidRPr="00CB4DEF">
              <w:t>е</w:t>
            </w:r>
            <w:r w:rsidRPr="00CB4DEF">
              <w:t>ществ, наркомании, токсиком</w:t>
            </w:r>
            <w:r w:rsidRPr="00CB4DEF">
              <w:t>а</w:t>
            </w:r>
            <w:r w:rsidRPr="00CB4DEF">
              <w:t xml:space="preserve">нии, алкоголизма и </w:t>
            </w:r>
            <w:proofErr w:type="spellStart"/>
            <w:r w:rsidRPr="00CB4DEF">
              <w:t>табакокур</w:t>
            </w:r>
            <w:r w:rsidRPr="00CB4DEF">
              <w:t>е</w:t>
            </w:r>
            <w:r w:rsidRPr="00CB4DEF">
              <w:t>ния</w:t>
            </w:r>
            <w:proofErr w:type="spellEnd"/>
            <w:r w:rsidRPr="00CB4DEF">
              <w:t xml:space="preserve"> (проведение акций, конце</w:t>
            </w:r>
            <w:r w:rsidRPr="00CB4DEF">
              <w:t>р</w:t>
            </w:r>
            <w:r w:rsidRPr="00CB4DEF">
              <w:t>тов, конкурсов, флэш-мобов, б</w:t>
            </w:r>
            <w:r w:rsidRPr="00CB4DEF">
              <w:t>е</w:t>
            </w:r>
            <w:r w:rsidRPr="00CB4DEF">
              <w:t>сед и встреч со специалистами)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pPr>
              <w:jc w:val="both"/>
            </w:pPr>
            <w:r w:rsidRPr="00CB4DEF">
              <w:t>Отдел по культуре и туризму Админ</w:t>
            </w:r>
            <w:r w:rsidRPr="00CB4DEF">
              <w:t>и</w:t>
            </w:r>
            <w:r w:rsidRPr="00CB4DEF">
              <w:t>страции района, МБУК «</w:t>
            </w:r>
            <w:proofErr w:type="spellStart"/>
            <w:r w:rsidRPr="00CB4DEF">
              <w:t>МфКЦ</w:t>
            </w:r>
            <w:proofErr w:type="spellEnd"/>
            <w:r w:rsidRPr="00CB4DEF">
              <w:t>»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 xml:space="preserve"> 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10,0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10,0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>
            <w:r w:rsidRPr="00CB4DEF">
              <w:t>Бюджет муниц</w:t>
            </w:r>
            <w:r w:rsidRPr="00CB4DEF">
              <w:t>и</w:t>
            </w:r>
            <w:r w:rsidRPr="00CB4DEF">
              <w:t>пального образ</w:t>
            </w:r>
            <w:r w:rsidRPr="00CB4DEF">
              <w:t>о</w:t>
            </w:r>
            <w:r w:rsidRPr="00CB4DEF">
              <w:t xml:space="preserve">вания  </w:t>
            </w:r>
            <w:proofErr w:type="spellStart"/>
            <w:r w:rsidRPr="00CB4DEF">
              <w:t>Поспел</w:t>
            </w:r>
            <w:r w:rsidRPr="00CB4DEF">
              <w:t>и</w:t>
            </w:r>
            <w:r w:rsidRPr="00CB4DEF">
              <w:t>хинский</w:t>
            </w:r>
            <w:proofErr w:type="spellEnd"/>
            <w:r w:rsidRPr="00CB4DEF">
              <w:t xml:space="preserve"> район</w:t>
            </w:r>
          </w:p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44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Мероприятие 5.9. Развитие сети клубов и кружков по интересам для пожилых людей  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Отдел по культуре и туризму Админ</w:t>
            </w:r>
            <w:r w:rsidRPr="00CB4DEF">
              <w:t>и</w:t>
            </w:r>
            <w:r w:rsidRPr="00CB4DEF">
              <w:t>страции района, МБУК «</w:t>
            </w:r>
            <w:proofErr w:type="spellStart"/>
            <w:r w:rsidRPr="00CB4DEF">
              <w:t>МфКЦ</w:t>
            </w:r>
            <w:proofErr w:type="spellEnd"/>
            <w:r w:rsidRPr="00CB4DEF">
              <w:t>»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45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Задача 6. </w:t>
            </w:r>
          </w:p>
          <w:p w:rsidR="00CB4DEF" w:rsidRPr="00CB4DEF" w:rsidRDefault="00CB4DEF" w:rsidP="00CB4DEF">
            <w:pPr>
              <w:widowControl w:val="0"/>
              <w:shd w:val="clear" w:color="auto" w:fill="FFFFFF"/>
              <w:rPr>
                <w:rFonts w:eastAsia="Arial"/>
                <w:color w:val="231F20"/>
                <w:lang w:val="x-none" w:eastAsia="x-none"/>
              </w:rPr>
            </w:pPr>
            <w:r w:rsidRPr="00CB4DEF">
              <w:rPr>
                <w:rFonts w:eastAsia="Arial"/>
                <w:bCs/>
                <w:color w:val="231F20"/>
                <w:lang w:val="x-none" w:eastAsia="x-none"/>
              </w:rPr>
              <w:t>Формирование благоприятного информационного пространства.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2021-2025 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6,0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6,0</w:t>
            </w: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21,0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11,0</w:t>
            </w: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>
            <w:r w:rsidRPr="00CB4DEF">
              <w:lastRenderedPageBreak/>
              <w:t>Бюджет муниц</w:t>
            </w:r>
            <w:r w:rsidRPr="00CB4DEF">
              <w:t>и</w:t>
            </w:r>
            <w:r w:rsidRPr="00CB4DEF">
              <w:t>пального образ</w:t>
            </w:r>
            <w:r w:rsidRPr="00CB4DEF">
              <w:t>о</w:t>
            </w:r>
            <w:r w:rsidRPr="00CB4DEF">
              <w:t xml:space="preserve">вания  </w:t>
            </w:r>
            <w:proofErr w:type="spellStart"/>
            <w:r w:rsidRPr="00CB4DEF">
              <w:t>Поспел</w:t>
            </w:r>
            <w:r w:rsidRPr="00CB4DEF">
              <w:t>и</w:t>
            </w:r>
            <w:r w:rsidRPr="00CB4DEF">
              <w:lastRenderedPageBreak/>
              <w:t>хинский</w:t>
            </w:r>
            <w:proofErr w:type="spellEnd"/>
            <w:r w:rsidRPr="00CB4DEF">
              <w:t xml:space="preserve"> район</w:t>
            </w:r>
          </w:p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46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6.1. Издание и</w:t>
            </w:r>
            <w:r w:rsidRPr="00CB4DEF">
              <w:t>н</w:t>
            </w:r>
            <w:r w:rsidRPr="00CB4DEF">
              <w:t>формационных профилактич</w:t>
            </w:r>
            <w:r w:rsidRPr="00CB4DEF">
              <w:t>е</w:t>
            </w:r>
            <w:r w:rsidRPr="00CB4DEF">
              <w:t>ских материалов по вопросам профилактики неинфекционных и социально значимых заболев</w:t>
            </w:r>
            <w:r w:rsidRPr="00CB4DEF">
              <w:t>а</w:t>
            </w:r>
            <w:r w:rsidRPr="00CB4DEF">
              <w:t>ний и пропаганде ЗОЖ (листо</w:t>
            </w:r>
            <w:r w:rsidRPr="00CB4DEF">
              <w:t>в</w:t>
            </w:r>
            <w:r w:rsidRPr="00CB4DEF">
              <w:t>ки, буклеты, плакаты, газеты)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2021-2025 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Администрация ра</w:t>
            </w:r>
            <w:r w:rsidRPr="00CB4DEF">
              <w:t>й</w:t>
            </w:r>
            <w:r w:rsidRPr="00CB4DEF">
              <w:t>она, КГБУЗ «Посп</w:t>
            </w:r>
            <w:r w:rsidRPr="00CB4DEF">
              <w:t>е</w:t>
            </w:r>
            <w:r w:rsidRPr="00CB4DEF">
              <w:t>лихинская ЦРБ», АНО ИИЦ «Новый Путь»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6,0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6,0</w:t>
            </w: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5,0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21,0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11,0</w:t>
            </w: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>
            <w:r w:rsidRPr="00CB4DEF">
              <w:t>Бюджет муниц</w:t>
            </w:r>
            <w:r w:rsidRPr="00CB4DEF">
              <w:t>и</w:t>
            </w:r>
            <w:r w:rsidRPr="00CB4DEF">
              <w:t>пального образ</w:t>
            </w:r>
            <w:r w:rsidRPr="00CB4DEF">
              <w:t>о</w:t>
            </w:r>
            <w:r w:rsidRPr="00CB4DEF">
              <w:t xml:space="preserve">вания  </w:t>
            </w:r>
            <w:proofErr w:type="spellStart"/>
            <w:r w:rsidRPr="00CB4DEF">
              <w:t>Поспел</w:t>
            </w:r>
            <w:r w:rsidRPr="00CB4DEF">
              <w:t>и</w:t>
            </w:r>
            <w:r w:rsidRPr="00CB4DEF">
              <w:t>хинский</w:t>
            </w:r>
            <w:proofErr w:type="spellEnd"/>
            <w:r w:rsidRPr="00CB4DEF">
              <w:t xml:space="preserve"> район</w:t>
            </w:r>
          </w:p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47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6.2. Размещение в сети Интернет электронных те</w:t>
            </w:r>
            <w:r w:rsidRPr="00CB4DEF">
              <w:t>к</w:t>
            </w:r>
            <w:r w:rsidRPr="00CB4DEF">
              <w:t>стовых, графических и видеом</w:t>
            </w:r>
            <w:r w:rsidRPr="00CB4DEF">
              <w:t>а</w:t>
            </w:r>
            <w:r w:rsidRPr="00CB4DEF">
              <w:t xml:space="preserve">териалов профилактической направленности. 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2021-2025 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>Администрация ра</w:t>
            </w:r>
            <w:r w:rsidRPr="00CB4DEF">
              <w:t>й</w:t>
            </w:r>
            <w:r w:rsidRPr="00CB4DEF">
              <w:t>она, КГБУЗ «Посп</w:t>
            </w:r>
            <w:r w:rsidRPr="00CB4DEF">
              <w:t>е</w:t>
            </w:r>
            <w:r w:rsidRPr="00CB4DEF">
              <w:t>лихинская ЦРБ», АНО ИИЦ «Новый Путь»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48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Задача 7. </w:t>
            </w:r>
          </w:p>
          <w:p w:rsidR="00CB4DEF" w:rsidRPr="00CB4DEF" w:rsidRDefault="00CB4DEF" w:rsidP="00CB4DEF">
            <w:pPr>
              <w:widowControl w:val="0"/>
              <w:shd w:val="clear" w:color="auto" w:fill="FFFFFF"/>
              <w:rPr>
                <w:rFonts w:eastAsia="Arial"/>
                <w:color w:val="231F20"/>
                <w:lang w:val="x-none" w:eastAsia="x-none"/>
              </w:rPr>
            </w:pPr>
            <w:r w:rsidRPr="00CB4DEF">
              <w:rPr>
                <w:rFonts w:eastAsia="Arial"/>
                <w:bCs/>
                <w:color w:val="231F20"/>
                <w:lang w:val="x-none" w:eastAsia="x-none"/>
              </w:rPr>
              <w:t>Проведение мероприятий, направленных на обеспечение диспансеризации и профилактических осмотров определенных групп взрослого населения</w:t>
            </w:r>
            <w:r w:rsidRPr="00CB4DEF">
              <w:rPr>
                <w:rFonts w:eastAsia="Arial"/>
                <w:bCs/>
                <w:color w:val="231F20"/>
                <w:lang w:eastAsia="x-none"/>
              </w:rPr>
              <w:t xml:space="preserve">, </w:t>
            </w:r>
            <w:r w:rsidRPr="00CB4DEF">
              <w:rPr>
                <w:rFonts w:eastAsia="Arial"/>
                <w:bCs/>
              </w:rPr>
              <w:t xml:space="preserve"> подростков, а также детей-сирот и детей, наход</w:t>
            </w:r>
            <w:r w:rsidRPr="00CB4DEF">
              <w:rPr>
                <w:rFonts w:eastAsia="Arial"/>
                <w:bCs/>
              </w:rPr>
              <w:t>я</w:t>
            </w:r>
            <w:r w:rsidRPr="00CB4DEF">
              <w:rPr>
                <w:rFonts w:eastAsia="Arial"/>
                <w:bCs/>
              </w:rPr>
              <w:t>щихся в трудной жизненной с</w:t>
            </w:r>
            <w:r w:rsidRPr="00CB4DEF">
              <w:rPr>
                <w:rFonts w:eastAsia="Arial"/>
                <w:bCs/>
              </w:rPr>
              <w:t>и</w:t>
            </w:r>
            <w:r w:rsidRPr="00CB4DEF">
              <w:rPr>
                <w:rFonts w:eastAsia="Arial"/>
                <w:bCs/>
              </w:rPr>
              <w:t>туации.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2021-2025 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>
            <w:r w:rsidRPr="00CB4DEF">
              <w:t>Бюджет муниц</w:t>
            </w:r>
            <w:r w:rsidRPr="00CB4DEF">
              <w:t>и</w:t>
            </w:r>
            <w:r w:rsidRPr="00CB4DEF">
              <w:t>пального образ</w:t>
            </w:r>
            <w:r w:rsidRPr="00CB4DEF">
              <w:t>о</w:t>
            </w:r>
            <w:r w:rsidRPr="00CB4DEF">
              <w:t xml:space="preserve">вания  </w:t>
            </w:r>
            <w:proofErr w:type="spellStart"/>
            <w:r w:rsidRPr="00CB4DEF">
              <w:t>Поспел</w:t>
            </w:r>
            <w:r w:rsidRPr="00CB4DEF">
              <w:t>и</w:t>
            </w:r>
            <w:r w:rsidRPr="00CB4DEF">
              <w:t>хинский</w:t>
            </w:r>
            <w:proofErr w:type="spellEnd"/>
            <w:r w:rsidRPr="00CB4DEF">
              <w:t xml:space="preserve"> район</w:t>
            </w:r>
          </w:p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49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7.1.  Проведение мероприятий, направленных на повышение мотивации своевр</w:t>
            </w:r>
            <w:r w:rsidRPr="00CB4DEF">
              <w:t>е</w:t>
            </w:r>
            <w:r w:rsidRPr="00CB4DEF">
              <w:t>менного прохождения диспанс</w:t>
            </w:r>
            <w:r w:rsidRPr="00CB4DEF">
              <w:t>е</w:t>
            </w:r>
            <w:r w:rsidRPr="00CB4DEF">
              <w:t>ризации, профилактических осмотров определенных групп  населения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2021-2025 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 КГБУЗ «Поспел</w:t>
            </w:r>
            <w:r w:rsidRPr="00CB4DEF">
              <w:t>и</w:t>
            </w:r>
            <w:r w:rsidRPr="00CB4DEF">
              <w:t>хинская ЦРБ»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50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Мероприятие 7.2.  Проведение </w:t>
            </w:r>
            <w:proofErr w:type="gramStart"/>
            <w:r w:rsidRPr="00CB4DEF">
              <w:lastRenderedPageBreak/>
              <w:t>мониторинга эффективности диспансеризации определенных групп взрослого населения</w:t>
            </w:r>
            <w:proofErr w:type="gramEnd"/>
            <w:r w:rsidRPr="00CB4DEF">
              <w:t xml:space="preserve"> в ц</w:t>
            </w:r>
            <w:r w:rsidRPr="00CB4DEF">
              <w:t>е</w:t>
            </w:r>
            <w:r w:rsidRPr="00CB4DEF">
              <w:t>лях совершенствования ее пр</w:t>
            </w:r>
            <w:r w:rsidRPr="00CB4DEF">
              <w:t>о</w:t>
            </w:r>
            <w:r w:rsidRPr="00CB4DEF">
              <w:t>ведения посредством анкетир</w:t>
            </w:r>
            <w:r w:rsidRPr="00CB4DEF">
              <w:t>о</w:t>
            </w:r>
            <w:r w:rsidRPr="00CB4DEF">
              <w:t>вания граждан, прошедших ко</w:t>
            </w:r>
            <w:r w:rsidRPr="00CB4DEF">
              <w:t>м</w:t>
            </w:r>
            <w:r w:rsidRPr="00CB4DEF">
              <w:t>плекс диспансерных меропри</w:t>
            </w:r>
            <w:r w:rsidRPr="00CB4DEF">
              <w:t>я</w:t>
            </w:r>
            <w:r w:rsidRPr="00CB4DEF">
              <w:t>тий.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 xml:space="preserve">2021-2025 </w:t>
            </w:r>
            <w:r w:rsidRPr="00CB4DEF">
              <w:lastRenderedPageBreak/>
              <w:t>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lastRenderedPageBreak/>
              <w:t xml:space="preserve"> КГБУЗ «Поспел</w:t>
            </w:r>
            <w:r w:rsidRPr="00CB4DEF">
              <w:t>и</w:t>
            </w:r>
            <w:r w:rsidRPr="00CB4DEF">
              <w:lastRenderedPageBreak/>
              <w:t>хинская ЦРБ»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51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Задача 8. </w:t>
            </w:r>
          </w:p>
          <w:p w:rsidR="00CB4DEF" w:rsidRPr="00CB4DEF" w:rsidRDefault="00CB4DEF" w:rsidP="00CB4DEF">
            <w:pPr>
              <w:widowControl w:val="0"/>
              <w:shd w:val="clear" w:color="auto" w:fill="FFFFFF"/>
              <w:rPr>
                <w:rFonts w:eastAsia="Arial"/>
                <w:color w:val="231F20"/>
                <w:lang w:val="x-none" w:eastAsia="x-none"/>
              </w:rPr>
            </w:pPr>
            <w:r w:rsidRPr="00CB4DEF">
              <w:rPr>
                <w:rFonts w:eastAsia="Arial"/>
                <w:bCs/>
                <w:color w:val="231F20"/>
                <w:lang w:val="x-none" w:eastAsia="x-none"/>
              </w:rPr>
              <w:t>Проведение мероприятий, направленных на охват населения профилактическими прививками в соответствии с Национальным календарем прививок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2021-2025 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План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  <w:p w:rsidR="00CB4DEF" w:rsidRPr="00CB4DEF" w:rsidRDefault="00CB4DEF" w:rsidP="00CB4DEF">
            <w:pPr>
              <w:jc w:val="center"/>
            </w:pPr>
          </w:p>
          <w:p w:rsidR="00CB4DEF" w:rsidRPr="00CB4DEF" w:rsidRDefault="00CB4DEF" w:rsidP="00CB4DEF">
            <w:pPr>
              <w:jc w:val="center"/>
            </w:pPr>
            <w:r w:rsidRPr="00CB4DEF">
              <w:t>Факт</w:t>
            </w:r>
          </w:p>
          <w:p w:rsidR="00CB4DEF" w:rsidRPr="00CB4DEF" w:rsidRDefault="00CB4DEF" w:rsidP="00CB4DEF">
            <w:pPr>
              <w:jc w:val="center"/>
            </w:pPr>
            <w:r w:rsidRPr="00CB4DEF">
              <w:t>0,0</w:t>
            </w: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>
            <w:r w:rsidRPr="00CB4DEF">
              <w:t>Бюджет муниц</w:t>
            </w:r>
            <w:r w:rsidRPr="00CB4DEF">
              <w:t>и</w:t>
            </w:r>
            <w:r w:rsidRPr="00CB4DEF">
              <w:t>пального образ</w:t>
            </w:r>
            <w:r w:rsidRPr="00CB4DEF">
              <w:t>о</w:t>
            </w:r>
            <w:r w:rsidRPr="00CB4DEF">
              <w:t xml:space="preserve">вания  </w:t>
            </w:r>
            <w:proofErr w:type="spellStart"/>
            <w:r w:rsidRPr="00CB4DEF">
              <w:t>Поспел</w:t>
            </w:r>
            <w:r w:rsidRPr="00CB4DEF">
              <w:t>и</w:t>
            </w:r>
            <w:r w:rsidRPr="00CB4DEF">
              <w:t>хинский</w:t>
            </w:r>
            <w:proofErr w:type="spellEnd"/>
            <w:r w:rsidRPr="00CB4DEF">
              <w:t xml:space="preserve"> район</w:t>
            </w:r>
          </w:p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52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8.1.  Проведение индивидуальных и групповых мероприятий по повышению м</w:t>
            </w:r>
            <w:r w:rsidRPr="00CB4DEF">
              <w:t>о</w:t>
            </w:r>
            <w:r w:rsidRPr="00CB4DEF">
              <w:t>тивации и охвата вакцинацией против инфекционных заболев</w:t>
            </w:r>
            <w:r w:rsidRPr="00CB4DEF">
              <w:t>а</w:t>
            </w:r>
            <w:r w:rsidRPr="00CB4DEF">
              <w:t xml:space="preserve">ний, способствующих развитию </w:t>
            </w:r>
          </w:p>
          <w:p w:rsidR="00CB4DEF" w:rsidRPr="00CB4DEF" w:rsidRDefault="00CB4DEF" w:rsidP="00CB4DEF">
            <w:r w:rsidRPr="00CB4DEF">
              <w:t>или осложняющих течение н</w:t>
            </w:r>
            <w:r w:rsidRPr="00CB4DEF">
              <w:t>е</w:t>
            </w:r>
            <w:r w:rsidRPr="00CB4DEF">
              <w:t>инфекционных заболеваний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2021-2025 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 КГБУЗ «Поспел</w:t>
            </w:r>
            <w:r w:rsidRPr="00CB4DEF">
              <w:t>и</w:t>
            </w:r>
            <w:r w:rsidRPr="00CB4DEF">
              <w:t>хинская ЦРБ»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  <w:tr w:rsidR="00CB4DEF" w:rsidRPr="00CB4DEF" w:rsidTr="00C91945">
        <w:tc>
          <w:tcPr>
            <w:tcW w:w="594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t>53</w:t>
            </w:r>
          </w:p>
        </w:tc>
        <w:tc>
          <w:tcPr>
            <w:tcW w:w="3625" w:type="dxa"/>
            <w:shd w:val="clear" w:color="auto" w:fill="auto"/>
          </w:tcPr>
          <w:p w:rsidR="00CB4DEF" w:rsidRPr="00CB4DEF" w:rsidRDefault="00CB4DEF" w:rsidP="00CB4DEF">
            <w:r w:rsidRPr="00CB4DEF">
              <w:t>Мероприятие 8.2.  Обеспечение индивидуальной мотивации лиц, страдающих хроническими н</w:t>
            </w:r>
            <w:r w:rsidRPr="00CB4DEF">
              <w:t>е</w:t>
            </w:r>
            <w:r w:rsidRPr="00CB4DEF">
              <w:t>инфекционными заболеваниями или имеющих высокий риск их развития по проведению им своевременной вакцинации пр</w:t>
            </w:r>
            <w:r w:rsidRPr="00CB4DEF">
              <w:t>о</w:t>
            </w:r>
            <w:r w:rsidRPr="00CB4DEF">
              <w:t>тив инфекционных заболеваний (гриппа, пневмококковой и</w:t>
            </w:r>
            <w:r w:rsidRPr="00CB4DEF">
              <w:t>н</w:t>
            </w:r>
            <w:r w:rsidRPr="00CB4DEF">
              <w:t>фекции), способствующих ра</w:t>
            </w:r>
            <w:r w:rsidRPr="00CB4DEF">
              <w:t>з</w:t>
            </w:r>
            <w:r w:rsidRPr="00CB4DEF">
              <w:lastRenderedPageBreak/>
              <w:t>витию или осложняющих теч</w:t>
            </w:r>
            <w:r w:rsidRPr="00CB4DEF">
              <w:t>е</w:t>
            </w:r>
            <w:r w:rsidRPr="00CB4DEF">
              <w:t>ние неинфекционных заболев</w:t>
            </w:r>
            <w:r w:rsidRPr="00CB4DEF">
              <w:t>а</w:t>
            </w:r>
            <w:r w:rsidRPr="00CB4DEF">
              <w:t>ний.</w:t>
            </w:r>
          </w:p>
        </w:tc>
        <w:tc>
          <w:tcPr>
            <w:tcW w:w="128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  <w:r w:rsidRPr="00CB4DEF">
              <w:lastRenderedPageBreak/>
              <w:t>2021-2025 годы</w:t>
            </w:r>
          </w:p>
        </w:tc>
        <w:tc>
          <w:tcPr>
            <w:tcW w:w="2397" w:type="dxa"/>
            <w:shd w:val="clear" w:color="auto" w:fill="auto"/>
          </w:tcPr>
          <w:p w:rsidR="00CB4DEF" w:rsidRPr="00CB4DEF" w:rsidRDefault="00CB4DEF" w:rsidP="00CB4DEF">
            <w:r w:rsidRPr="00CB4DEF">
              <w:t xml:space="preserve"> КГБУЗ «Поспел</w:t>
            </w:r>
            <w:r w:rsidRPr="00CB4DEF">
              <w:t>и</w:t>
            </w:r>
            <w:r w:rsidRPr="00CB4DEF">
              <w:t>хинская ЦРБ»</w:t>
            </w: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4DEF" w:rsidRPr="00CB4DEF" w:rsidRDefault="00CB4DEF" w:rsidP="00CB4DEF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B4DEF" w:rsidRPr="00CB4DEF" w:rsidRDefault="00CB4DEF" w:rsidP="00CB4DEF"/>
        </w:tc>
      </w:tr>
    </w:tbl>
    <w:p w:rsidR="00CB4DEF" w:rsidRPr="00CB4DEF" w:rsidRDefault="00CB4DEF" w:rsidP="00CB4DEF">
      <w:pPr>
        <w:rPr>
          <w:sz w:val="28"/>
          <w:szCs w:val="28"/>
        </w:rPr>
      </w:pPr>
    </w:p>
    <w:p w:rsidR="00CB4DEF" w:rsidRPr="00CB4DEF" w:rsidRDefault="00CB4DEF" w:rsidP="00CB4DEF">
      <w:pPr>
        <w:rPr>
          <w:sz w:val="28"/>
          <w:szCs w:val="28"/>
        </w:rPr>
      </w:pPr>
    </w:p>
    <w:p w:rsidR="00CB4DEF" w:rsidRPr="00CB4DEF" w:rsidRDefault="00CB4DEF" w:rsidP="00CB4DEF">
      <w:pPr>
        <w:rPr>
          <w:sz w:val="28"/>
          <w:szCs w:val="28"/>
        </w:rPr>
      </w:pPr>
    </w:p>
    <w:p w:rsidR="00CB4DEF" w:rsidRPr="00CB4DEF" w:rsidRDefault="00CB4DEF" w:rsidP="00CB4DEF">
      <w:pPr>
        <w:rPr>
          <w:sz w:val="28"/>
          <w:szCs w:val="28"/>
        </w:rPr>
      </w:pPr>
    </w:p>
    <w:p w:rsidR="00CB4DEF" w:rsidRPr="00CB4DEF" w:rsidRDefault="00CB4DEF" w:rsidP="00CB4DEF">
      <w:pPr>
        <w:jc w:val="center"/>
        <w:rPr>
          <w:sz w:val="20"/>
          <w:szCs w:val="28"/>
        </w:rPr>
      </w:pPr>
    </w:p>
    <w:p w:rsidR="00CB4DEF" w:rsidRPr="00CB4DEF" w:rsidRDefault="00CB4DEF" w:rsidP="00CB4DEF">
      <w:pPr>
        <w:rPr>
          <w:sz w:val="20"/>
          <w:szCs w:val="20"/>
        </w:rPr>
      </w:pP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C91945" w:rsidRDefault="00C91945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t>Приложение 2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t xml:space="preserve">к постановлению 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t xml:space="preserve">Администрации района 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 w:rsidRPr="00CB4DEF">
        <w:rPr>
          <w:color w:val="000000"/>
          <w:sz w:val="28"/>
          <w:szCs w:val="28"/>
        </w:rPr>
        <w:t>от 28.02.2024 № 81</w:t>
      </w:r>
    </w:p>
    <w:p w:rsidR="00CB4DEF" w:rsidRPr="00CB4DEF" w:rsidRDefault="00CB4DEF" w:rsidP="00CB4DE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DEF" w:rsidRPr="00CB4DEF" w:rsidRDefault="00CB4DEF" w:rsidP="00CB4DEF">
      <w:pPr>
        <w:jc w:val="center"/>
        <w:rPr>
          <w:sz w:val="28"/>
          <w:szCs w:val="28"/>
        </w:rPr>
      </w:pPr>
      <w:r w:rsidRPr="00CB4DEF">
        <w:rPr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</w:p>
    <w:p w:rsidR="00CB4DEF" w:rsidRPr="00CB4DEF" w:rsidRDefault="00CB4DEF" w:rsidP="00CB4DEF">
      <w:pPr>
        <w:jc w:val="center"/>
        <w:rPr>
          <w:sz w:val="28"/>
          <w:szCs w:val="28"/>
        </w:rPr>
      </w:pPr>
      <w:r w:rsidRPr="00CB4DEF">
        <w:rPr>
          <w:sz w:val="28"/>
          <w:szCs w:val="28"/>
        </w:rPr>
        <w:t>«</w:t>
      </w:r>
      <w:r w:rsidRPr="00CB4DEF">
        <w:rPr>
          <w:bCs/>
          <w:sz w:val="28"/>
          <w:szCs w:val="28"/>
        </w:rPr>
        <w:t>Развитие общественного здоровья Поспелихинского района</w:t>
      </w:r>
      <w:r w:rsidRPr="00CB4DEF">
        <w:rPr>
          <w:sz w:val="28"/>
          <w:szCs w:val="28"/>
        </w:rPr>
        <w:t>» на 2021-2025 годы</w:t>
      </w:r>
    </w:p>
    <w:p w:rsidR="00CB4DEF" w:rsidRPr="00CB4DEF" w:rsidRDefault="00CB4DEF" w:rsidP="00CB4DEF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898"/>
        <w:gridCol w:w="894"/>
        <w:gridCol w:w="780"/>
        <w:gridCol w:w="1023"/>
        <w:gridCol w:w="916"/>
        <w:gridCol w:w="875"/>
        <w:gridCol w:w="972"/>
        <w:gridCol w:w="818"/>
        <w:gridCol w:w="823"/>
        <w:gridCol w:w="807"/>
        <w:gridCol w:w="916"/>
        <w:gridCol w:w="833"/>
      </w:tblGrid>
      <w:tr w:rsidR="00CB4DEF" w:rsidRPr="00CB4DEF" w:rsidTr="00CB4DEF">
        <w:trPr>
          <w:jc w:val="center"/>
        </w:trPr>
        <w:tc>
          <w:tcPr>
            <w:tcW w:w="2182" w:type="dxa"/>
            <w:vMerge w:val="restart"/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10542" w:type="dxa"/>
            <w:gridSpan w:val="12"/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CB4DEF" w:rsidRPr="00CB4DEF" w:rsidTr="00CB4DEF">
        <w:trPr>
          <w:trHeight w:val="393"/>
          <w:jc w:val="center"/>
        </w:trPr>
        <w:tc>
          <w:tcPr>
            <w:tcW w:w="2182" w:type="dxa"/>
            <w:vMerge/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2021 год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2022 год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2023 год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2024 год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2025 год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всего</w:t>
            </w:r>
          </w:p>
        </w:tc>
      </w:tr>
      <w:tr w:rsidR="00CB4DEF" w:rsidRPr="00CB4DEF" w:rsidTr="00CB4DEF">
        <w:trPr>
          <w:trHeight w:val="243"/>
          <w:jc w:val="center"/>
        </w:trPr>
        <w:tc>
          <w:tcPr>
            <w:tcW w:w="2182" w:type="dxa"/>
            <w:vMerge/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план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факт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план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факт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план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факт</w:t>
            </w:r>
          </w:p>
        </w:tc>
        <w:tc>
          <w:tcPr>
            <w:tcW w:w="972" w:type="dxa"/>
            <w:tcBorders>
              <w:top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план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факт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план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факт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план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</w:tcPr>
          <w:p w:rsidR="00CB4DEF" w:rsidRPr="00CB4DEF" w:rsidRDefault="00CB4DEF" w:rsidP="00CB4DEF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факт</w:t>
            </w:r>
          </w:p>
        </w:tc>
      </w:tr>
      <w:tr w:rsidR="00CB4DEF" w:rsidRPr="00CB4DEF" w:rsidTr="00CB4DEF">
        <w:trPr>
          <w:jc w:val="center"/>
        </w:trPr>
        <w:tc>
          <w:tcPr>
            <w:tcW w:w="2182" w:type="dxa"/>
          </w:tcPr>
          <w:p w:rsidR="00CB4DEF" w:rsidRPr="00CB4DEF" w:rsidRDefault="00CB4DEF" w:rsidP="00CB4DEF">
            <w:pPr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Всего финанс</w:t>
            </w:r>
            <w:r w:rsidRPr="00CB4DEF">
              <w:rPr>
                <w:sz w:val="28"/>
                <w:szCs w:val="28"/>
              </w:rPr>
              <w:t>о</w:t>
            </w:r>
            <w:r w:rsidRPr="00CB4DEF">
              <w:rPr>
                <w:sz w:val="28"/>
                <w:szCs w:val="28"/>
              </w:rPr>
              <w:t>вых затрат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0,0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10,0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10,0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28,5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14,5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30,0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0,0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55,0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0,0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123,5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24,5</w:t>
            </w:r>
          </w:p>
        </w:tc>
      </w:tr>
      <w:tr w:rsidR="00CB4DEF" w:rsidRPr="00CB4DEF" w:rsidTr="00CB4DEF">
        <w:trPr>
          <w:jc w:val="center"/>
        </w:trPr>
        <w:tc>
          <w:tcPr>
            <w:tcW w:w="2182" w:type="dxa"/>
          </w:tcPr>
          <w:p w:rsidR="00CB4DEF" w:rsidRPr="00CB4DEF" w:rsidRDefault="00CB4DEF" w:rsidP="00CB4DEF">
            <w:pPr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в том числе из районного бюджета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0,0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10,0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10,0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28,5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14.,5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30,0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0,0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55,0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0,0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123,5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CB4DEF" w:rsidRPr="00CB4DEF" w:rsidRDefault="00CB4DEF" w:rsidP="00CB4DEF">
            <w:pPr>
              <w:jc w:val="center"/>
              <w:rPr>
                <w:sz w:val="28"/>
                <w:szCs w:val="28"/>
              </w:rPr>
            </w:pPr>
            <w:r w:rsidRPr="00CB4DEF">
              <w:rPr>
                <w:sz w:val="28"/>
                <w:szCs w:val="28"/>
              </w:rPr>
              <w:t>24,5</w:t>
            </w:r>
          </w:p>
        </w:tc>
      </w:tr>
    </w:tbl>
    <w:p w:rsidR="00CB4DEF" w:rsidRDefault="00CB4DEF" w:rsidP="00CB4DEF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  <w:sectPr w:rsidR="00CB4DEF" w:rsidSect="000C7FA0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201176" w:rsidRPr="00201176" w:rsidRDefault="00201176" w:rsidP="00201176">
      <w:pPr>
        <w:ind w:right="43"/>
        <w:jc w:val="center"/>
        <w:rPr>
          <w:color w:val="000000"/>
          <w:sz w:val="28"/>
          <w:szCs w:val="28"/>
        </w:rPr>
      </w:pPr>
      <w:r w:rsidRPr="00201176">
        <w:rPr>
          <w:color w:val="000000"/>
          <w:sz w:val="28"/>
          <w:szCs w:val="28"/>
        </w:rPr>
        <w:lastRenderedPageBreak/>
        <w:t xml:space="preserve">АДМИНИСТРАЦИЯ ПОСПЕЛИХИНСКОГО РАЙОНА </w:t>
      </w:r>
    </w:p>
    <w:p w:rsidR="00201176" w:rsidRPr="00201176" w:rsidRDefault="00201176" w:rsidP="00201176">
      <w:pPr>
        <w:ind w:right="43"/>
        <w:jc w:val="center"/>
        <w:rPr>
          <w:color w:val="000000"/>
          <w:sz w:val="28"/>
          <w:szCs w:val="28"/>
        </w:rPr>
      </w:pPr>
      <w:r w:rsidRPr="00201176">
        <w:rPr>
          <w:color w:val="000000"/>
          <w:sz w:val="28"/>
          <w:szCs w:val="28"/>
        </w:rPr>
        <w:t>АЛТАЙСКОГО КРАЯ</w:t>
      </w:r>
    </w:p>
    <w:p w:rsidR="00201176" w:rsidRPr="00201176" w:rsidRDefault="00201176" w:rsidP="00201176">
      <w:pPr>
        <w:ind w:right="43"/>
        <w:jc w:val="center"/>
        <w:rPr>
          <w:color w:val="000000"/>
          <w:sz w:val="28"/>
          <w:szCs w:val="28"/>
        </w:rPr>
      </w:pPr>
    </w:p>
    <w:p w:rsidR="00201176" w:rsidRPr="00201176" w:rsidRDefault="00201176" w:rsidP="00201176">
      <w:pPr>
        <w:ind w:right="43"/>
        <w:jc w:val="center"/>
        <w:rPr>
          <w:color w:val="000000"/>
          <w:sz w:val="28"/>
          <w:szCs w:val="28"/>
        </w:rPr>
      </w:pPr>
    </w:p>
    <w:p w:rsidR="00201176" w:rsidRPr="00201176" w:rsidRDefault="00201176" w:rsidP="00201176">
      <w:pPr>
        <w:ind w:right="43"/>
        <w:jc w:val="center"/>
        <w:rPr>
          <w:color w:val="000000"/>
          <w:sz w:val="28"/>
          <w:szCs w:val="28"/>
        </w:rPr>
      </w:pPr>
      <w:r w:rsidRPr="00201176">
        <w:rPr>
          <w:color w:val="000000"/>
          <w:sz w:val="28"/>
          <w:szCs w:val="28"/>
        </w:rPr>
        <w:t>ПОСТАНОВЛЕНИЕ</w:t>
      </w:r>
    </w:p>
    <w:p w:rsidR="00201176" w:rsidRPr="00201176" w:rsidRDefault="00201176" w:rsidP="00201176">
      <w:pPr>
        <w:ind w:right="43"/>
        <w:rPr>
          <w:color w:val="000000"/>
          <w:sz w:val="28"/>
          <w:szCs w:val="28"/>
        </w:rPr>
      </w:pPr>
    </w:p>
    <w:p w:rsidR="00201176" w:rsidRPr="00201176" w:rsidRDefault="00201176" w:rsidP="00201176">
      <w:pPr>
        <w:ind w:right="43"/>
        <w:rPr>
          <w:color w:val="000000"/>
          <w:sz w:val="28"/>
          <w:szCs w:val="28"/>
        </w:rPr>
      </w:pPr>
    </w:p>
    <w:p w:rsidR="00201176" w:rsidRPr="00201176" w:rsidRDefault="00201176" w:rsidP="00201176">
      <w:pPr>
        <w:ind w:right="43"/>
        <w:rPr>
          <w:color w:val="000000"/>
          <w:sz w:val="28"/>
          <w:szCs w:val="28"/>
        </w:rPr>
      </w:pPr>
      <w:r w:rsidRPr="00201176">
        <w:rPr>
          <w:color w:val="000000"/>
          <w:sz w:val="28"/>
          <w:szCs w:val="28"/>
        </w:rPr>
        <w:t>28.02.2024</w:t>
      </w:r>
      <w:r w:rsidRPr="00201176">
        <w:rPr>
          <w:color w:val="000000"/>
          <w:sz w:val="28"/>
          <w:szCs w:val="28"/>
        </w:rPr>
        <w:tab/>
      </w:r>
      <w:r w:rsidRPr="00201176">
        <w:rPr>
          <w:color w:val="000000"/>
          <w:sz w:val="28"/>
          <w:szCs w:val="28"/>
        </w:rPr>
        <w:tab/>
      </w:r>
      <w:r w:rsidRPr="00201176">
        <w:rPr>
          <w:color w:val="000000"/>
          <w:sz w:val="28"/>
          <w:szCs w:val="28"/>
        </w:rPr>
        <w:tab/>
      </w:r>
      <w:r w:rsidRPr="00201176">
        <w:rPr>
          <w:color w:val="000000"/>
          <w:sz w:val="28"/>
          <w:szCs w:val="28"/>
        </w:rPr>
        <w:tab/>
      </w:r>
      <w:r w:rsidRPr="00201176">
        <w:rPr>
          <w:color w:val="000000"/>
          <w:sz w:val="28"/>
          <w:szCs w:val="28"/>
        </w:rPr>
        <w:tab/>
      </w:r>
      <w:r w:rsidRPr="00201176">
        <w:rPr>
          <w:color w:val="000000"/>
          <w:sz w:val="28"/>
          <w:szCs w:val="28"/>
        </w:rPr>
        <w:tab/>
      </w:r>
      <w:r w:rsidRPr="00201176">
        <w:rPr>
          <w:color w:val="000000"/>
          <w:sz w:val="28"/>
          <w:szCs w:val="28"/>
        </w:rPr>
        <w:tab/>
      </w:r>
      <w:r w:rsidRPr="00201176">
        <w:rPr>
          <w:color w:val="000000"/>
          <w:sz w:val="28"/>
          <w:szCs w:val="28"/>
        </w:rPr>
        <w:tab/>
      </w:r>
      <w:r w:rsidRPr="00201176">
        <w:rPr>
          <w:color w:val="000000"/>
          <w:sz w:val="28"/>
          <w:szCs w:val="28"/>
        </w:rPr>
        <w:tab/>
      </w:r>
      <w:r w:rsidRPr="00201176">
        <w:rPr>
          <w:color w:val="000000"/>
          <w:sz w:val="28"/>
          <w:szCs w:val="28"/>
        </w:rPr>
        <w:tab/>
      </w:r>
      <w:r w:rsidRPr="00201176">
        <w:rPr>
          <w:color w:val="000000"/>
          <w:sz w:val="28"/>
          <w:szCs w:val="28"/>
        </w:rPr>
        <w:tab/>
        <w:t>№ 82</w:t>
      </w:r>
    </w:p>
    <w:p w:rsidR="00201176" w:rsidRPr="00201176" w:rsidRDefault="00201176" w:rsidP="00201176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201176">
        <w:rPr>
          <w:color w:val="000000"/>
          <w:sz w:val="28"/>
          <w:szCs w:val="28"/>
        </w:rPr>
        <w:t>с</w:t>
      </w:r>
      <w:proofErr w:type="gramEnd"/>
      <w:r w:rsidRPr="00201176">
        <w:rPr>
          <w:color w:val="000000"/>
          <w:sz w:val="28"/>
          <w:szCs w:val="28"/>
        </w:rPr>
        <w:t>. Поспелиха</w:t>
      </w:r>
    </w:p>
    <w:p w:rsidR="00201176" w:rsidRPr="00201176" w:rsidRDefault="00201176" w:rsidP="00201176">
      <w:pPr>
        <w:jc w:val="center"/>
        <w:rPr>
          <w:sz w:val="28"/>
          <w:szCs w:val="20"/>
        </w:rPr>
      </w:pPr>
    </w:p>
    <w:p w:rsidR="00201176" w:rsidRPr="00201176" w:rsidRDefault="00201176" w:rsidP="00201176">
      <w:pPr>
        <w:jc w:val="center"/>
        <w:rPr>
          <w:sz w:val="28"/>
          <w:szCs w:val="20"/>
        </w:rPr>
      </w:pPr>
      <w:r w:rsidRPr="00201176">
        <w:rPr>
          <w:sz w:val="28"/>
          <w:szCs w:val="20"/>
        </w:rPr>
        <w:t xml:space="preserve"> </w:t>
      </w:r>
    </w:p>
    <w:p w:rsidR="00201176" w:rsidRPr="00201176" w:rsidRDefault="00201176" w:rsidP="00201176">
      <w:pPr>
        <w:jc w:val="both"/>
        <w:rPr>
          <w:sz w:val="28"/>
          <w:szCs w:val="20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201176" w:rsidRPr="00201176" w:rsidTr="00C91945">
        <w:tc>
          <w:tcPr>
            <w:tcW w:w="4668" w:type="dxa"/>
          </w:tcPr>
          <w:p w:rsidR="00201176" w:rsidRPr="00201176" w:rsidRDefault="00201176" w:rsidP="00201176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201176">
              <w:rPr>
                <w:sz w:val="28"/>
                <w:szCs w:val="16"/>
              </w:rPr>
              <w:t>О внесении изменений в постано</w:t>
            </w:r>
            <w:r w:rsidRPr="00201176">
              <w:rPr>
                <w:sz w:val="28"/>
                <w:szCs w:val="16"/>
              </w:rPr>
              <w:t>в</w:t>
            </w:r>
            <w:r w:rsidRPr="00201176">
              <w:rPr>
                <w:sz w:val="28"/>
                <w:szCs w:val="16"/>
              </w:rPr>
              <w:t>ление Администрации района от 11.11.2020 № 491</w:t>
            </w:r>
          </w:p>
        </w:tc>
        <w:tc>
          <w:tcPr>
            <w:tcW w:w="4782" w:type="dxa"/>
          </w:tcPr>
          <w:p w:rsidR="00201176" w:rsidRPr="00201176" w:rsidRDefault="00201176" w:rsidP="00201176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201176" w:rsidRPr="00201176" w:rsidRDefault="00201176" w:rsidP="00201176">
      <w:pPr>
        <w:jc w:val="both"/>
        <w:rPr>
          <w:sz w:val="28"/>
          <w:szCs w:val="20"/>
        </w:rPr>
      </w:pPr>
    </w:p>
    <w:p w:rsidR="00201176" w:rsidRPr="00201176" w:rsidRDefault="00201176" w:rsidP="00201176">
      <w:pPr>
        <w:jc w:val="both"/>
        <w:rPr>
          <w:sz w:val="28"/>
          <w:szCs w:val="20"/>
        </w:rPr>
      </w:pPr>
      <w:r w:rsidRPr="00201176">
        <w:rPr>
          <w:sz w:val="28"/>
          <w:szCs w:val="20"/>
        </w:rPr>
        <w:tab/>
        <w:t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программ», ПОСТАНОВЛЯЮ:</w:t>
      </w:r>
    </w:p>
    <w:p w:rsidR="00201176" w:rsidRPr="00201176" w:rsidRDefault="00201176" w:rsidP="00201176">
      <w:pPr>
        <w:jc w:val="both"/>
        <w:rPr>
          <w:sz w:val="28"/>
          <w:szCs w:val="20"/>
        </w:rPr>
      </w:pPr>
      <w:r w:rsidRPr="00201176">
        <w:rPr>
          <w:sz w:val="28"/>
          <w:szCs w:val="20"/>
        </w:rPr>
        <w:tab/>
        <w:t xml:space="preserve">1. Внести изменения в постановление Администрации района от </w:t>
      </w:r>
      <w:r w:rsidRPr="00201176">
        <w:rPr>
          <w:sz w:val="28"/>
          <w:szCs w:val="16"/>
        </w:rPr>
        <w:t>11.11.2020 № 491</w:t>
      </w:r>
      <w:r w:rsidRPr="00201176">
        <w:rPr>
          <w:sz w:val="28"/>
          <w:szCs w:val="20"/>
        </w:rPr>
        <w:t xml:space="preserve"> «Об утверждении муниципальной программы «Профила</w:t>
      </w:r>
      <w:r w:rsidRPr="00201176">
        <w:rPr>
          <w:sz w:val="28"/>
          <w:szCs w:val="20"/>
        </w:rPr>
        <w:t>к</w:t>
      </w:r>
      <w:r w:rsidRPr="00201176">
        <w:rPr>
          <w:sz w:val="28"/>
          <w:szCs w:val="20"/>
        </w:rPr>
        <w:t xml:space="preserve">тика преступлений и иных правонарушений в </w:t>
      </w:r>
      <w:proofErr w:type="spellStart"/>
      <w:r w:rsidRPr="00201176">
        <w:rPr>
          <w:sz w:val="28"/>
          <w:szCs w:val="20"/>
        </w:rPr>
        <w:t>Поспелихинском</w:t>
      </w:r>
      <w:proofErr w:type="spellEnd"/>
      <w:r w:rsidRPr="00201176">
        <w:rPr>
          <w:sz w:val="28"/>
          <w:szCs w:val="20"/>
        </w:rPr>
        <w:t xml:space="preserve"> районе» на 2021 – 2025 годы» следующего содержания:</w:t>
      </w:r>
    </w:p>
    <w:p w:rsidR="00201176" w:rsidRPr="00201176" w:rsidRDefault="00201176" w:rsidP="00201176">
      <w:pPr>
        <w:jc w:val="both"/>
        <w:rPr>
          <w:sz w:val="28"/>
          <w:szCs w:val="20"/>
        </w:rPr>
      </w:pPr>
      <w:r w:rsidRPr="00201176">
        <w:rPr>
          <w:sz w:val="28"/>
          <w:szCs w:val="20"/>
        </w:rPr>
        <w:tab/>
        <w:t>1.1. Раздел паспорта Программы «Объем финансирования программы» изложить в новой редакции:</w:t>
      </w:r>
    </w:p>
    <w:p w:rsidR="00201176" w:rsidRPr="00201176" w:rsidRDefault="00201176" w:rsidP="00201176">
      <w:pPr>
        <w:jc w:val="both"/>
        <w:rPr>
          <w:sz w:val="28"/>
          <w:szCs w:val="20"/>
        </w:rPr>
      </w:pPr>
      <w:r w:rsidRPr="00201176">
        <w:rPr>
          <w:sz w:val="28"/>
          <w:szCs w:val="20"/>
        </w:rPr>
        <w:t>Объем финансирования программы Общий объем финансирования меропр</w:t>
      </w:r>
      <w:r w:rsidRPr="00201176">
        <w:rPr>
          <w:sz w:val="28"/>
          <w:szCs w:val="20"/>
        </w:rPr>
        <w:t>и</w:t>
      </w:r>
      <w:r w:rsidRPr="00201176">
        <w:rPr>
          <w:sz w:val="28"/>
          <w:szCs w:val="20"/>
        </w:rPr>
        <w:t>ятий программы в 2021 – 2025 годах за счет средств местного бюджета с</w:t>
      </w:r>
      <w:r w:rsidRPr="00201176">
        <w:rPr>
          <w:sz w:val="28"/>
          <w:szCs w:val="20"/>
        </w:rPr>
        <w:t>о</w:t>
      </w:r>
      <w:r w:rsidRPr="00201176">
        <w:rPr>
          <w:sz w:val="28"/>
          <w:szCs w:val="20"/>
        </w:rPr>
        <w:t>ставляет 263,306  тыс. рублей, из них:</w:t>
      </w:r>
    </w:p>
    <w:p w:rsidR="00201176" w:rsidRPr="00201176" w:rsidRDefault="00201176" w:rsidP="00201176">
      <w:pPr>
        <w:jc w:val="both"/>
        <w:rPr>
          <w:sz w:val="28"/>
          <w:szCs w:val="20"/>
        </w:rPr>
      </w:pPr>
      <w:r w:rsidRPr="00201176">
        <w:rPr>
          <w:sz w:val="28"/>
          <w:szCs w:val="20"/>
        </w:rPr>
        <w:t xml:space="preserve"> 2021 г. – 10,0 тыс. рублей;</w:t>
      </w:r>
    </w:p>
    <w:p w:rsidR="00201176" w:rsidRPr="00201176" w:rsidRDefault="00201176" w:rsidP="00201176">
      <w:pPr>
        <w:jc w:val="both"/>
        <w:rPr>
          <w:sz w:val="28"/>
          <w:szCs w:val="20"/>
        </w:rPr>
      </w:pPr>
      <w:r w:rsidRPr="00201176">
        <w:rPr>
          <w:sz w:val="28"/>
          <w:szCs w:val="20"/>
        </w:rPr>
        <w:t xml:space="preserve"> 2022 г. – 53,306 тыс. рублей;</w:t>
      </w:r>
    </w:p>
    <w:p w:rsidR="00201176" w:rsidRPr="00201176" w:rsidRDefault="00201176" w:rsidP="00201176">
      <w:pPr>
        <w:jc w:val="both"/>
        <w:rPr>
          <w:sz w:val="28"/>
          <w:szCs w:val="20"/>
        </w:rPr>
      </w:pPr>
      <w:r w:rsidRPr="00201176">
        <w:rPr>
          <w:sz w:val="28"/>
          <w:szCs w:val="20"/>
        </w:rPr>
        <w:t xml:space="preserve"> 2023 г. – 65,0 тыс. рублей;</w:t>
      </w:r>
    </w:p>
    <w:p w:rsidR="00201176" w:rsidRPr="00201176" w:rsidRDefault="00201176" w:rsidP="00201176">
      <w:pPr>
        <w:jc w:val="both"/>
        <w:rPr>
          <w:sz w:val="28"/>
          <w:szCs w:val="20"/>
        </w:rPr>
      </w:pPr>
      <w:r w:rsidRPr="00201176">
        <w:rPr>
          <w:sz w:val="28"/>
          <w:szCs w:val="20"/>
        </w:rPr>
        <w:t xml:space="preserve"> 2024 г. – 20,0 тыс. рублей;</w:t>
      </w:r>
    </w:p>
    <w:p w:rsidR="00201176" w:rsidRPr="00201176" w:rsidRDefault="00201176" w:rsidP="00201176">
      <w:pPr>
        <w:jc w:val="both"/>
        <w:rPr>
          <w:sz w:val="28"/>
          <w:szCs w:val="20"/>
        </w:rPr>
      </w:pPr>
      <w:r w:rsidRPr="00201176">
        <w:rPr>
          <w:sz w:val="28"/>
          <w:szCs w:val="20"/>
        </w:rPr>
        <w:t xml:space="preserve"> 2025 г. – 115,0 тыс. рублей.</w:t>
      </w:r>
    </w:p>
    <w:p w:rsidR="00201176" w:rsidRPr="00201176" w:rsidRDefault="00201176" w:rsidP="00201176">
      <w:pPr>
        <w:jc w:val="both"/>
        <w:rPr>
          <w:sz w:val="28"/>
          <w:szCs w:val="20"/>
        </w:rPr>
      </w:pPr>
      <w:r w:rsidRPr="00201176">
        <w:rPr>
          <w:sz w:val="28"/>
          <w:szCs w:val="20"/>
        </w:rPr>
        <w:t xml:space="preserve">Объем средств местного бюджета ежегодно корректируется в </w:t>
      </w:r>
      <w:proofErr w:type="spellStart"/>
      <w:proofErr w:type="gramStart"/>
      <w:r w:rsidRPr="00201176">
        <w:rPr>
          <w:sz w:val="28"/>
          <w:szCs w:val="20"/>
        </w:rPr>
        <w:t>соответ-ствии</w:t>
      </w:r>
      <w:proofErr w:type="spellEnd"/>
      <w:proofErr w:type="gramEnd"/>
      <w:r w:rsidRPr="00201176">
        <w:rPr>
          <w:sz w:val="28"/>
          <w:szCs w:val="20"/>
        </w:rPr>
        <w:t xml:space="preserve"> с решением представительного органа местного самоуправления о местном бюджете на соответствующий год и на плановый период.</w:t>
      </w:r>
    </w:p>
    <w:p w:rsidR="00201176" w:rsidRPr="00201176" w:rsidRDefault="00201176" w:rsidP="00201176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201176">
        <w:rPr>
          <w:sz w:val="28"/>
          <w:szCs w:val="20"/>
        </w:rPr>
        <w:t>1.2. Раздел 4. «Общий объем финансовых ресурсов, необходимых для реал</w:t>
      </w:r>
      <w:r w:rsidRPr="00201176">
        <w:rPr>
          <w:sz w:val="28"/>
          <w:szCs w:val="20"/>
        </w:rPr>
        <w:t>и</w:t>
      </w:r>
      <w:r w:rsidRPr="00201176">
        <w:rPr>
          <w:sz w:val="28"/>
          <w:szCs w:val="20"/>
        </w:rPr>
        <w:t>зации муниципальной программы» изложить в новой редакции:</w:t>
      </w:r>
    </w:p>
    <w:p w:rsidR="00201176" w:rsidRPr="00201176" w:rsidRDefault="00201176" w:rsidP="00201176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201176">
        <w:rPr>
          <w:sz w:val="28"/>
          <w:szCs w:val="20"/>
        </w:rPr>
        <w:t>Финансирование Программы осуществляется за счет средств муниципальн</w:t>
      </w:r>
      <w:r w:rsidRPr="00201176">
        <w:rPr>
          <w:sz w:val="28"/>
          <w:szCs w:val="20"/>
        </w:rPr>
        <w:t>о</w:t>
      </w:r>
      <w:r w:rsidRPr="00201176">
        <w:rPr>
          <w:sz w:val="28"/>
          <w:szCs w:val="20"/>
        </w:rPr>
        <w:t>го бюджета в соответствии с законом.</w:t>
      </w:r>
    </w:p>
    <w:p w:rsidR="00201176" w:rsidRPr="00201176" w:rsidRDefault="00201176" w:rsidP="00201176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201176">
        <w:rPr>
          <w:sz w:val="28"/>
          <w:szCs w:val="20"/>
        </w:rPr>
        <w:t>Общий объем финансирования Программы составляет 263,306  тыс. рублей, из них из муниципального бюджета 263,306 тыс. рублей, в том числе по г</w:t>
      </w:r>
      <w:r w:rsidRPr="00201176">
        <w:rPr>
          <w:sz w:val="28"/>
          <w:szCs w:val="20"/>
        </w:rPr>
        <w:t>о</w:t>
      </w:r>
      <w:r w:rsidRPr="00201176">
        <w:rPr>
          <w:sz w:val="28"/>
          <w:szCs w:val="20"/>
        </w:rPr>
        <w:t>дам:</w:t>
      </w:r>
    </w:p>
    <w:p w:rsidR="00201176" w:rsidRPr="00201176" w:rsidRDefault="00201176" w:rsidP="00201176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201176">
        <w:rPr>
          <w:sz w:val="28"/>
          <w:szCs w:val="20"/>
        </w:rPr>
        <w:t>2021 г. – 10,0 тыс. рублей;</w:t>
      </w:r>
    </w:p>
    <w:p w:rsidR="00201176" w:rsidRPr="00201176" w:rsidRDefault="00201176" w:rsidP="00201176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201176">
        <w:rPr>
          <w:sz w:val="28"/>
          <w:szCs w:val="20"/>
        </w:rPr>
        <w:t>2022 г. – 53,306 тыс. рублей;</w:t>
      </w:r>
    </w:p>
    <w:p w:rsidR="00201176" w:rsidRPr="00201176" w:rsidRDefault="00201176" w:rsidP="00201176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201176">
        <w:rPr>
          <w:sz w:val="28"/>
          <w:szCs w:val="20"/>
        </w:rPr>
        <w:lastRenderedPageBreak/>
        <w:t>2023 г. – 65,0 тыс. рублей;</w:t>
      </w:r>
    </w:p>
    <w:p w:rsidR="00201176" w:rsidRPr="00201176" w:rsidRDefault="00201176" w:rsidP="00201176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201176">
        <w:rPr>
          <w:sz w:val="28"/>
          <w:szCs w:val="20"/>
        </w:rPr>
        <w:t>2024 г. – 20,0 тыс. рублей;</w:t>
      </w:r>
    </w:p>
    <w:p w:rsidR="00201176" w:rsidRPr="00201176" w:rsidRDefault="00201176" w:rsidP="00201176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201176">
        <w:rPr>
          <w:sz w:val="28"/>
          <w:szCs w:val="20"/>
        </w:rPr>
        <w:t>2025 г. – 115,0 тыс. рублей.</w:t>
      </w:r>
    </w:p>
    <w:p w:rsidR="00201176" w:rsidRPr="00201176" w:rsidRDefault="00201176" w:rsidP="00201176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201176">
        <w:rPr>
          <w:sz w:val="28"/>
          <w:szCs w:val="20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</w:t>
      </w:r>
      <w:r w:rsidRPr="00201176">
        <w:rPr>
          <w:sz w:val="28"/>
          <w:szCs w:val="20"/>
        </w:rPr>
        <w:t>о</w:t>
      </w:r>
      <w:r w:rsidRPr="00201176">
        <w:rPr>
          <w:sz w:val="28"/>
          <w:szCs w:val="20"/>
        </w:rPr>
        <w:t>вый период.</w:t>
      </w:r>
      <w:r w:rsidRPr="00201176">
        <w:rPr>
          <w:sz w:val="28"/>
          <w:szCs w:val="20"/>
        </w:rPr>
        <w:tab/>
      </w:r>
    </w:p>
    <w:p w:rsidR="00201176" w:rsidRPr="00201176" w:rsidRDefault="00201176" w:rsidP="002011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1176">
        <w:rPr>
          <w:color w:val="000000"/>
          <w:sz w:val="28"/>
          <w:szCs w:val="28"/>
        </w:rPr>
        <w:t>1.3. Считать приложение 1 «Перечень мероприятий муниципальной пр</w:t>
      </w:r>
      <w:r w:rsidRPr="00201176">
        <w:rPr>
          <w:color w:val="000000"/>
          <w:sz w:val="28"/>
          <w:szCs w:val="28"/>
        </w:rPr>
        <w:t>о</w:t>
      </w:r>
      <w:r w:rsidRPr="00201176">
        <w:rPr>
          <w:color w:val="000000"/>
          <w:sz w:val="28"/>
          <w:szCs w:val="28"/>
        </w:rPr>
        <w:t xml:space="preserve">граммы </w:t>
      </w:r>
      <w:r w:rsidRPr="00201176">
        <w:rPr>
          <w:sz w:val="28"/>
          <w:szCs w:val="20"/>
        </w:rPr>
        <w:t>«</w:t>
      </w:r>
      <w:r w:rsidRPr="00201176">
        <w:rPr>
          <w:bCs/>
          <w:sz w:val="28"/>
          <w:szCs w:val="28"/>
        </w:rPr>
        <w:t xml:space="preserve">Профилактика преступлений и иных правонарушений в </w:t>
      </w:r>
      <w:proofErr w:type="spellStart"/>
      <w:r w:rsidRPr="00201176">
        <w:rPr>
          <w:bCs/>
          <w:sz w:val="28"/>
          <w:szCs w:val="28"/>
        </w:rPr>
        <w:t>Поспел</w:t>
      </w:r>
      <w:r w:rsidRPr="00201176">
        <w:rPr>
          <w:bCs/>
          <w:sz w:val="28"/>
          <w:szCs w:val="28"/>
        </w:rPr>
        <w:t>и</w:t>
      </w:r>
      <w:r w:rsidRPr="00201176">
        <w:rPr>
          <w:bCs/>
          <w:sz w:val="28"/>
          <w:szCs w:val="28"/>
        </w:rPr>
        <w:t>хинском</w:t>
      </w:r>
      <w:proofErr w:type="spellEnd"/>
      <w:r w:rsidRPr="00201176">
        <w:rPr>
          <w:bCs/>
          <w:sz w:val="28"/>
          <w:szCs w:val="28"/>
        </w:rPr>
        <w:t xml:space="preserve"> районе</w:t>
      </w:r>
      <w:r w:rsidRPr="00201176">
        <w:rPr>
          <w:sz w:val="28"/>
          <w:szCs w:val="20"/>
        </w:rPr>
        <w:t>» на 2021 – 2025 годы» к настоящему постановлению Прил</w:t>
      </w:r>
      <w:r w:rsidRPr="00201176">
        <w:rPr>
          <w:sz w:val="28"/>
          <w:szCs w:val="20"/>
        </w:rPr>
        <w:t>о</w:t>
      </w:r>
      <w:r w:rsidRPr="00201176">
        <w:rPr>
          <w:sz w:val="28"/>
          <w:szCs w:val="20"/>
        </w:rPr>
        <w:t>жением 2 Программы.</w:t>
      </w:r>
    </w:p>
    <w:p w:rsidR="00201176" w:rsidRPr="00201176" w:rsidRDefault="00201176" w:rsidP="00201176">
      <w:pPr>
        <w:jc w:val="both"/>
        <w:rPr>
          <w:color w:val="000000"/>
          <w:sz w:val="28"/>
          <w:szCs w:val="28"/>
        </w:rPr>
      </w:pPr>
      <w:r w:rsidRPr="00201176">
        <w:rPr>
          <w:color w:val="000000"/>
          <w:sz w:val="28"/>
          <w:szCs w:val="28"/>
        </w:rPr>
        <w:t xml:space="preserve">1.4. Считать приложение 2 «Объем финансовых ресурсов, необходимых для реализации муниципальной программы  </w:t>
      </w:r>
      <w:r w:rsidRPr="00201176">
        <w:rPr>
          <w:sz w:val="28"/>
          <w:szCs w:val="20"/>
        </w:rPr>
        <w:t>«</w:t>
      </w:r>
      <w:r w:rsidRPr="00201176">
        <w:rPr>
          <w:bCs/>
          <w:sz w:val="28"/>
          <w:szCs w:val="28"/>
        </w:rPr>
        <w:t xml:space="preserve">Профилактика преступлений и иных правонарушений в </w:t>
      </w:r>
      <w:proofErr w:type="spellStart"/>
      <w:r w:rsidRPr="00201176">
        <w:rPr>
          <w:bCs/>
          <w:sz w:val="28"/>
          <w:szCs w:val="28"/>
        </w:rPr>
        <w:t>Поспелихинском</w:t>
      </w:r>
      <w:proofErr w:type="spellEnd"/>
      <w:r w:rsidRPr="00201176">
        <w:rPr>
          <w:bCs/>
          <w:sz w:val="28"/>
          <w:szCs w:val="28"/>
        </w:rPr>
        <w:t xml:space="preserve"> районе</w:t>
      </w:r>
      <w:r w:rsidRPr="00201176">
        <w:rPr>
          <w:sz w:val="28"/>
          <w:szCs w:val="20"/>
        </w:rPr>
        <w:t xml:space="preserve">» на 2021 – 2025 годы» </w:t>
      </w:r>
      <w:r w:rsidRPr="00201176">
        <w:rPr>
          <w:color w:val="000000"/>
          <w:sz w:val="28"/>
          <w:szCs w:val="28"/>
        </w:rPr>
        <w:t>к настоящему постановлению Приложением 3 Программы.</w:t>
      </w:r>
    </w:p>
    <w:p w:rsidR="00201176" w:rsidRPr="00201176" w:rsidRDefault="00201176" w:rsidP="00201176">
      <w:pPr>
        <w:jc w:val="both"/>
        <w:rPr>
          <w:sz w:val="28"/>
          <w:szCs w:val="20"/>
        </w:rPr>
      </w:pPr>
      <w:r w:rsidRPr="00201176">
        <w:rPr>
          <w:color w:val="000000"/>
          <w:sz w:val="28"/>
          <w:szCs w:val="28"/>
        </w:rPr>
        <w:tab/>
      </w:r>
    </w:p>
    <w:p w:rsidR="00201176" w:rsidRPr="00201176" w:rsidRDefault="00201176" w:rsidP="00201176">
      <w:pPr>
        <w:rPr>
          <w:sz w:val="28"/>
          <w:szCs w:val="20"/>
        </w:rPr>
      </w:pPr>
    </w:p>
    <w:p w:rsidR="00201176" w:rsidRPr="00201176" w:rsidRDefault="00201176" w:rsidP="00201176">
      <w:pPr>
        <w:rPr>
          <w:sz w:val="28"/>
          <w:szCs w:val="20"/>
        </w:rPr>
      </w:pPr>
    </w:p>
    <w:p w:rsidR="00201176" w:rsidRPr="00201176" w:rsidRDefault="00201176" w:rsidP="00201176">
      <w:pPr>
        <w:rPr>
          <w:sz w:val="28"/>
          <w:szCs w:val="20"/>
        </w:rPr>
        <w:sectPr w:rsidR="00201176" w:rsidRPr="00201176" w:rsidSect="000C7FA0">
          <w:headerReference w:type="even" r:id="rId14"/>
          <w:type w:val="continuous"/>
          <w:pgSz w:w="11906" w:h="16838"/>
          <w:pgMar w:top="1134" w:right="850" w:bottom="1134" w:left="1701" w:header="567" w:footer="567" w:gutter="0"/>
          <w:cols w:space="720"/>
          <w:titlePg/>
          <w:docGrid w:linePitch="272"/>
        </w:sectPr>
      </w:pPr>
      <w:r w:rsidRPr="00201176">
        <w:rPr>
          <w:sz w:val="28"/>
          <w:szCs w:val="20"/>
        </w:rPr>
        <w:t xml:space="preserve">Глава  района                                                                                 И.А. Башмаков </w:t>
      </w:r>
    </w:p>
    <w:p w:rsidR="00201176" w:rsidRPr="00201176" w:rsidRDefault="00201176" w:rsidP="00201176">
      <w:pPr>
        <w:widowControl w:val="0"/>
        <w:autoSpaceDE w:val="0"/>
        <w:autoSpaceDN w:val="0"/>
        <w:adjustRightInd w:val="0"/>
        <w:ind w:left="10773" w:right="-670"/>
        <w:rPr>
          <w:color w:val="000000"/>
          <w:sz w:val="28"/>
          <w:szCs w:val="28"/>
        </w:rPr>
      </w:pPr>
      <w:r w:rsidRPr="00201176">
        <w:rPr>
          <w:color w:val="000000"/>
          <w:sz w:val="28"/>
          <w:szCs w:val="28"/>
        </w:rPr>
        <w:lastRenderedPageBreak/>
        <w:t>Приложение 1</w:t>
      </w:r>
    </w:p>
    <w:p w:rsidR="00201176" w:rsidRPr="00201176" w:rsidRDefault="00201176" w:rsidP="00201176">
      <w:pPr>
        <w:widowControl w:val="0"/>
        <w:autoSpaceDE w:val="0"/>
        <w:autoSpaceDN w:val="0"/>
        <w:adjustRightInd w:val="0"/>
        <w:ind w:left="10773" w:right="-670"/>
        <w:rPr>
          <w:color w:val="000000"/>
          <w:sz w:val="28"/>
          <w:szCs w:val="28"/>
        </w:rPr>
      </w:pPr>
      <w:r w:rsidRPr="00201176">
        <w:rPr>
          <w:color w:val="000000"/>
          <w:sz w:val="28"/>
          <w:szCs w:val="28"/>
        </w:rPr>
        <w:t xml:space="preserve">к постановлению </w:t>
      </w:r>
    </w:p>
    <w:p w:rsidR="00201176" w:rsidRPr="00201176" w:rsidRDefault="00201176" w:rsidP="00201176">
      <w:pPr>
        <w:widowControl w:val="0"/>
        <w:autoSpaceDE w:val="0"/>
        <w:autoSpaceDN w:val="0"/>
        <w:adjustRightInd w:val="0"/>
        <w:ind w:left="10773" w:right="-670"/>
        <w:rPr>
          <w:color w:val="000000"/>
          <w:sz w:val="28"/>
          <w:szCs w:val="28"/>
        </w:rPr>
      </w:pPr>
      <w:r w:rsidRPr="00201176">
        <w:rPr>
          <w:color w:val="000000"/>
          <w:sz w:val="28"/>
          <w:szCs w:val="28"/>
        </w:rPr>
        <w:t>Администрации района</w:t>
      </w:r>
    </w:p>
    <w:p w:rsidR="00201176" w:rsidRPr="00201176" w:rsidRDefault="00201176" w:rsidP="00201176">
      <w:pPr>
        <w:widowControl w:val="0"/>
        <w:autoSpaceDE w:val="0"/>
        <w:autoSpaceDN w:val="0"/>
        <w:adjustRightInd w:val="0"/>
        <w:ind w:left="10773" w:right="-670"/>
        <w:rPr>
          <w:color w:val="000000"/>
          <w:sz w:val="28"/>
          <w:szCs w:val="28"/>
        </w:rPr>
      </w:pPr>
      <w:r w:rsidRPr="00201176">
        <w:rPr>
          <w:color w:val="000000"/>
          <w:sz w:val="28"/>
          <w:szCs w:val="28"/>
        </w:rPr>
        <w:t>от 28.02.2024 № 82</w:t>
      </w:r>
    </w:p>
    <w:p w:rsidR="00201176" w:rsidRPr="00201176" w:rsidRDefault="00201176" w:rsidP="00201176">
      <w:pPr>
        <w:widowControl w:val="0"/>
        <w:autoSpaceDE w:val="0"/>
        <w:autoSpaceDN w:val="0"/>
        <w:adjustRightInd w:val="0"/>
        <w:ind w:right="-670"/>
        <w:rPr>
          <w:color w:val="000000"/>
          <w:sz w:val="28"/>
          <w:szCs w:val="28"/>
        </w:rPr>
      </w:pPr>
    </w:p>
    <w:p w:rsidR="00201176" w:rsidRPr="00201176" w:rsidRDefault="00201176" w:rsidP="00201176">
      <w:pPr>
        <w:jc w:val="center"/>
        <w:rPr>
          <w:sz w:val="28"/>
          <w:szCs w:val="28"/>
        </w:rPr>
      </w:pPr>
      <w:r w:rsidRPr="00201176">
        <w:rPr>
          <w:sz w:val="28"/>
          <w:szCs w:val="28"/>
        </w:rPr>
        <w:t>ПЕРЕЧЕНЬ</w:t>
      </w:r>
    </w:p>
    <w:p w:rsidR="00201176" w:rsidRPr="00201176" w:rsidRDefault="00201176" w:rsidP="00201176">
      <w:pPr>
        <w:jc w:val="center"/>
        <w:rPr>
          <w:sz w:val="28"/>
          <w:szCs w:val="28"/>
        </w:rPr>
      </w:pPr>
      <w:r w:rsidRPr="00201176">
        <w:rPr>
          <w:sz w:val="28"/>
          <w:szCs w:val="28"/>
        </w:rPr>
        <w:t>мероприятий муниципальной Программы «Профилактика преступлений и иных правонарушений</w:t>
      </w:r>
    </w:p>
    <w:p w:rsidR="00201176" w:rsidRPr="00201176" w:rsidRDefault="00201176" w:rsidP="00201176">
      <w:pPr>
        <w:jc w:val="center"/>
        <w:rPr>
          <w:sz w:val="28"/>
          <w:szCs w:val="28"/>
        </w:rPr>
      </w:pPr>
      <w:r w:rsidRPr="00201176">
        <w:rPr>
          <w:sz w:val="28"/>
          <w:szCs w:val="28"/>
        </w:rPr>
        <w:t xml:space="preserve"> в </w:t>
      </w:r>
      <w:proofErr w:type="spellStart"/>
      <w:r w:rsidRPr="00201176">
        <w:rPr>
          <w:sz w:val="28"/>
          <w:szCs w:val="28"/>
        </w:rPr>
        <w:t>Поспелихинском</w:t>
      </w:r>
      <w:proofErr w:type="spellEnd"/>
      <w:r w:rsidRPr="00201176">
        <w:rPr>
          <w:sz w:val="28"/>
          <w:szCs w:val="28"/>
        </w:rPr>
        <w:t xml:space="preserve"> районе» на 2021-2025 годы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868"/>
        <w:gridCol w:w="1417"/>
        <w:gridCol w:w="2268"/>
        <w:gridCol w:w="992"/>
        <w:gridCol w:w="851"/>
        <w:gridCol w:w="850"/>
        <w:gridCol w:w="851"/>
        <w:gridCol w:w="850"/>
        <w:gridCol w:w="851"/>
        <w:gridCol w:w="1559"/>
      </w:tblGrid>
      <w:tr w:rsidR="00201176" w:rsidRPr="00201176" w:rsidTr="00C91945">
        <w:trPr>
          <w:trHeight w:val="458"/>
        </w:trPr>
        <w:tc>
          <w:tcPr>
            <w:tcW w:w="493" w:type="dxa"/>
            <w:vMerge w:val="restart"/>
          </w:tcPr>
          <w:p w:rsidR="00201176" w:rsidRPr="00201176" w:rsidRDefault="00201176" w:rsidP="00201176">
            <w:r w:rsidRPr="00201176">
              <w:t xml:space="preserve">№ </w:t>
            </w:r>
            <w:proofErr w:type="gramStart"/>
            <w:r w:rsidRPr="00201176">
              <w:t>п</w:t>
            </w:r>
            <w:proofErr w:type="gramEnd"/>
            <w:r w:rsidRPr="00201176">
              <w:t>/п</w:t>
            </w:r>
          </w:p>
        </w:tc>
        <w:tc>
          <w:tcPr>
            <w:tcW w:w="3868" w:type="dxa"/>
            <w:vMerge w:val="restart"/>
          </w:tcPr>
          <w:p w:rsidR="00201176" w:rsidRPr="00201176" w:rsidRDefault="00201176" w:rsidP="00201176">
            <w:r w:rsidRPr="00201176">
              <w:t>Цель, задача, мероприятие</w:t>
            </w:r>
          </w:p>
        </w:tc>
        <w:tc>
          <w:tcPr>
            <w:tcW w:w="1417" w:type="dxa"/>
            <w:vMerge w:val="restart"/>
          </w:tcPr>
          <w:p w:rsidR="00201176" w:rsidRPr="00201176" w:rsidRDefault="00201176" w:rsidP="00201176">
            <w:r w:rsidRPr="00201176">
              <w:t>Срок ре</w:t>
            </w:r>
            <w:r w:rsidRPr="00201176">
              <w:t>а</w:t>
            </w:r>
            <w:r w:rsidRPr="00201176">
              <w:t>лизации</w:t>
            </w:r>
          </w:p>
        </w:tc>
        <w:tc>
          <w:tcPr>
            <w:tcW w:w="2268" w:type="dxa"/>
            <w:vMerge w:val="restart"/>
          </w:tcPr>
          <w:p w:rsidR="00201176" w:rsidRPr="00201176" w:rsidRDefault="00201176" w:rsidP="00201176">
            <w:r w:rsidRPr="00201176">
              <w:t>Участники пр</w:t>
            </w:r>
            <w:r w:rsidRPr="00201176">
              <w:t>о</w:t>
            </w:r>
            <w:r w:rsidRPr="00201176">
              <w:t>граммы</w:t>
            </w:r>
          </w:p>
        </w:tc>
        <w:tc>
          <w:tcPr>
            <w:tcW w:w="5245" w:type="dxa"/>
            <w:gridSpan w:val="6"/>
          </w:tcPr>
          <w:p w:rsidR="00201176" w:rsidRPr="00201176" w:rsidRDefault="00201176" w:rsidP="00201176">
            <w:pPr>
              <w:jc w:val="center"/>
            </w:pPr>
            <w:r w:rsidRPr="00201176">
              <w:t>Сумма расходов, тыс. рублей</w:t>
            </w:r>
          </w:p>
          <w:p w:rsidR="00201176" w:rsidRPr="00201176" w:rsidRDefault="00201176" w:rsidP="00201176">
            <w:pPr>
              <w:jc w:val="center"/>
            </w:pPr>
          </w:p>
        </w:tc>
        <w:tc>
          <w:tcPr>
            <w:tcW w:w="1559" w:type="dxa"/>
            <w:vMerge w:val="restart"/>
          </w:tcPr>
          <w:p w:rsidR="00201176" w:rsidRPr="00201176" w:rsidRDefault="00201176" w:rsidP="00201176">
            <w:pPr>
              <w:jc w:val="center"/>
            </w:pPr>
            <w:r w:rsidRPr="00201176">
              <w:t>Источник финансир</w:t>
            </w:r>
            <w:r w:rsidRPr="00201176">
              <w:t>о</w:t>
            </w:r>
            <w:r w:rsidRPr="00201176">
              <w:t>вания</w:t>
            </w:r>
          </w:p>
        </w:tc>
      </w:tr>
      <w:tr w:rsidR="00201176" w:rsidRPr="00201176" w:rsidTr="00C91945">
        <w:trPr>
          <w:trHeight w:val="457"/>
        </w:trPr>
        <w:tc>
          <w:tcPr>
            <w:tcW w:w="493" w:type="dxa"/>
            <w:vMerge/>
          </w:tcPr>
          <w:p w:rsidR="00201176" w:rsidRPr="00201176" w:rsidRDefault="00201176" w:rsidP="00201176"/>
        </w:tc>
        <w:tc>
          <w:tcPr>
            <w:tcW w:w="3868" w:type="dxa"/>
            <w:vMerge/>
          </w:tcPr>
          <w:p w:rsidR="00201176" w:rsidRPr="00201176" w:rsidRDefault="00201176" w:rsidP="00201176"/>
        </w:tc>
        <w:tc>
          <w:tcPr>
            <w:tcW w:w="1417" w:type="dxa"/>
            <w:vMerge/>
          </w:tcPr>
          <w:p w:rsidR="00201176" w:rsidRPr="00201176" w:rsidRDefault="00201176" w:rsidP="00201176"/>
        </w:tc>
        <w:tc>
          <w:tcPr>
            <w:tcW w:w="2268" w:type="dxa"/>
            <w:vMerge/>
          </w:tcPr>
          <w:p w:rsidR="00201176" w:rsidRPr="00201176" w:rsidRDefault="00201176" w:rsidP="00201176"/>
        </w:tc>
        <w:tc>
          <w:tcPr>
            <w:tcW w:w="992" w:type="dxa"/>
          </w:tcPr>
          <w:p w:rsidR="00201176" w:rsidRPr="00201176" w:rsidRDefault="00201176" w:rsidP="00201176">
            <w:pPr>
              <w:tabs>
                <w:tab w:val="left" w:pos="1043"/>
              </w:tabs>
              <w:jc w:val="center"/>
            </w:pPr>
            <w:r w:rsidRPr="00201176">
              <w:t>2021</w:t>
            </w:r>
          </w:p>
        </w:tc>
        <w:tc>
          <w:tcPr>
            <w:tcW w:w="851" w:type="dxa"/>
          </w:tcPr>
          <w:p w:rsidR="00201176" w:rsidRPr="00201176" w:rsidRDefault="00201176" w:rsidP="00201176">
            <w:pPr>
              <w:jc w:val="center"/>
            </w:pPr>
            <w:r w:rsidRPr="00201176">
              <w:t>2022</w:t>
            </w:r>
          </w:p>
        </w:tc>
        <w:tc>
          <w:tcPr>
            <w:tcW w:w="850" w:type="dxa"/>
          </w:tcPr>
          <w:p w:rsidR="00201176" w:rsidRPr="00201176" w:rsidRDefault="00201176" w:rsidP="00201176">
            <w:pPr>
              <w:jc w:val="center"/>
            </w:pPr>
            <w:r w:rsidRPr="00201176">
              <w:t>2023</w:t>
            </w:r>
          </w:p>
        </w:tc>
        <w:tc>
          <w:tcPr>
            <w:tcW w:w="851" w:type="dxa"/>
          </w:tcPr>
          <w:p w:rsidR="00201176" w:rsidRPr="00201176" w:rsidRDefault="00201176" w:rsidP="00201176">
            <w:pPr>
              <w:jc w:val="center"/>
            </w:pPr>
            <w:r w:rsidRPr="00201176">
              <w:t>2024</w:t>
            </w:r>
          </w:p>
        </w:tc>
        <w:tc>
          <w:tcPr>
            <w:tcW w:w="850" w:type="dxa"/>
          </w:tcPr>
          <w:p w:rsidR="00201176" w:rsidRPr="00201176" w:rsidRDefault="00201176" w:rsidP="00201176">
            <w:pPr>
              <w:jc w:val="center"/>
            </w:pPr>
            <w:r w:rsidRPr="00201176">
              <w:t>2025</w:t>
            </w:r>
          </w:p>
        </w:tc>
        <w:tc>
          <w:tcPr>
            <w:tcW w:w="851" w:type="dxa"/>
          </w:tcPr>
          <w:p w:rsidR="00201176" w:rsidRPr="00201176" w:rsidRDefault="00201176" w:rsidP="00201176">
            <w:pPr>
              <w:jc w:val="center"/>
            </w:pPr>
            <w:r w:rsidRPr="00201176">
              <w:t>итого</w:t>
            </w:r>
          </w:p>
        </w:tc>
        <w:tc>
          <w:tcPr>
            <w:tcW w:w="1559" w:type="dxa"/>
            <w:vMerge/>
          </w:tcPr>
          <w:p w:rsidR="00201176" w:rsidRPr="00201176" w:rsidRDefault="00201176" w:rsidP="00201176">
            <w:pPr>
              <w:jc w:val="center"/>
            </w:pPr>
          </w:p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1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>Цель - обеспечение безопасности граждан, проживающих на терр</w:t>
            </w:r>
            <w:r w:rsidRPr="00201176">
              <w:t>и</w:t>
            </w:r>
            <w:r w:rsidRPr="00201176">
              <w:t>тории Поспелихинского района, предупреждение возникновения ситуаций, представляющих опа</w:t>
            </w:r>
            <w:r w:rsidRPr="00201176">
              <w:t>с</w:t>
            </w:r>
            <w:r w:rsidRPr="00201176">
              <w:t>ность для их жизни, здоровья, со</w:t>
            </w:r>
            <w:r w:rsidRPr="00201176">
              <w:t>б</w:t>
            </w:r>
            <w:r w:rsidRPr="00201176">
              <w:t>ственности, за счет совершенств</w:t>
            </w:r>
            <w:r w:rsidRPr="00201176">
              <w:t>о</w:t>
            </w:r>
            <w:r w:rsidRPr="00201176">
              <w:t>вания муниципальной системы профилактики правонарушений, повышения эффективности проф</w:t>
            </w:r>
            <w:r w:rsidRPr="00201176">
              <w:t>и</w:t>
            </w:r>
            <w:r w:rsidRPr="00201176">
              <w:t>лактической деятельности и сн</w:t>
            </w:r>
            <w:r w:rsidRPr="00201176">
              <w:t>и</w:t>
            </w:r>
            <w:r w:rsidRPr="00201176">
              <w:t>жения уровня преступности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/>
        </w:tc>
        <w:tc>
          <w:tcPr>
            <w:tcW w:w="992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10,0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10,0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53,306</w:t>
            </w:r>
          </w:p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53,306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65,0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65,0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20,0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115,0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263,3</w:t>
            </w:r>
          </w:p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128,306</w:t>
            </w:r>
          </w:p>
        </w:tc>
        <w:tc>
          <w:tcPr>
            <w:tcW w:w="1559" w:type="dxa"/>
          </w:tcPr>
          <w:p w:rsidR="00201176" w:rsidRPr="00201176" w:rsidRDefault="00201176" w:rsidP="00201176">
            <w:r w:rsidRPr="00201176">
              <w:t>Бюджет м</w:t>
            </w:r>
            <w:r w:rsidRPr="00201176">
              <w:t>у</w:t>
            </w:r>
            <w:r w:rsidRPr="00201176">
              <w:t>ниципальн</w:t>
            </w:r>
            <w:r w:rsidRPr="00201176">
              <w:t>о</w:t>
            </w:r>
            <w:r w:rsidRPr="00201176">
              <w:t>го образов</w:t>
            </w:r>
            <w:r w:rsidRPr="00201176">
              <w:t>а</w:t>
            </w:r>
            <w:r w:rsidRPr="00201176">
              <w:t xml:space="preserve">ния  </w:t>
            </w:r>
            <w:proofErr w:type="spellStart"/>
            <w:r w:rsidRPr="00201176">
              <w:t>Посп</w:t>
            </w:r>
            <w:r w:rsidRPr="00201176">
              <w:t>е</w:t>
            </w:r>
            <w:r w:rsidRPr="00201176">
              <w:t>лихинский</w:t>
            </w:r>
            <w:proofErr w:type="spellEnd"/>
            <w:r w:rsidRPr="00201176">
              <w:t xml:space="preserve"> район</w:t>
            </w:r>
          </w:p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2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>Задача 1. Укрепление сил, средств и материально-технической базы субъектов, реализующих меропр</w:t>
            </w:r>
            <w:r w:rsidRPr="00201176">
              <w:t>и</w:t>
            </w:r>
            <w:r w:rsidRPr="00201176">
              <w:t>ятия в области профилактики пр</w:t>
            </w:r>
            <w:r w:rsidRPr="00201176">
              <w:t>а</w:t>
            </w:r>
            <w:r w:rsidRPr="00201176">
              <w:t>вонарушений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/>
        </w:tc>
        <w:tc>
          <w:tcPr>
            <w:tcW w:w="992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0,0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39,306</w:t>
            </w:r>
          </w:p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39,306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45,0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45,0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0,0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95,0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179,306</w:t>
            </w:r>
          </w:p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84,306</w:t>
            </w:r>
          </w:p>
        </w:tc>
        <w:tc>
          <w:tcPr>
            <w:tcW w:w="1559" w:type="dxa"/>
          </w:tcPr>
          <w:p w:rsidR="00201176" w:rsidRPr="00201176" w:rsidRDefault="00201176" w:rsidP="00201176">
            <w:r w:rsidRPr="00201176">
              <w:t>Бюджет м</w:t>
            </w:r>
            <w:r w:rsidRPr="00201176">
              <w:t>у</w:t>
            </w:r>
            <w:r w:rsidRPr="00201176">
              <w:t>ниципальн</w:t>
            </w:r>
            <w:r w:rsidRPr="00201176">
              <w:t>о</w:t>
            </w:r>
            <w:r w:rsidRPr="00201176">
              <w:t>го образов</w:t>
            </w:r>
            <w:r w:rsidRPr="00201176">
              <w:t>а</w:t>
            </w:r>
            <w:r w:rsidRPr="00201176">
              <w:t xml:space="preserve">ния  </w:t>
            </w:r>
            <w:proofErr w:type="spellStart"/>
            <w:r w:rsidRPr="00201176">
              <w:t>Посп</w:t>
            </w:r>
            <w:r w:rsidRPr="00201176">
              <w:t>е</w:t>
            </w:r>
            <w:r w:rsidRPr="00201176">
              <w:t>лихинский</w:t>
            </w:r>
            <w:proofErr w:type="spellEnd"/>
            <w:r w:rsidRPr="00201176">
              <w:t xml:space="preserve"> район</w:t>
            </w:r>
          </w:p>
        </w:tc>
      </w:tr>
      <w:tr w:rsidR="00201176" w:rsidRPr="00201176" w:rsidTr="00C91945">
        <w:trPr>
          <w:trHeight w:val="1309"/>
        </w:trPr>
        <w:tc>
          <w:tcPr>
            <w:tcW w:w="493" w:type="dxa"/>
          </w:tcPr>
          <w:p w:rsidR="00201176" w:rsidRPr="00201176" w:rsidRDefault="00201176" w:rsidP="00201176">
            <w:r w:rsidRPr="00201176">
              <w:lastRenderedPageBreak/>
              <w:t>3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>Мероприятие 1.1.</w:t>
            </w:r>
          </w:p>
          <w:p w:rsidR="00201176" w:rsidRPr="00201176" w:rsidRDefault="00201176" w:rsidP="00201176">
            <w:r w:rsidRPr="00201176">
              <w:t>Оснащение видеокамерами адм</w:t>
            </w:r>
            <w:r w:rsidRPr="00201176">
              <w:t>и</w:t>
            </w:r>
            <w:r w:rsidRPr="00201176">
              <w:t>нистративных зданий и мест ма</w:t>
            </w:r>
            <w:r w:rsidRPr="00201176">
              <w:t>с</w:t>
            </w:r>
            <w:r w:rsidRPr="00201176">
              <w:t>сового пребывания граждан, отв</w:t>
            </w:r>
            <w:r w:rsidRPr="00201176">
              <w:t>е</w:t>
            </w:r>
            <w:r w:rsidRPr="00201176">
              <w:t>денных для проведения публи</w:t>
            </w:r>
            <w:r w:rsidRPr="00201176">
              <w:t>ч</w:t>
            </w:r>
            <w:r w:rsidRPr="00201176">
              <w:t xml:space="preserve">ных, спортивных мероприятий. 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pPr>
              <w:outlineLvl w:val="0"/>
              <w:rPr>
                <w:color w:val="000000"/>
              </w:rPr>
            </w:pPr>
            <w:r w:rsidRPr="00201176">
              <w:t xml:space="preserve">Администрация Поспелихинского района, </w:t>
            </w:r>
            <w:r w:rsidRPr="00201176">
              <w:rPr>
                <w:color w:val="000000"/>
              </w:rPr>
              <w:t xml:space="preserve">  МБУ СП «Поспелихинская спортивная школа»</w:t>
            </w:r>
          </w:p>
        </w:tc>
        <w:tc>
          <w:tcPr>
            <w:tcW w:w="992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0,0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pPr>
              <w:rPr>
                <w:sz w:val="22"/>
                <w:szCs w:val="22"/>
              </w:rPr>
            </w:pPr>
            <w:r w:rsidRPr="00201176">
              <w:rPr>
                <w:sz w:val="22"/>
                <w:szCs w:val="22"/>
              </w:rPr>
              <w:t>39,306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39,306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45,0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45,0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0, 0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95,0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pPr>
              <w:jc w:val="both"/>
              <w:rPr>
                <w:sz w:val="22"/>
                <w:szCs w:val="22"/>
              </w:rPr>
            </w:pPr>
            <w:r w:rsidRPr="00201176">
              <w:rPr>
                <w:sz w:val="22"/>
                <w:szCs w:val="22"/>
              </w:rPr>
              <w:t>179,306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pPr>
              <w:jc w:val="both"/>
              <w:rPr>
                <w:sz w:val="22"/>
                <w:szCs w:val="22"/>
              </w:rPr>
            </w:pPr>
            <w:r w:rsidRPr="00201176">
              <w:rPr>
                <w:sz w:val="22"/>
                <w:szCs w:val="22"/>
              </w:rPr>
              <w:t>84,306</w:t>
            </w:r>
          </w:p>
        </w:tc>
        <w:tc>
          <w:tcPr>
            <w:tcW w:w="1559" w:type="dxa"/>
          </w:tcPr>
          <w:p w:rsidR="00201176" w:rsidRPr="00201176" w:rsidRDefault="00201176" w:rsidP="00201176">
            <w:r w:rsidRPr="00201176">
              <w:t>Бюджет м</w:t>
            </w:r>
            <w:r w:rsidRPr="00201176">
              <w:t>у</w:t>
            </w:r>
            <w:r w:rsidRPr="00201176">
              <w:t>ниципальн</w:t>
            </w:r>
            <w:r w:rsidRPr="00201176">
              <w:t>о</w:t>
            </w:r>
            <w:r w:rsidRPr="00201176">
              <w:t>го образов</w:t>
            </w:r>
            <w:r w:rsidRPr="00201176">
              <w:t>а</w:t>
            </w:r>
            <w:r w:rsidRPr="00201176">
              <w:t xml:space="preserve">ния  </w:t>
            </w:r>
            <w:proofErr w:type="spellStart"/>
            <w:r w:rsidRPr="00201176">
              <w:t>Посп</w:t>
            </w:r>
            <w:r w:rsidRPr="00201176">
              <w:t>е</w:t>
            </w:r>
            <w:r w:rsidRPr="00201176">
              <w:t>лихинский</w:t>
            </w:r>
            <w:proofErr w:type="spellEnd"/>
            <w:r w:rsidRPr="00201176">
              <w:t xml:space="preserve"> район</w:t>
            </w:r>
          </w:p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4</w:t>
            </w:r>
          </w:p>
        </w:tc>
        <w:tc>
          <w:tcPr>
            <w:tcW w:w="3868" w:type="dxa"/>
          </w:tcPr>
          <w:p w:rsidR="00201176" w:rsidRPr="00201176" w:rsidRDefault="00201176" w:rsidP="00201176">
            <w:pPr>
              <w:jc w:val="both"/>
            </w:pPr>
            <w:r w:rsidRPr="00201176">
              <w:t xml:space="preserve">Мероприятие 1.2. </w:t>
            </w:r>
          </w:p>
          <w:p w:rsidR="00201176" w:rsidRPr="00201176" w:rsidRDefault="00201176" w:rsidP="00201176">
            <w:pPr>
              <w:jc w:val="both"/>
            </w:pPr>
            <w:r w:rsidRPr="00201176">
              <w:t>Оплата расходов за пользование кнопками тревожной сигнализ</w:t>
            </w:r>
            <w:r w:rsidRPr="00201176">
              <w:t>а</w:t>
            </w:r>
            <w:r w:rsidRPr="00201176">
              <w:t>ции, установленными в школах и дошкольных образовательных учреждениях, а также на объектах дополнительного образования, ф</w:t>
            </w:r>
            <w:r w:rsidRPr="00201176">
              <w:t>и</w:t>
            </w:r>
            <w:r w:rsidRPr="00201176">
              <w:t>нансируемых из муниципального бюджета.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pPr>
              <w:outlineLvl w:val="0"/>
              <w:rPr>
                <w:color w:val="000000"/>
              </w:rPr>
            </w:pPr>
            <w:r w:rsidRPr="00201176">
              <w:rPr>
                <w:color w:val="000000"/>
              </w:rPr>
              <w:t>Комитет по образ</w:t>
            </w:r>
            <w:r w:rsidRPr="00201176">
              <w:rPr>
                <w:color w:val="000000"/>
              </w:rPr>
              <w:t>о</w:t>
            </w:r>
            <w:r w:rsidRPr="00201176">
              <w:rPr>
                <w:color w:val="000000"/>
              </w:rPr>
              <w:t>ванию, СШ, ДШИ</w:t>
            </w:r>
          </w:p>
        </w:tc>
        <w:tc>
          <w:tcPr>
            <w:tcW w:w="992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0,0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0,0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0,0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0,0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0,0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0,0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1559" w:type="dxa"/>
          </w:tcPr>
          <w:p w:rsidR="00201176" w:rsidRPr="00201176" w:rsidRDefault="00201176" w:rsidP="00201176">
            <w:r w:rsidRPr="00201176">
              <w:t>Бюджет м</w:t>
            </w:r>
            <w:r w:rsidRPr="00201176">
              <w:t>у</w:t>
            </w:r>
            <w:r w:rsidRPr="00201176">
              <w:t>ниципальн</w:t>
            </w:r>
            <w:r w:rsidRPr="00201176">
              <w:t>о</w:t>
            </w:r>
            <w:r w:rsidRPr="00201176">
              <w:t>го образов</w:t>
            </w:r>
            <w:r w:rsidRPr="00201176">
              <w:t>а</w:t>
            </w:r>
            <w:r w:rsidRPr="00201176">
              <w:t xml:space="preserve">ния  </w:t>
            </w:r>
            <w:proofErr w:type="spellStart"/>
            <w:r w:rsidRPr="00201176">
              <w:t>Посп</w:t>
            </w:r>
            <w:r w:rsidRPr="00201176">
              <w:t>е</w:t>
            </w:r>
            <w:r w:rsidRPr="00201176">
              <w:t>лихинский</w:t>
            </w:r>
            <w:proofErr w:type="spellEnd"/>
            <w:r w:rsidRPr="00201176">
              <w:t xml:space="preserve"> район</w:t>
            </w:r>
          </w:p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5</w:t>
            </w:r>
          </w:p>
        </w:tc>
        <w:tc>
          <w:tcPr>
            <w:tcW w:w="3868" w:type="dxa"/>
          </w:tcPr>
          <w:p w:rsidR="00201176" w:rsidRPr="00201176" w:rsidRDefault="00201176" w:rsidP="00201176">
            <w:pPr>
              <w:jc w:val="both"/>
            </w:pPr>
            <w:r w:rsidRPr="00201176">
              <w:t>Задача 2. Повышение уровня пр</w:t>
            </w:r>
            <w:r w:rsidRPr="00201176">
              <w:t>а</w:t>
            </w:r>
            <w:r w:rsidRPr="00201176">
              <w:t>вовой культуры граждан, устано</w:t>
            </w:r>
            <w:r w:rsidRPr="00201176">
              <w:t>в</w:t>
            </w:r>
            <w:r w:rsidRPr="00201176">
              <w:t>ление взаимного доверия между гражданами и сотрудниками пол</w:t>
            </w:r>
            <w:r w:rsidRPr="00201176">
              <w:t>и</w:t>
            </w:r>
            <w:r w:rsidRPr="00201176">
              <w:t>ции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/>
        </w:tc>
        <w:tc>
          <w:tcPr>
            <w:tcW w:w="992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10,0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10,0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14,0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12,0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20,0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20,0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20,0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15,0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79,0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42,0</w:t>
            </w:r>
          </w:p>
        </w:tc>
        <w:tc>
          <w:tcPr>
            <w:tcW w:w="1559" w:type="dxa"/>
          </w:tcPr>
          <w:p w:rsidR="00201176" w:rsidRPr="00201176" w:rsidRDefault="00201176" w:rsidP="00201176">
            <w:r w:rsidRPr="00201176">
              <w:t>Бюджет м</w:t>
            </w:r>
            <w:r w:rsidRPr="00201176">
              <w:t>у</w:t>
            </w:r>
            <w:r w:rsidRPr="00201176">
              <w:t>ниципальн</w:t>
            </w:r>
            <w:r w:rsidRPr="00201176">
              <w:t>о</w:t>
            </w:r>
            <w:r w:rsidRPr="00201176">
              <w:t>го образов</w:t>
            </w:r>
            <w:r w:rsidRPr="00201176">
              <w:t>а</w:t>
            </w:r>
            <w:r w:rsidRPr="00201176">
              <w:t xml:space="preserve">ния  </w:t>
            </w:r>
            <w:proofErr w:type="spellStart"/>
            <w:r w:rsidRPr="00201176">
              <w:t>Посп</w:t>
            </w:r>
            <w:r w:rsidRPr="00201176">
              <w:t>е</w:t>
            </w:r>
            <w:r w:rsidRPr="00201176">
              <w:t>лихинский</w:t>
            </w:r>
            <w:proofErr w:type="spellEnd"/>
            <w:r w:rsidRPr="00201176">
              <w:t xml:space="preserve"> район</w:t>
            </w:r>
          </w:p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6</w:t>
            </w:r>
          </w:p>
        </w:tc>
        <w:tc>
          <w:tcPr>
            <w:tcW w:w="3868" w:type="dxa"/>
          </w:tcPr>
          <w:p w:rsidR="00201176" w:rsidRPr="00201176" w:rsidRDefault="00201176" w:rsidP="00201176">
            <w:pPr>
              <w:jc w:val="both"/>
              <w:rPr>
                <w:color w:val="000000"/>
              </w:rPr>
            </w:pPr>
            <w:r w:rsidRPr="00201176">
              <w:t>Мероприятие 2.1.</w:t>
            </w:r>
          </w:p>
          <w:p w:rsidR="00201176" w:rsidRPr="00201176" w:rsidRDefault="00201176" w:rsidP="00201176">
            <w:pPr>
              <w:jc w:val="both"/>
            </w:pPr>
            <w:r w:rsidRPr="00201176">
              <w:rPr>
                <w:color w:val="000000"/>
              </w:rPr>
              <w:t>Реализация информационных м</w:t>
            </w:r>
            <w:r w:rsidRPr="00201176">
              <w:rPr>
                <w:color w:val="000000"/>
              </w:rPr>
              <w:t>е</w:t>
            </w:r>
            <w:r w:rsidRPr="00201176">
              <w:rPr>
                <w:color w:val="000000"/>
              </w:rPr>
              <w:t>роприятий по профилактике пр</w:t>
            </w:r>
            <w:r w:rsidRPr="00201176">
              <w:rPr>
                <w:color w:val="000000"/>
              </w:rPr>
              <w:t>а</w:t>
            </w:r>
            <w:r w:rsidRPr="00201176">
              <w:rPr>
                <w:color w:val="000000"/>
              </w:rPr>
              <w:t>вонарушений, в том числе орган</w:t>
            </w:r>
            <w:r w:rsidRPr="00201176">
              <w:rPr>
                <w:color w:val="000000"/>
              </w:rPr>
              <w:t>и</w:t>
            </w:r>
            <w:r w:rsidRPr="00201176">
              <w:rPr>
                <w:color w:val="000000"/>
              </w:rPr>
              <w:t>зация выхода   в районной газете «Новый путь»  по актуальным в</w:t>
            </w:r>
            <w:r w:rsidRPr="00201176">
              <w:rPr>
                <w:color w:val="000000"/>
              </w:rPr>
              <w:t>о</w:t>
            </w:r>
            <w:r w:rsidRPr="00201176">
              <w:rPr>
                <w:color w:val="000000"/>
              </w:rPr>
              <w:t>просам профилактики правонар</w:t>
            </w:r>
            <w:r w:rsidRPr="00201176">
              <w:rPr>
                <w:color w:val="000000"/>
              </w:rPr>
              <w:t>у</w:t>
            </w:r>
            <w:r w:rsidRPr="00201176">
              <w:rPr>
                <w:color w:val="000000"/>
              </w:rPr>
              <w:t>шений и повышения правовой грамотности населения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pPr>
              <w:outlineLvl w:val="0"/>
              <w:rPr>
                <w:color w:val="000000"/>
              </w:rPr>
            </w:pPr>
            <w:r w:rsidRPr="00201176">
              <w:rPr>
                <w:color w:val="000000"/>
              </w:rPr>
              <w:t>Администрация района, редакция газеты «Новый Путь»; МО МВД «</w:t>
            </w:r>
            <w:proofErr w:type="spellStart"/>
            <w:r w:rsidRPr="00201176">
              <w:rPr>
                <w:color w:val="000000"/>
              </w:rPr>
              <w:t>Поспелихинский</w:t>
            </w:r>
            <w:proofErr w:type="spellEnd"/>
            <w:r w:rsidRPr="00201176">
              <w:rPr>
                <w:color w:val="000000"/>
              </w:rPr>
              <w:t xml:space="preserve">» (по согласованию); </w:t>
            </w:r>
          </w:p>
        </w:tc>
        <w:tc>
          <w:tcPr>
            <w:tcW w:w="992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1559" w:type="dxa"/>
          </w:tcPr>
          <w:p w:rsidR="00201176" w:rsidRPr="00201176" w:rsidRDefault="00201176" w:rsidP="00201176"/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7</w:t>
            </w:r>
          </w:p>
        </w:tc>
        <w:tc>
          <w:tcPr>
            <w:tcW w:w="3868" w:type="dxa"/>
          </w:tcPr>
          <w:p w:rsidR="00201176" w:rsidRPr="00201176" w:rsidRDefault="00201176" w:rsidP="00201176">
            <w:pPr>
              <w:jc w:val="both"/>
            </w:pPr>
            <w:r w:rsidRPr="00201176">
              <w:t>Мероприятие 2.2.</w:t>
            </w:r>
          </w:p>
          <w:p w:rsidR="00201176" w:rsidRPr="00201176" w:rsidRDefault="00201176" w:rsidP="00201176">
            <w:pPr>
              <w:jc w:val="both"/>
            </w:pPr>
            <w:r w:rsidRPr="00201176">
              <w:t xml:space="preserve">Поощрение граждан, оказавших существенную помощь органам </w:t>
            </w:r>
            <w:r w:rsidRPr="00201176">
              <w:lastRenderedPageBreak/>
              <w:t>внутренних дел в охране общ</w:t>
            </w:r>
            <w:r w:rsidRPr="00201176">
              <w:t>е</w:t>
            </w:r>
            <w:r w:rsidRPr="00201176">
              <w:t>ственного порядка и борьбе с пр</w:t>
            </w:r>
            <w:r w:rsidRPr="00201176">
              <w:t>е</w:t>
            </w:r>
            <w:r w:rsidRPr="00201176">
              <w:t>ступностью.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lastRenderedPageBreak/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r w:rsidRPr="00201176">
              <w:t>Администрация Поспелихинского района, МО</w:t>
            </w:r>
            <w:r w:rsidRPr="00201176">
              <w:rPr>
                <w:color w:val="000000"/>
              </w:rPr>
              <w:t xml:space="preserve"> МВД </w:t>
            </w:r>
            <w:r w:rsidRPr="00201176">
              <w:rPr>
                <w:color w:val="000000"/>
              </w:rPr>
              <w:lastRenderedPageBreak/>
              <w:t>«</w:t>
            </w:r>
            <w:proofErr w:type="spellStart"/>
            <w:r w:rsidRPr="00201176">
              <w:rPr>
                <w:color w:val="000000"/>
              </w:rPr>
              <w:t>Поспелихинский</w:t>
            </w:r>
            <w:proofErr w:type="spellEnd"/>
            <w:r w:rsidRPr="00201176">
              <w:rPr>
                <w:color w:val="000000"/>
              </w:rPr>
              <w:t>» (по согласованию)</w:t>
            </w:r>
          </w:p>
        </w:tc>
        <w:tc>
          <w:tcPr>
            <w:tcW w:w="992" w:type="dxa"/>
          </w:tcPr>
          <w:p w:rsidR="00201176" w:rsidRPr="00201176" w:rsidRDefault="00201176" w:rsidP="00201176">
            <w:r w:rsidRPr="00201176">
              <w:lastRenderedPageBreak/>
              <w:t>План</w:t>
            </w:r>
          </w:p>
          <w:p w:rsidR="00201176" w:rsidRPr="00201176" w:rsidRDefault="00201176" w:rsidP="00201176">
            <w:r w:rsidRPr="00201176">
              <w:t>3,0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lastRenderedPageBreak/>
              <w:t>Факт</w:t>
            </w:r>
          </w:p>
          <w:p w:rsidR="00201176" w:rsidRPr="00201176" w:rsidRDefault="00201176" w:rsidP="00201176">
            <w:r w:rsidRPr="00201176">
              <w:t>3,0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lastRenderedPageBreak/>
              <w:t>План</w:t>
            </w:r>
          </w:p>
          <w:p w:rsidR="00201176" w:rsidRPr="00201176" w:rsidRDefault="00201176" w:rsidP="00201176">
            <w:r w:rsidRPr="00201176">
              <w:t>5,0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lastRenderedPageBreak/>
              <w:t>Факт</w:t>
            </w:r>
          </w:p>
          <w:p w:rsidR="00201176" w:rsidRPr="00201176" w:rsidRDefault="00201176" w:rsidP="00201176">
            <w:r w:rsidRPr="00201176">
              <w:t>5,0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lastRenderedPageBreak/>
              <w:t>План</w:t>
            </w:r>
          </w:p>
          <w:p w:rsidR="00201176" w:rsidRPr="00201176" w:rsidRDefault="00201176" w:rsidP="00201176">
            <w:r w:rsidRPr="00201176">
              <w:t>5,0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lastRenderedPageBreak/>
              <w:t>Факт</w:t>
            </w:r>
          </w:p>
          <w:p w:rsidR="00201176" w:rsidRPr="00201176" w:rsidRDefault="00201176" w:rsidP="00201176">
            <w:r w:rsidRPr="00201176">
              <w:t>5,0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lastRenderedPageBreak/>
              <w:t>План</w:t>
            </w:r>
          </w:p>
          <w:p w:rsidR="00201176" w:rsidRPr="00201176" w:rsidRDefault="00201176" w:rsidP="00201176">
            <w:r w:rsidRPr="00201176">
              <w:t>5,0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lastRenderedPageBreak/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lastRenderedPageBreak/>
              <w:t>План</w:t>
            </w:r>
          </w:p>
          <w:p w:rsidR="00201176" w:rsidRPr="00201176" w:rsidRDefault="00201176" w:rsidP="00201176">
            <w:r w:rsidRPr="00201176">
              <w:t>5,0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lastRenderedPageBreak/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lastRenderedPageBreak/>
              <w:t>План</w:t>
            </w:r>
          </w:p>
          <w:p w:rsidR="00201176" w:rsidRPr="00201176" w:rsidRDefault="00201176" w:rsidP="00201176">
            <w:r w:rsidRPr="00201176">
              <w:t>23,0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lastRenderedPageBreak/>
              <w:t>Факт</w:t>
            </w:r>
          </w:p>
          <w:p w:rsidR="00201176" w:rsidRPr="00201176" w:rsidRDefault="00201176" w:rsidP="00201176">
            <w:r w:rsidRPr="00201176">
              <w:t>18,0</w:t>
            </w:r>
          </w:p>
        </w:tc>
        <w:tc>
          <w:tcPr>
            <w:tcW w:w="1559" w:type="dxa"/>
          </w:tcPr>
          <w:p w:rsidR="00201176" w:rsidRPr="00201176" w:rsidRDefault="00201176" w:rsidP="00201176">
            <w:r w:rsidRPr="00201176">
              <w:lastRenderedPageBreak/>
              <w:t>Бюджет м</w:t>
            </w:r>
            <w:r w:rsidRPr="00201176">
              <w:t>у</w:t>
            </w:r>
            <w:r w:rsidRPr="00201176">
              <w:t>ниципальн</w:t>
            </w:r>
            <w:r w:rsidRPr="00201176">
              <w:t>о</w:t>
            </w:r>
            <w:r w:rsidRPr="00201176">
              <w:t>го образов</w:t>
            </w:r>
            <w:r w:rsidRPr="00201176">
              <w:t>а</w:t>
            </w:r>
            <w:r w:rsidRPr="00201176">
              <w:lastRenderedPageBreak/>
              <w:t xml:space="preserve">ния  </w:t>
            </w:r>
            <w:proofErr w:type="spellStart"/>
            <w:r w:rsidRPr="00201176">
              <w:t>Посп</w:t>
            </w:r>
            <w:r w:rsidRPr="00201176">
              <w:t>е</w:t>
            </w:r>
            <w:r w:rsidRPr="00201176">
              <w:t>лихинский</w:t>
            </w:r>
            <w:proofErr w:type="spellEnd"/>
            <w:r w:rsidRPr="00201176">
              <w:t xml:space="preserve"> район</w:t>
            </w:r>
          </w:p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lastRenderedPageBreak/>
              <w:t>8</w:t>
            </w:r>
          </w:p>
        </w:tc>
        <w:tc>
          <w:tcPr>
            <w:tcW w:w="3868" w:type="dxa"/>
          </w:tcPr>
          <w:p w:rsidR="00201176" w:rsidRPr="00201176" w:rsidRDefault="00201176" w:rsidP="00201176">
            <w:pPr>
              <w:jc w:val="both"/>
            </w:pPr>
            <w:r w:rsidRPr="00201176">
              <w:t>Мероприятие 2.3.</w:t>
            </w:r>
          </w:p>
          <w:p w:rsidR="00201176" w:rsidRPr="00201176" w:rsidRDefault="00201176" w:rsidP="00201176">
            <w:pPr>
              <w:jc w:val="both"/>
            </w:pPr>
            <w:r w:rsidRPr="00201176">
              <w:t>Содействие деятельности наро</w:t>
            </w:r>
            <w:r w:rsidRPr="00201176">
              <w:t>д</w:t>
            </w:r>
            <w:r w:rsidRPr="00201176">
              <w:t>ной дружины, обеспечение и мат</w:t>
            </w:r>
            <w:r w:rsidRPr="00201176">
              <w:t>е</w:t>
            </w:r>
            <w:r w:rsidRPr="00201176">
              <w:t>риальное стимулирование ее де</w:t>
            </w:r>
            <w:r w:rsidRPr="00201176">
              <w:t>я</w:t>
            </w:r>
            <w:r w:rsidRPr="00201176">
              <w:t>тельности. Проведение конкурса среди членов народной дружины   на звание «Лучший народный дружинник в сфере охраны общ</w:t>
            </w:r>
            <w:r w:rsidRPr="00201176">
              <w:t>е</w:t>
            </w:r>
            <w:r w:rsidRPr="00201176">
              <w:t>ственного порядка»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pPr>
              <w:outlineLvl w:val="0"/>
              <w:rPr>
                <w:color w:val="000000"/>
              </w:rPr>
            </w:pPr>
            <w:r w:rsidRPr="00201176">
              <w:t xml:space="preserve">Администрация Поспелихинского района, </w:t>
            </w:r>
            <w:r w:rsidRPr="00201176">
              <w:rPr>
                <w:color w:val="000000"/>
              </w:rPr>
              <w:t>органы местного сам</w:t>
            </w:r>
            <w:r w:rsidRPr="00201176">
              <w:rPr>
                <w:color w:val="000000"/>
              </w:rPr>
              <w:t>о</w:t>
            </w:r>
            <w:r w:rsidRPr="00201176">
              <w:rPr>
                <w:color w:val="000000"/>
              </w:rPr>
              <w:t>управления (по с</w:t>
            </w:r>
            <w:r w:rsidRPr="00201176">
              <w:rPr>
                <w:color w:val="000000"/>
              </w:rPr>
              <w:t>о</w:t>
            </w:r>
            <w:r w:rsidRPr="00201176">
              <w:rPr>
                <w:color w:val="000000"/>
              </w:rPr>
              <w:t>гласованию), МО МВД «</w:t>
            </w:r>
            <w:proofErr w:type="spellStart"/>
            <w:r w:rsidRPr="00201176">
              <w:rPr>
                <w:color w:val="000000"/>
              </w:rPr>
              <w:t>Поспел</w:t>
            </w:r>
            <w:r w:rsidRPr="00201176">
              <w:rPr>
                <w:color w:val="000000"/>
              </w:rPr>
              <w:t>и</w:t>
            </w:r>
            <w:r w:rsidRPr="00201176">
              <w:rPr>
                <w:color w:val="000000"/>
              </w:rPr>
              <w:t>хинский</w:t>
            </w:r>
            <w:proofErr w:type="spellEnd"/>
            <w:r w:rsidRPr="00201176">
              <w:rPr>
                <w:color w:val="000000"/>
              </w:rPr>
              <w:t>» (по с</w:t>
            </w:r>
            <w:r w:rsidRPr="00201176">
              <w:rPr>
                <w:color w:val="000000"/>
              </w:rPr>
              <w:t>о</w:t>
            </w:r>
            <w:r w:rsidRPr="00201176">
              <w:rPr>
                <w:color w:val="000000"/>
              </w:rPr>
              <w:t>гласованию);</w:t>
            </w:r>
          </w:p>
        </w:tc>
        <w:tc>
          <w:tcPr>
            <w:tcW w:w="992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3,0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3,0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4,0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4,0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5,0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5,0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5,0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5,0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22,0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12,0</w:t>
            </w:r>
          </w:p>
        </w:tc>
        <w:tc>
          <w:tcPr>
            <w:tcW w:w="1559" w:type="dxa"/>
          </w:tcPr>
          <w:p w:rsidR="00201176" w:rsidRPr="00201176" w:rsidRDefault="00201176" w:rsidP="00201176">
            <w:r w:rsidRPr="00201176">
              <w:t>Бюджет м</w:t>
            </w:r>
            <w:r w:rsidRPr="00201176">
              <w:t>у</w:t>
            </w:r>
            <w:r w:rsidRPr="00201176">
              <w:t>ниципальн</w:t>
            </w:r>
            <w:r w:rsidRPr="00201176">
              <w:t>о</w:t>
            </w:r>
            <w:r w:rsidRPr="00201176">
              <w:t>го образов</w:t>
            </w:r>
            <w:r w:rsidRPr="00201176">
              <w:t>а</w:t>
            </w:r>
            <w:r w:rsidRPr="00201176">
              <w:t xml:space="preserve">ния  </w:t>
            </w:r>
            <w:proofErr w:type="spellStart"/>
            <w:r w:rsidRPr="00201176">
              <w:t>Посп</w:t>
            </w:r>
            <w:r w:rsidRPr="00201176">
              <w:t>е</w:t>
            </w:r>
            <w:r w:rsidRPr="00201176">
              <w:t>лихинский</w:t>
            </w:r>
            <w:proofErr w:type="spellEnd"/>
            <w:r w:rsidRPr="00201176">
              <w:t xml:space="preserve"> район</w:t>
            </w:r>
          </w:p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9</w:t>
            </w:r>
          </w:p>
        </w:tc>
        <w:tc>
          <w:tcPr>
            <w:tcW w:w="3868" w:type="dxa"/>
          </w:tcPr>
          <w:p w:rsidR="00201176" w:rsidRPr="00201176" w:rsidRDefault="00201176" w:rsidP="00201176">
            <w:pPr>
              <w:jc w:val="both"/>
            </w:pPr>
            <w:r w:rsidRPr="00201176">
              <w:t>Мероприятие 2.4.</w:t>
            </w:r>
          </w:p>
          <w:p w:rsidR="00201176" w:rsidRPr="00201176" w:rsidRDefault="00201176" w:rsidP="00201176">
            <w:pPr>
              <w:jc w:val="both"/>
            </w:pPr>
            <w:r w:rsidRPr="00201176">
              <w:t>Расширение участия частных охранных организаций в охране общественного порядка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r w:rsidRPr="00201176">
              <w:rPr>
                <w:color w:val="000000"/>
              </w:rPr>
              <w:t>МО МВД «</w:t>
            </w:r>
            <w:proofErr w:type="spellStart"/>
            <w:r w:rsidRPr="00201176">
              <w:rPr>
                <w:color w:val="000000"/>
              </w:rPr>
              <w:t>Посп</w:t>
            </w:r>
            <w:r w:rsidRPr="00201176">
              <w:rPr>
                <w:color w:val="000000"/>
              </w:rPr>
              <w:t>е</w:t>
            </w:r>
            <w:r w:rsidRPr="00201176">
              <w:rPr>
                <w:color w:val="000000"/>
              </w:rPr>
              <w:t>лихинский</w:t>
            </w:r>
            <w:proofErr w:type="spellEnd"/>
            <w:r w:rsidRPr="00201176">
              <w:rPr>
                <w:color w:val="000000"/>
              </w:rPr>
              <w:t>» (по с</w:t>
            </w:r>
            <w:r w:rsidRPr="00201176">
              <w:rPr>
                <w:color w:val="000000"/>
              </w:rPr>
              <w:t>о</w:t>
            </w:r>
            <w:r w:rsidRPr="00201176">
              <w:rPr>
                <w:color w:val="000000"/>
              </w:rPr>
              <w:t>гласованию)</w:t>
            </w:r>
          </w:p>
        </w:tc>
        <w:tc>
          <w:tcPr>
            <w:tcW w:w="992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1559" w:type="dxa"/>
          </w:tcPr>
          <w:p w:rsidR="00201176" w:rsidRPr="00201176" w:rsidRDefault="00201176" w:rsidP="00201176"/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10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 xml:space="preserve">Мероприятие 2.5. </w:t>
            </w:r>
          </w:p>
          <w:p w:rsidR="00201176" w:rsidRPr="00201176" w:rsidRDefault="00201176" w:rsidP="00201176">
            <w:r w:rsidRPr="00201176">
              <w:t>Привлечение граждан, в том числе в составе добровольных народных дружин,  для патрулирования на улицах,  в других общественных местах, жилом секторе, объектах транспорта на безвозмездной о</w:t>
            </w:r>
            <w:r w:rsidRPr="00201176">
              <w:t>с</w:t>
            </w:r>
            <w:r w:rsidRPr="00201176">
              <w:t>нове.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r w:rsidRPr="00201176">
              <w:t xml:space="preserve">Администрация Поспелихинского района, </w:t>
            </w:r>
            <w:r w:rsidRPr="00201176">
              <w:rPr>
                <w:color w:val="000000"/>
              </w:rPr>
              <w:t>МО МВД «</w:t>
            </w:r>
            <w:proofErr w:type="spellStart"/>
            <w:r w:rsidRPr="00201176">
              <w:rPr>
                <w:color w:val="000000"/>
              </w:rPr>
              <w:t>Поспелихинский</w:t>
            </w:r>
            <w:proofErr w:type="spellEnd"/>
            <w:r w:rsidRPr="00201176">
              <w:rPr>
                <w:color w:val="000000"/>
              </w:rPr>
              <w:t>» (по согласованию)</w:t>
            </w:r>
          </w:p>
        </w:tc>
        <w:tc>
          <w:tcPr>
            <w:tcW w:w="992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1559" w:type="dxa"/>
          </w:tcPr>
          <w:p w:rsidR="00201176" w:rsidRPr="00201176" w:rsidRDefault="00201176" w:rsidP="00201176"/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11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 xml:space="preserve">Мероприятие 2.6. </w:t>
            </w:r>
          </w:p>
          <w:p w:rsidR="00201176" w:rsidRPr="00201176" w:rsidRDefault="00201176" w:rsidP="00201176">
            <w:r w:rsidRPr="00201176">
              <w:t>Организация конкурса «Лучший участковый уполномоченный МО МВД России «</w:t>
            </w:r>
            <w:proofErr w:type="spellStart"/>
            <w:r w:rsidRPr="00201176">
              <w:t>Поспелихинский</w:t>
            </w:r>
            <w:proofErr w:type="spellEnd"/>
            <w:r w:rsidRPr="00201176">
              <w:t xml:space="preserve">» по </w:t>
            </w:r>
            <w:proofErr w:type="spellStart"/>
            <w:r w:rsidRPr="00201176">
              <w:t>Поспелихинскому</w:t>
            </w:r>
            <w:proofErr w:type="spellEnd"/>
            <w:r w:rsidRPr="00201176">
              <w:t xml:space="preserve"> району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r w:rsidRPr="00201176">
              <w:t xml:space="preserve">Администрация Поспелихинского района, </w:t>
            </w:r>
            <w:r w:rsidRPr="00201176">
              <w:rPr>
                <w:color w:val="000000"/>
              </w:rPr>
              <w:t>МО МВД «</w:t>
            </w:r>
            <w:proofErr w:type="spellStart"/>
            <w:r w:rsidRPr="00201176">
              <w:rPr>
                <w:color w:val="000000"/>
              </w:rPr>
              <w:t>Поспелихинский</w:t>
            </w:r>
            <w:proofErr w:type="spellEnd"/>
            <w:r w:rsidRPr="00201176">
              <w:rPr>
                <w:color w:val="000000"/>
              </w:rPr>
              <w:t>» (по согласованию)</w:t>
            </w:r>
          </w:p>
        </w:tc>
        <w:tc>
          <w:tcPr>
            <w:tcW w:w="992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3,0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3,0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3,0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3,0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3,0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3,0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5,0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5,0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19,0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9,0</w:t>
            </w:r>
          </w:p>
        </w:tc>
        <w:tc>
          <w:tcPr>
            <w:tcW w:w="1559" w:type="dxa"/>
          </w:tcPr>
          <w:p w:rsidR="00201176" w:rsidRPr="00201176" w:rsidRDefault="00201176" w:rsidP="00201176">
            <w:r w:rsidRPr="00201176">
              <w:t>Бюджет м</w:t>
            </w:r>
            <w:r w:rsidRPr="00201176">
              <w:t>у</w:t>
            </w:r>
            <w:r w:rsidRPr="00201176">
              <w:t>ниципальн</w:t>
            </w:r>
            <w:r w:rsidRPr="00201176">
              <w:t>о</w:t>
            </w:r>
            <w:r w:rsidRPr="00201176">
              <w:t>го образов</w:t>
            </w:r>
            <w:r w:rsidRPr="00201176">
              <w:t>а</w:t>
            </w:r>
            <w:r w:rsidRPr="00201176">
              <w:t xml:space="preserve">ния  </w:t>
            </w:r>
            <w:proofErr w:type="spellStart"/>
            <w:r w:rsidRPr="00201176">
              <w:t>Посп</w:t>
            </w:r>
            <w:r w:rsidRPr="00201176">
              <w:t>е</w:t>
            </w:r>
            <w:r w:rsidRPr="00201176">
              <w:t>лихинский</w:t>
            </w:r>
            <w:proofErr w:type="spellEnd"/>
            <w:r w:rsidRPr="00201176">
              <w:t xml:space="preserve"> район</w:t>
            </w:r>
          </w:p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12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 xml:space="preserve">Мероприятие 2.7. </w:t>
            </w:r>
          </w:p>
          <w:p w:rsidR="00201176" w:rsidRPr="00201176" w:rsidRDefault="00201176" w:rsidP="00201176">
            <w:r w:rsidRPr="00201176">
              <w:t>Организация и проведение «кру</w:t>
            </w:r>
            <w:r w:rsidRPr="00201176">
              <w:t>г</w:t>
            </w:r>
            <w:r w:rsidRPr="00201176">
              <w:t>лых столов» по проблемам укре</w:t>
            </w:r>
            <w:r w:rsidRPr="00201176">
              <w:t>п</w:t>
            </w:r>
            <w:r w:rsidRPr="00201176">
              <w:lastRenderedPageBreak/>
              <w:t>ления нравственного здоровья населения и профилактики прав</w:t>
            </w:r>
            <w:r w:rsidRPr="00201176">
              <w:t>о</w:t>
            </w:r>
            <w:r w:rsidRPr="00201176">
              <w:t>нарушений в обществе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lastRenderedPageBreak/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r w:rsidRPr="00201176">
              <w:t xml:space="preserve">Администрация Поспелихинского района, комитет по </w:t>
            </w:r>
            <w:r w:rsidRPr="00201176">
              <w:lastRenderedPageBreak/>
              <w:t>образованию А</w:t>
            </w:r>
            <w:r w:rsidRPr="00201176">
              <w:t>д</w:t>
            </w:r>
            <w:r w:rsidRPr="00201176">
              <w:t>министрации рай</w:t>
            </w:r>
            <w:r w:rsidRPr="00201176">
              <w:t>о</w:t>
            </w:r>
            <w:r w:rsidRPr="00201176">
              <w:t xml:space="preserve">на, </w:t>
            </w:r>
            <w:r w:rsidRPr="00201176">
              <w:rPr>
                <w:color w:val="000000"/>
              </w:rPr>
              <w:t>МО МВД «</w:t>
            </w:r>
            <w:proofErr w:type="spellStart"/>
            <w:r w:rsidRPr="00201176">
              <w:rPr>
                <w:color w:val="000000"/>
              </w:rPr>
              <w:t>П</w:t>
            </w:r>
            <w:r w:rsidRPr="00201176">
              <w:rPr>
                <w:color w:val="000000"/>
              </w:rPr>
              <w:t>о</w:t>
            </w:r>
            <w:r w:rsidRPr="00201176">
              <w:rPr>
                <w:color w:val="000000"/>
              </w:rPr>
              <w:t>спелихинский</w:t>
            </w:r>
            <w:proofErr w:type="spellEnd"/>
            <w:r w:rsidRPr="00201176">
              <w:rPr>
                <w:color w:val="000000"/>
              </w:rPr>
              <w:t>» (по согласованию)</w:t>
            </w:r>
          </w:p>
        </w:tc>
        <w:tc>
          <w:tcPr>
            <w:tcW w:w="992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1559" w:type="dxa"/>
          </w:tcPr>
          <w:p w:rsidR="00201176" w:rsidRPr="00201176" w:rsidRDefault="00201176" w:rsidP="00201176"/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lastRenderedPageBreak/>
              <w:t>13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 xml:space="preserve">Мероприятие 2.8. </w:t>
            </w:r>
          </w:p>
          <w:p w:rsidR="00201176" w:rsidRPr="00201176" w:rsidRDefault="00201176" w:rsidP="00201176">
            <w:r w:rsidRPr="00201176">
              <w:t>Создание в образовательных учр</w:t>
            </w:r>
            <w:r w:rsidRPr="00201176">
              <w:t>е</w:t>
            </w:r>
            <w:r w:rsidRPr="00201176">
              <w:t>ждениях района общественных формирований правоохранител</w:t>
            </w:r>
            <w:r w:rsidRPr="00201176">
              <w:t>ь</w:t>
            </w:r>
            <w:r w:rsidRPr="00201176">
              <w:t>ной направленности и организация их работы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r w:rsidRPr="00201176">
              <w:t>Комитет по образ</w:t>
            </w:r>
            <w:r w:rsidRPr="00201176">
              <w:t>о</w:t>
            </w:r>
            <w:r w:rsidRPr="00201176">
              <w:t>ванию Админ</w:t>
            </w:r>
            <w:r w:rsidRPr="00201176">
              <w:t>и</w:t>
            </w:r>
            <w:r w:rsidRPr="00201176">
              <w:t xml:space="preserve">страции района, </w:t>
            </w:r>
            <w:r w:rsidRPr="00201176">
              <w:rPr>
                <w:color w:val="000000"/>
              </w:rPr>
              <w:t>МО МВД «</w:t>
            </w:r>
            <w:proofErr w:type="spellStart"/>
            <w:r w:rsidRPr="00201176">
              <w:rPr>
                <w:color w:val="000000"/>
              </w:rPr>
              <w:t>Посп</w:t>
            </w:r>
            <w:r w:rsidRPr="00201176">
              <w:rPr>
                <w:color w:val="000000"/>
              </w:rPr>
              <w:t>е</w:t>
            </w:r>
            <w:r w:rsidRPr="00201176">
              <w:rPr>
                <w:color w:val="000000"/>
              </w:rPr>
              <w:t>лихинский</w:t>
            </w:r>
            <w:proofErr w:type="spellEnd"/>
            <w:r w:rsidRPr="00201176">
              <w:rPr>
                <w:color w:val="000000"/>
              </w:rPr>
              <w:t>» (по с</w:t>
            </w:r>
            <w:r w:rsidRPr="00201176">
              <w:rPr>
                <w:color w:val="000000"/>
              </w:rPr>
              <w:t>о</w:t>
            </w:r>
            <w:r w:rsidRPr="00201176">
              <w:rPr>
                <w:color w:val="000000"/>
              </w:rPr>
              <w:t>гласованию)</w:t>
            </w:r>
          </w:p>
        </w:tc>
        <w:tc>
          <w:tcPr>
            <w:tcW w:w="992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1559" w:type="dxa"/>
          </w:tcPr>
          <w:p w:rsidR="00201176" w:rsidRPr="00201176" w:rsidRDefault="00201176" w:rsidP="00201176"/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14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 xml:space="preserve">Мероприятие 2.9. </w:t>
            </w:r>
          </w:p>
          <w:p w:rsidR="00201176" w:rsidRPr="00201176" w:rsidRDefault="00201176" w:rsidP="00201176">
            <w:r w:rsidRPr="00201176">
              <w:rPr>
                <w:color w:val="000000"/>
              </w:rPr>
              <w:t>Участие в краевом смотре-конкурсе на лучшую постановку физкультурно-оздоровительной работы с детьми по месту жител</w:t>
            </w:r>
            <w:r w:rsidRPr="00201176">
              <w:rPr>
                <w:color w:val="000000"/>
              </w:rPr>
              <w:t>ь</w:t>
            </w:r>
            <w:r w:rsidRPr="00201176">
              <w:rPr>
                <w:color w:val="000000"/>
              </w:rPr>
              <w:t>ства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pPr>
              <w:outlineLvl w:val="0"/>
              <w:rPr>
                <w:color w:val="000000"/>
              </w:rPr>
            </w:pPr>
            <w:r w:rsidRPr="00201176">
              <w:rPr>
                <w:color w:val="000000"/>
              </w:rPr>
              <w:t>Отдел по физич</w:t>
            </w:r>
            <w:r w:rsidRPr="00201176">
              <w:rPr>
                <w:color w:val="000000"/>
              </w:rPr>
              <w:t>е</w:t>
            </w:r>
            <w:r w:rsidRPr="00201176">
              <w:rPr>
                <w:color w:val="000000"/>
              </w:rPr>
              <w:t>ской культуре и спорту Админ</w:t>
            </w:r>
            <w:r w:rsidRPr="00201176">
              <w:rPr>
                <w:color w:val="000000"/>
              </w:rPr>
              <w:t>и</w:t>
            </w:r>
            <w:r w:rsidRPr="00201176">
              <w:rPr>
                <w:color w:val="000000"/>
              </w:rPr>
              <w:t>страции района</w:t>
            </w:r>
          </w:p>
        </w:tc>
        <w:tc>
          <w:tcPr>
            <w:tcW w:w="992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1559" w:type="dxa"/>
          </w:tcPr>
          <w:p w:rsidR="00201176" w:rsidRPr="00201176" w:rsidRDefault="00201176" w:rsidP="00201176">
            <w:r w:rsidRPr="00201176">
              <w:t xml:space="preserve"> </w:t>
            </w:r>
          </w:p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15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 xml:space="preserve">Мероприятие 2.10. </w:t>
            </w:r>
          </w:p>
          <w:p w:rsidR="00201176" w:rsidRPr="00201176" w:rsidRDefault="00201176" w:rsidP="00201176">
            <w:r w:rsidRPr="00201176">
              <w:t>Проведение массовых физкульту</w:t>
            </w:r>
            <w:r w:rsidRPr="00201176">
              <w:t>р</w:t>
            </w:r>
            <w:r w:rsidRPr="00201176">
              <w:t>но-оздоровительных мероприятий среди детей и подростков по фу</w:t>
            </w:r>
            <w:r w:rsidRPr="00201176">
              <w:t>т</w:t>
            </w:r>
            <w:r w:rsidRPr="00201176">
              <w:t xml:space="preserve">болу, хоккею, лыжным гонкам, баскетболу, волейболу, в том числе среди детей, состоящих на разных видах учета  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pPr>
              <w:outlineLvl w:val="0"/>
              <w:rPr>
                <w:color w:val="000000"/>
              </w:rPr>
            </w:pPr>
            <w:r w:rsidRPr="00201176">
              <w:rPr>
                <w:color w:val="000000"/>
              </w:rPr>
              <w:t>Отдел по физич</w:t>
            </w:r>
            <w:r w:rsidRPr="00201176">
              <w:rPr>
                <w:color w:val="000000"/>
              </w:rPr>
              <w:t>е</w:t>
            </w:r>
            <w:r w:rsidRPr="00201176">
              <w:rPr>
                <w:color w:val="000000"/>
              </w:rPr>
              <w:t>ской культуре и спорту Админ</w:t>
            </w:r>
            <w:r w:rsidRPr="00201176">
              <w:rPr>
                <w:color w:val="000000"/>
              </w:rPr>
              <w:t>и</w:t>
            </w:r>
            <w:r w:rsidRPr="00201176">
              <w:rPr>
                <w:color w:val="000000"/>
              </w:rPr>
              <w:t>страции района</w:t>
            </w:r>
          </w:p>
        </w:tc>
        <w:tc>
          <w:tcPr>
            <w:tcW w:w="992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>
            <w:r w:rsidRPr="00201176">
              <w:t xml:space="preserve"> 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t xml:space="preserve"> 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 xml:space="preserve"> </w:t>
            </w:r>
          </w:p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1559" w:type="dxa"/>
          </w:tcPr>
          <w:p w:rsidR="00201176" w:rsidRPr="00201176" w:rsidRDefault="00201176" w:rsidP="00201176">
            <w:r w:rsidRPr="00201176">
              <w:t xml:space="preserve"> </w:t>
            </w:r>
          </w:p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16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 xml:space="preserve">Мероприятие 2.11. </w:t>
            </w:r>
          </w:p>
          <w:p w:rsidR="00201176" w:rsidRPr="00201176" w:rsidRDefault="00201176" w:rsidP="00201176">
            <w:r w:rsidRPr="00201176">
              <w:t xml:space="preserve"> Организация досуга, а также пр</w:t>
            </w:r>
            <w:r w:rsidRPr="00201176">
              <w:t>о</w:t>
            </w:r>
            <w:r w:rsidRPr="00201176">
              <w:t>ведение культурно-массовых м</w:t>
            </w:r>
            <w:r w:rsidRPr="00201176">
              <w:t>е</w:t>
            </w:r>
            <w:r w:rsidRPr="00201176">
              <w:t>роприятий для несовершенноле</w:t>
            </w:r>
            <w:r w:rsidRPr="00201176">
              <w:t>т</w:t>
            </w:r>
            <w:r w:rsidRPr="00201176">
              <w:t>них, состоящих на профилактич</w:t>
            </w:r>
            <w:r w:rsidRPr="00201176">
              <w:t>е</w:t>
            </w:r>
            <w:r w:rsidRPr="00201176">
              <w:t>ском учете в органах и учрежден</w:t>
            </w:r>
            <w:r w:rsidRPr="00201176">
              <w:t>и</w:t>
            </w:r>
            <w:r w:rsidRPr="00201176">
              <w:t>ях системы профилактики безна</w:t>
            </w:r>
            <w:r w:rsidRPr="00201176">
              <w:t>д</w:t>
            </w:r>
            <w:r w:rsidRPr="00201176">
              <w:t>зорности и правонарушений нес</w:t>
            </w:r>
            <w:r w:rsidRPr="00201176">
              <w:t>о</w:t>
            </w:r>
            <w:r w:rsidRPr="00201176">
              <w:lastRenderedPageBreak/>
              <w:t>вершеннолетних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lastRenderedPageBreak/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r w:rsidRPr="00201176">
              <w:t>Отдел по культуре и туризму Админ</w:t>
            </w:r>
            <w:r w:rsidRPr="00201176">
              <w:t>и</w:t>
            </w:r>
            <w:r w:rsidRPr="00201176">
              <w:t>страции района, комитет по образ</w:t>
            </w:r>
            <w:r w:rsidRPr="00201176">
              <w:t>о</w:t>
            </w:r>
            <w:r w:rsidRPr="00201176">
              <w:t>ванию Админ</w:t>
            </w:r>
            <w:r w:rsidRPr="00201176">
              <w:t>и</w:t>
            </w:r>
            <w:r w:rsidRPr="00201176">
              <w:t>страции района, Управление соц</w:t>
            </w:r>
            <w:r w:rsidRPr="00201176">
              <w:t>и</w:t>
            </w:r>
            <w:r w:rsidRPr="00201176">
              <w:t xml:space="preserve">альной защиты </w:t>
            </w:r>
            <w:r w:rsidRPr="00201176">
              <w:lastRenderedPageBreak/>
              <w:t xml:space="preserve">населения по </w:t>
            </w:r>
            <w:proofErr w:type="spellStart"/>
            <w:r w:rsidRPr="00201176">
              <w:t>П</w:t>
            </w:r>
            <w:r w:rsidRPr="00201176">
              <w:t>о</w:t>
            </w:r>
            <w:r w:rsidRPr="00201176">
              <w:t>спелихинскому</w:t>
            </w:r>
            <w:proofErr w:type="spellEnd"/>
            <w:r w:rsidRPr="00201176">
              <w:t xml:space="preserve"> и </w:t>
            </w:r>
            <w:proofErr w:type="spellStart"/>
            <w:r w:rsidRPr="00201176">
              <w:t>Новичихинскому</w:t>
            </w:r>
            <w:proofErr w:type="spellEnd"/>
            <w:r w:rsidRPr="00201176">
              <w:t xml:space="preserve"> районам (по согл</w:t>
            </w:r>
            <w:r w:rsidRPr="00201176">
              <w:t>а</w:t>
            </w:r>
            <w:r w:rsidRPr="00201176">
              <w:t>сованию)</w:t>
            </w:r>
          </w:p>
        </w:tc>
        <w:tc>
          <w:tcPr>
            <w:tcW w:w="992" w:type="dxa"/>
          </w:tcPr>
          <w:p w:rsidR="00201176" w:rsidRPr="00201176" w:rsidRDefault="00201176" w:rsidP="00201176">
            <w:r w:rsidRPr="00201176">
              <w:lastRenderedPageBreak/>
              <w:t>План</w:t>
            </w:r>
          </w:p>
          <w:p w:rsidR="00201176" w:rsidRPr="00201176" w:rsidRDefault="00201176" w:rsidP="00201176">
            <w:r w:rsidRPr="00201176">
              <w:t>0,0</w:t>
            </w:r>
          </w:p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1,0</w:t>
            </w:r>
          </w:p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3,7</w:t>
            </w:r>
          </w:p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3,7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3,0</w:t>
            </w:r>
          </w:p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1,0</w:t>
            </w:r>
          </w:p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8,7</w:t>
            </w:r>
          </w:p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3,7</w:t>
            </w:r>
          </w:p>
        </w:tc>
        <w:tc>
          <w:tcPr>
            <w:tcW w:w="1559" w:type="dxa"/>
          </w:tcPr>
          <w:p w:rsidR="00201176" w:rsidRPr="00201176" w:rsidRDefault="00201176" w:rsidP="00201176">
            <w:r w:rsidRPr="00201176">
              <w:t>Бюджет м</w:t>
            </w:r>
            <w:r w:rsidRPr="00201176">
              <w:t>у</w:t>
            </w:r>
            <w:r w:rsidRPr="00201176">
              <w:t>ниципальн</w:t>
            </w:r>
            <w:r w:rsidRPr="00201176">
              <w:t>о</w:t>
            </w:r>
            <w:r w:rsidRPr="00201176">
              <w:t>го образов</w:t>
            </w:r>
            <w:r w:rsidRPr="00201176">
              <w:t>а</w:t>
            </w:r>
            <w:r w:rsidRPr="00201176">
              <w:t xml:space="preserve">ния  </w:t>
            </w:r>
            <w:proofErr w:type="spellStart"/>
            <w:r w:rsidRPr="00201176">
              <w:t>Посп</w:t>
            </w:r>
            <w:r w:rsidRPr="00201176">
              <w:t>е</w:t>
            </w:r>
            <w:r w:rsidRPr="00201176">
              <w:t>лихинский</w:t>
            </w:r>
            <w:proofErr w:type="spellEnd"/>
            <w:r w:rsidRPr="00201176">
              <w:t xml:space="preserve"> район</w:t>
            </w:r>
          </w:p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lastRenderedPageBreak/>
              <w:t>17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 xml:space="preserve">Мероприятие 2.12. Организация посещения театрально-зрелищных мероприятий лицами, состоящими на учете в КДН и ЗП, ПДН. </w:t>
            </w:r>
          </w:p>
          <w:p w:rsidR="00201176" w:rsidRPr="00201176" w:rsidRDefault="00201176" w:rsidP="00201176"/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r w:rsidRPr="00201176">
              <w:t>Отдел по культуре и туризму Админ</w:t>
            </w:r>
            <w:r w:rsidRPr="00201176">
              <w:t>и</w:t>
            </w:r>
            <w:r w:rsidRPr="00201176">
              <w:t>страции района, комитет по образ</w:t>
            </w:r>
            <w:r w:rsidRPr="00201176">
              <w:t>о</w:t>
            </w:r>
            <w:r w:rsidRPr="00201176">
              <w:t>ванию Админ</w:t>
            </w:r>
            <w:r w:rsidRPr="00201176">
              <w:t>и</w:t>
            </w:r>
            <w:r w:rsidRPr="00201176">
              <w:t>страции района</w:t>
            </w:r>
          </w:p>
        </w:tc>
        <w:tc>
          <w:tcPr>
            <w:tcW w:w="992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1559" w:type="dxa"/>
          </w:tcPr>
          <w:p w:rsidR="00201176" w:rsidRPr="00201176" w:rsidRDefault="00201176" w:rsidP="00201176"/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18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 xml:space="preserve">Мероприятие 2.13. </w:t>
            </w:r>
          </w:p>
          <w:p w:rsidR="00201176" w:rsidRPr="00201176" w:rsidRDefault="00201176" w:rsidP="00201176">
            <w:r w:rsidRPr="00201176">
              <w:t>Проведение районного конкурса среди образовательных организ</w:t>
            </w:r>
            <w:r w:rsidRPr="00201176">
              <w:t>а</w:t>
            </w:r>
            <w:r w:rsidRPr="00201176">
              <w:t>ций «Лучшее общественное фо</w:t>
            </w:r>
            <w:r w:rsidRPr="00201176">
              <w:t>р</w:t>
            </w:r>
            <w:r w:rsidRPr="00201176">
              <w:t>мирование правоохранительной направленности»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r w:rsidRPr="00201176">
              <w:t>Комитет по образ</w:t>
            </w:r>
            <w:r w:rsidRPr="00201176">
              <w:t>о</w:t>
            </w:r>
            <w:r w:rsidRPr="00201176">
              <w:t>ванию Админ</w:t>
            </w:r>
            <w:r w:rsidRPr="00201176">
              <w:t>и</w:t>
            </w:r>
            <w:r w:rsidRPr="00201176">
              <w:t xml:space="preserve">страции района, </w:t>
            </w:r>
            <w:r w:rsidRPr="00201176">
              <w:rPr>
                <w:color w:val="000000"/>
              </w:rPr>
              <w:t>МО МВД «</w:t>
            </w:r>
            <w:proofErr w:type="spellStart"/>
            <w:r w:rsidRPr="00201176">
              <w:rPr>
                <w:color w:val="000000"/>
              </w:rPr>
              <w:t>Посп</w:t>
            </w:r>
            <w:r w:rsidRPr="00201176">
              <w:rPr>
                <w:color w:val="000000"/>
              </w:rPr>
              <w:t>е</w:t>
            </w:r>
            <w:r w:rsidRPr="00201176">
              <w:rPr>
                <w:color w:val="000000"/>
              </w:rPr>
              <w:t>лихинский</w:t>
            </w:r>
            <w:proofErr w:type="spellEnd"/>
            <w:r w:rsidRPr="00201176">
              <w:rPr>
                <w:color w:val="000000"/>
              </w:rPr>
              <w:t>» (по с</w:t>
            </w:r>
            <w:r w:rsidRPr="00201176">
              <w:rPr>
                <w:color w:val="000000"/>
              </w:rPr>
              <w:t>о</w:t>
            </w:r>
            <w:r w:rsidRPr="00201176">
              <w:rPr>
                <w:color w:val="000000"/>
              </w:rPr>
              <w:t>гласованию)</w:t>
            </w:r>
          </w:p>
        </w:tc>
        <w:tc>
          <w:tcPr>
            <w:tcW w:w="992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1,0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1,0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1,0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3,3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3,3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2,0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1,0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8,3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4,3</w:t>
            </w:r>
          </w:p>
        </w:tc>
        <w:tc>
          <w:tcPr>
            <w:tcW w:w="1559" w:type="dxa"/>
          </w:tcPr>
          <w:p w:rsidR="00201176" w:rsidRPr="00201176" w:rsidRDefault="00201176" w:rsidP="00201176">
            <w:r w:rsidRPr="00201176">
              <w:t>Бюджет м</w:t>
            </w:r>
            <w:r w:rsidRPr="00201176">
              <w:t>у</w:t>
            </w:r>
            <w:r w:rsidRPr="00201176">
              <w:t>ниципальн</w:t>
            </w:r>
            <w:r w:rsidRPr="00201176">
              <w:t>о</w:t>
            </w:r>
            <w:r w:rsidRPr="00201176">
              <w:t>го образов</w:t>
            </w:r>
            <w:r w:rsidRPr="00201176">
              <w:t>а</w:t>
            </w:r>
            <w:r w:rsidRPr="00201176">
              <w:t xml:space="preserve">ния  </w:t>
            </w:r>
            <w:proofErr w:type="spellStart"/>
            <w:r w:rsidRPr="00201176">
              <w:t>Посп</w:t>
            </w:r>
            <w:r w:rsidRPr="00201176">
              <w:t>е</w:t>
            </w:r>
            <w:r w:rsidRPr="00201176">
              <w:t>лихинский</w:t>
            </w:r>
            <w:proofErr w:type="spellEnd"/>
            <w:r w:rsidRPr="00201176">
              <w:t xml:space="preserve"> район</w:t>
            </w:r>
          </w:p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19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 xml:space="preserve">Мероприятие 2.14. </w:t>
            </w:r>
          </w:p>
          <w:p w:rsidR="00201176" w:rsidRPr="00201176" w:rsidRDefault="00201176" w:rsidP="00201176">
            <w:r w:rsidRPr="00201176">
              <w:t>Организация исполнения Закона Алтайского края от 07.12.2009 «99-ЗС «Об ограничении пребывании  несовершеннолетних в обществе</w:t>
            </w:r>
            <w:r w:rsidRPr="00201176">
              <w:t>н</w:t>
            </w:r>
            <w:r w:rsidRPr="00201176">
              <w:t>ных местах на территории Алта</w:t>
            </w:r>
            <w:r w:rsidRPr="00201176">
              <w:t>й</w:t>
            </w:r>
            <w:r w:rsidRPr="00201176">
              <w:t>ского края»</w:t>
            </w:r>
          </w:p>
          <w:p w:rsidR="00201176" w:rsidRPr="00201176" w:rsidRDefault="00201176" w:rsidP="00201176"/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r w:rsidRPr="00201176">
              <w:t>Комиссия по делам несовершенноле</w:t>
            </w:r>
            <w:r w:rsidRPr="00201176">
              <w:t>т</w:t>
            </w:r>
            <w:r w:rsidRPr="00201176">
              <w:t>них и защите их прав Администр</w:t>
            </w:r>
            <w:r w:rsidRPr="00201176">
              <w:t>а</w:t>
            </w:r>
            <w:r w:rsidRPr="00201176">
              <w:t>ции района;</w:t>
            </w:r>
            <w:r w:rsidRPr="00201176">
              <w:rPr>
                <w:color w:val="000000"/>
              </w:rPr>
              <w:t xml:space="preserve"> МО МВД «</w:t>
            </w:r>
            <w:proofErr w:type="spellStart"/>
            <w:r w:rsidRPr="00201176">
              <w:rPr>
                <w:color w:val="000000"/>
              </w:rPr>
              <w:t>Поспел</w:t>
            </w:r>
            <w:r w:rsidRPr="00201176">
              <w:rPr>
                <w:color w:val="000000"/>
              </w:rPr>
              <w:t>и</w:t>
            </w:r>
            <w:r w:rsidRPr="00201176">
              <w:rPr>
                <w:color w:val="000000"/>
              </w:rPr>
              <w:t>хинский</w:t>
            </w:r>
            <w:proofErr w:type="spellEnd"/>
            <w:r w:rsidRPr="00201176">
              <w:rPr>
                <w:color w:val="000000"/>
              </w:rPr>
              <w:t>» (по с</w:t>
            </w:r>
            <w:r w:rsidRPr="00201176">
              <w:rPr>
                <w:color w:val="000000"/>
              </w:rPr>
              <w:t>о</w:t>
            </w:r>
            <w:r w:rsidRPr="00201176">
              <w:rPr>
                <w:color w:val="000000"/>
              </w:rPr>
              <w:t>гласованию)</w:t>
            </w:r>
          </w:p>
        </w:tc>
        <w:tc>
          <w:tcPr>
            <w:tcW w:w="992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1559" w:type="dxa"/>
          </w:tcPr>
          <w:p w:rsidR="00201176" w:rsidRPr="00201176" w:rsidRDefault="00201176" w:rsidP="00201176"/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20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 xml:space="preserve">Мероприятие 2.15. </w:t>
            </w:r>
          </w:p>
          <w:p w:rsidR="00201176" w:rsidRPr="00201176" w:rsidRDefault="00201176" w:rsidP="00201176">
            <w:r w:rsidRPr="00201176">
              <w:t>Организация мероприятий по пр</w:t>
            </w:r>
            <w:r w:rsidRPr="00201176">
              <w:t>а</w:t>
            </w:r>
            <w:r w:rsidRPr="00201176">
              <w:t>вовому просвещению и правовому информированию несовершенн</w:t>
            </w:r>
            <w:r w:rsidRPr="00201176">
              <w:t>о</w:t>
            </w:r>
            <w:r w:rsidRPr="00201176">
              <w:t>летних и их законных представ</w:t>
            </w:r>
            <w:r w:rsidRPr="00201176">
              <w:t>и</w:t>
            </w:r>
            <w:r w:rsidRPr="00201176">
              <w:t>телей.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r w:rsidRPr="00201176">
              <w:t>Комитет по образ</w:t>
            </w:r>
            <w:r w:rsidRPr="00201176">
              <w:t>о</w:t>
            </w:r>
            <w:r w:rsidRPr="00201176">
              <w:t>ванию Админ</w:t>
            </w:r>
            <w:r w:rsidRPr="00201176">
              <w:t>и</w:t>
            </w:r>
            <w:r w:rsidRPr="00201176">
              <w:t xml:space="preserve">страции района, </w:t>
            </w:r>
            <w:r w:rsidRPr="00201176">
              <w:rPr>
                <w:color w:val="000000"/>
              </w:rPr>
              <w:t>МО МВД «</w:t>
            </w:r>
            <w:proofErr w:type="spellStart"/>
            <w:r w:rsidRPr="00201176">
              <w:rPr>
                <w:color w:val="000000"/>
              </w:rPr>
              <w:t>Посп</w:t>
            </w:r>
            <w:r w:rsidRPr="00201176">
              <w:rPr>
                <w:color w:val="000000"/>
              </w:rPr>
              <w:t>е</w:t>
            </w:r>
            <w:r w:rsidRPr="00201176">
              <w:rPr>
                <w:color w:val="000000"/>
              </w:rPr>
              <w:t>лихинский</w:t>
            </w:r>
            <w:proofErr w:type="spellEnd"/>
            <w:r w:rsidRPr="00201176">
              <w:rPr>
                <w:color w:val="000000"/>
              </w:rPr>
              <w:t>» (по с</w:t>
            </w:r>
            <w:r w:rsidRPr="00201176">
              <w:rPr>
                <w:color w:val="000000"/>
              </w:rPr>
              <w:t>о</w:t>
            </w:r>
            <w:r w:rsidRPr="00201176">
              <w:rPr>
                <w:color w:val="000000"/>
              </w:rPr>
              <w:t>гласованию)</w:t>
            </w:r>
          </w:p>
        </w:tc>
        <w:tc>
          <w:tcPr>
            <w:tcW w:w="992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1559" w:type="dxa"/>
          </w:tcPr>
          <w:p w:rsidR="00201176" w:rsidRPr="00201176" w:rsidRDefault="00201176" w:rsidP="00201176"/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21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>Задача 3. Профилактика правон</w:t>
            </w:r>
            <w:r w:rsidRPr="00201176">
              <w:t>а</w:t>
            </w:r>
            <w:r w:rsidRPr="00201176">
              <w:t xml:space="preserve">рушений среди лиц, склонных к </w:t>
            </w:r>
            <w:r w:rsidRPr="00201176">
              <w:lastRenderedPageBreak/>
              <w:t>противоправному поведению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lastRenderedPageBreak/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/>
        </w:tc>
        <w:tc>
          <w:tcPr>
            <w:tcW w:w="992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0,0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lastRenderedPageBreak/>
              <w:t>План</w:t>
            </w:r>
          </w:p>
          <w:p w:rsidR="00201176" w:rsidRPr="00201176" w:rsidRDefault="00201176" w:rsidP="00201176">
            <w:r w:rsidRPr="00201176">
              <w:t>0,0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lastRenderedPageBreak/>
              <w:t>План</w:t>
            </w:r>
          </w:p>
          <w:p w:rsidR="00201176" w:rsidRPr="00201176" w:rsidRDefault="00201176" w:rsidP="00201176">
            <w:r w:rsidRPr="00201176">
              <w:t>0,0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lastRenderedPageBreak/>
              <w:t>План</w:t>
            </w:r>
          </w:p>
          <w:p w:rsidR="00201176" w:rsidRPr="00201176" w:rsidRDefault="00201176" w:rsidP="00201176">
            <w:r w:rsidRPr="00201176">
              <w:t>0,0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lastRenderedPageBreak/>
              <w:t>План</w:t>
            </w:r>
          </w:p>
          <w:p w:rsidR="00201176" w:rsidRPr="00201176" w:rsidRDefault="00201176" w:rsidP="00201176">
            <w:r w:rsidRPr="00201176">
              <w:t>5,0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lastRenderedPageBreak/>
              <w:t>План</w:t>
            </w:r>
          </w:p>
          <w:p w:rsidR="00201176" w:rsidRPr="00201176" w:rsidRDefault="00201176" w:rsidP="00201176">
            <w:r w:rsidRPr="00201176">
              <w:t>5,0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1559" w:type="dxa"/>
          </w:tcPr>
          <w:p w:rsidR="00201176" w:rsidRPr="00201176" w:rsidRDefault="00201176" w:rsidP="00201176">
            <w:r w:rsidRPr="00201176">
              <w:lastRenderedPageBreak/>
              <w:t>Бюджет м</w:t>
            </w:r>
            <w:r w:rsidRPr="00201176">
              <w:t>у</w:t>
            </w:r>
            <w:r w:rsidRPr="00201176">
              <w:t>ниципальн</w:t>
            </w:r>
            <w:r w:rsidRPr="00201176">
              <w:t>о</w:t>
            </w:r>
            <w:r w:rsidRPr="00201176">
              <w:lastRenderedPageBreak/>
              <w:t>го образов</w:t>
            </w:r>
            <w:r w:rsidRPr="00201176">
              <w:t>а</w:t>
            </w:r>
            <w:r w:rsidRPr="00201176">
              <w:t xml:space="preserve">ния  </w:t>
            </w:r>
            <w:proofErr w:type="spellStart"/>
            <w:r w:rsidRPr="00201176">
              <w:t>Посп</w:t>
            </w:r>
            <w:r w:rsidRPr="00201176">
              <w:t>е</w:t>
            </w:r>
            <w:r w:rsidRPr="00201176">
              <w:t>лихинский</w:t>
            </w:r>
            <w:proofErr w:type="spellEnd"/>
            <w:r w:rsidRPr="00201176">
              <w:t xml:space="preserve"> район</w:t>
            </w:r>
          </w:p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lastRenderedPageBreak/>
              <w:t>22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>Мероприятие 3.1.</w:t>
            </w:r>
          </w:p>
          <w:p w:rsidR="00201176" w:rsidRPr="00201176" w:rsidRDefault="00201176" w:rsidP="00201176">
            <w:r w:rsidRPr="00201176">
              <w:t>Обеспечение стимулирования до</w:t>
            </w:r>
            <w:r w:rsidRPr="00201176">
              <w:t>б</w:t>
            </w:r>
            <w:r w:rsidRPr="00201176">
              <w:t>ровольной сдачи населением нез</w:t>
            </w:r>
            <w:r w:rsidRPr="00201176">
              <w:t>а</w:t>
            </w:r>
            <w:r w:rsidRPr="00201176">
              <w:t>конно хранящегося оружия, бо</w:t>
            </w:r>
            <w:r w:rsidRPr="00201176">
              <w:t>е</w:t>
            </w:r>
            <w:r w:rsidRPr="00201176">
              <w:t>припасов и взрывчатых матери</w:t>
            </w:r>
            <w:r w:rsidRPr="00201176">
              <w:t>а</w:t>
            </w:r>
            <w:r w:rsidRPr="00201176">
              <w:t>лов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r w:rsidRPr="00201176">
              <w:rPr>
                <w:color w:val="000000"/>
              </w:rPr>
              <w:t>МО МВД «</w:t>
            </w:r>
            <w:proofErr w:type="spellStart"/>
            <w:r w:rsidRPr="00201176">
              <w:rPr>
                <w:color w:val="000000"/>
              </w:rPr>
              <w:t>Посп</w:t>
            </w:r>
            <w:r w:rsidRPr="00201176">
              <w:rPr>
                <w:color w:val="000000"/>
              </w:rPr>
              <w:t>е</w:t>
            </w:r>
            <w:r w:rsidRPr="00201176">
              <w:rPr>
                <w:color w:val="000000"/>
              </w:rPr>
              <w:t>лихинский</w:t>
            </w:r>
            <w:proofErr w:type="spellEnd"/>
            <w:r w:rsidRPr="00201176">
              <w:rPr>
                <w:color w:val="000000"/>
              </w:rPr>
              <w:t>» (по с</w:t>
            </w:r>
            <w:r w:rsidRPr="00201176">
              <w:rPr>
                <w:color w:val="000000"/>
              </w:rPr>
              <w:t>о</w:t>
            </w:r>
            <w:r w:rsidRPr="00201176">
              <w:rPr>
                <w:color w:val="000000"/>
              </w:rPr>
              <w:t>гласованию)</w:t>
            </w:r>
          </w:p>
        </w:tc>
        <w:tc>
          <w:tcPr>
            <w:tcW w:w="992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0,0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0,0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0,0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0,0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0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5,0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851" w:type="dxa"/>
          </w:tcPr>
          <w:p w:rsidR="00201176" w:rsidRPr="00201176" w:rsidRDefault="00201176" w:rsidP="00201176">
            <w:r w:rsidRPr="00201176">
              <w:t>План</w:t>
            </w:r>
          </w:p>
          <w:p w:rsidR="00201176" w:rsidRPr="00201176" w:rsidRDefault="00201176" w:rsidP="00201176">
            <w:r w:rsidRPr="00201176">
              <w:t>5,0</w:t>
            </w:r>
          </w:p>
          <w:p w:rsidR="00201176" w:rsidRPr="00201176" w:rsidRDefault="00201176" w:rsidP="00201176"/>
          <w:p w:rsidR="00201176" w:rsidRPr="00201176" w:rsidRDefault="00201176" w:rsidP="00201176">
            <w:r w:rsidRPr="00201176">
              <w:t>Факт</w:t>
            </w:r>
          </w:p>
          <w:p w:rsidR="00201176" w:rsidRPr="00201176" w:rsidRDefault="00201176" w:rsidP="00201176">
            <w:r w:rsidRPr="00201176">
              <w:t>0,0</w:t>
            </w:r>
          </w:p>
        </w:tc>
        <w:tc>
          <w:tcPr>
            <w:tcW w:w="1559" w:type="dxa"/>
          </w:tcPr>
          <w:p w:rsidR="00201176" w:rsidRPr="00201176" w:rsidRDefault="00201176" w:rsidP="00201176">
            <w:r w:rsidRPr="00201176">
              <w:t>Бюджет м</w:t>
            </w:r>
            <w:r w:rsidRPr="00201176">
              <w:t>у</w:t>
            </w:r>
            <w:r w:rsidRPr="00201176">
              <w:t>ниципальн</w:t>
            </w:r>
            <w:r w:rsidRPr="00201176">
              <w:t>о</w:t>
            </w:r>
            <w:r w:rsidRPr="00201176">
              <w:t>го образов</w:t>
            </w:r>
            <w:r w:rsidRPr="00201176">
              <w:t>а</w:t>
            </w:r>
            <w:r w:rsidRPr="00201176">
              <w:t xml:space="preserve">ния  </w:t>
            </w:r>
            <w:proofErr w:type="spellStart"/>
            <w:r w:rsidRPr="00201176">
              <w:t>Посп</w:t>
            </w:r>
            <w:r w:rsidRPr="00201176">
              <w:t>е</w:t>
            </w:r>
            <w:r w:rsidRPr="00201176">
              <w:t>лихинский</w:t>
            </w:r>
            <w:proofErr w:type="spellEnd"/>
            <w:r w:rsidRPr="00201176">
              <w:t xml:space="preserve"> район</w:t>
            </w:r>
          </w:p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23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>Мероприятие 3.2.</w:t>
            </w:r>
          </w:p>
          <w:p w:rsidR="00201176" w:rsidRPr="00201176" w:rsidRDefault="00201176" w:rsidP="00201176">
            <w:r w:rsidRPr="00201176">
              <w:t>Проведение мероприятий по орг</w:t>
            </w:r>
            <w:r w:rsidRPr="00201176">
              <w:t>а</w:t>
            </w:r>
            <w:r w:rsidRPr="00201176">
              <w:t>низации досуга обучающихся во внеурочное время, в том числе несовершеннолетних, состоящих на учете в КДН и ЗП, ПДН.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r w:rsidRPr="00201176">
              <w:t>комитет по образ</w:t>
            </w:r>
            <w:r w:rsidRPr="00201176">
              <w:t>о</w:t>
            </w:r>
            <w:r w:rsidRPr="00201176">
              <w:t>ванию Админ</w:t>
            </w:r>
            <w:r w:rsidRPr="00201176">
              <w:t>и</w:t>
            </w:r>
            <w:r w:rsidRPr="00201176">
              <w:t>страции района; комиссия по делам несовершенноле</w:t>
            </w:r>
            <w:r w:rsidRPr="00201176">
              <w:t>т</w:t>
            </w:r>
            <w:r w:rsidRPr="00201176">
              <w:t>них и защите их прав Администр</w:t>
            </w:r>
            <w:r w:rsidRPr="00201176">
              <w:t>а</w:t>
            </w:r>
            <w:r w:rsidRPr="00201176">
              <w:t>ции района;</w:t>
            </w:r>
            <w:r w:rsidRPr="00201176">
              <w:rPr>
                <w:color w:val="000000"/>
              </w:rPr>
              <w:t xml:space="preserve"> МО МВД «</w:t>
            </w:r>
            <w:proofErr w:type="spellStart"/>
            <w:r w:rsidRPr="00201176">
              <w:rPr>
                <w:color w:val="000000"/>
              </w:rPr>
              <w:t>Поспел</w:t>
            </w:r>
            <w:r w:rsidRPr="00201176">
              <w:rPr>
                <w:color w:val="000000"/>
              </w:rPr>
              <w:t>и</w:t>
            </w:r>
            <w:r w:rsidRPr="00201176">
              <w:rPr>
                <w:color w:val="000000"/>
              </w:rPr>
              <w:t>хинский</w:t>
            </w:r>
            <w:proofErr w:type="spellEnd"/>
            <w:r w:rsidRPr="00201176">
              <w:rPr>
                <w:color w:val="000000"/>
              </w:rPr>
              <w:t>» (по с</w:t>
            </w:r>
            <w:r w:rsidRPr="00201176">
              <w:rPr>
                <w:color w:val="000000"/>
              </w:rPr>
              <w:t>о</w:t>
            </w:r>
            <w:r w:rsidRPr="00201176">
              <w:rPr>
                <w:color w:val="000000"/>
              </w:rPr>
              <w:t>гласованию)</w:t>
            </w:r>
          </w:p>
        </w:tc>
        <w:tc>
          <w:tcPr>
            <w:tcW w:w="992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1559" w:type="dxa"/>
          </w:tcPr>
          <w:p w:rsidR="00201176" w:rsidRPr="00201176" w:rsidRDefault="00201176" w:rsidP="00201176"/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24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 xml:space="preserve">Мероприятие 3.3. </w:t>
            </w:r>
            <w:proofErr w:type="gramStart"/>
            <w:r w:rsidRPr="00201176">
              <w:t>Контроль за</w:t>
            </w:r>
            <w:proofErr w:type="gramEnd"/>
            <w:r w:rsidRPr="00201176">
              <w:t xml:space="preserve"> о</w:t>
            </w:r>
            <w:r w:rsidRPr="00201176">
              <w:t>р</w:t>
            </w:r>
            <w:r w:rsidRPr="00201176">
              <w:t>ганизацией временного труд</w:t>
            </w:r>
            <w:r w:rsidRPr="00201176">
              <w:t>о</w:t>
            </w:r>
            <w:r w:rsidRPr="00201176">
              <w:t>устройства несовершеннолетних граждан в возрасте от 14 до 18 лет, в том числе  учащихся, состоящих на учете в КДН и ЗП, ПДН, в св</w:t>
            </w:r>
            <w:r w:rsidRPr="00201176">
              <w:t>о</w:t>
            </w:r>
            <w:r w:rsidRPr="00201176">
              <w:t>бодное от учебы время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r w:rsidRPr="00201176">
              <w:t>Комиссия по делам несовершенноле</w:t>
            </w:r>
            <w:r w:rsidRPr="00201176">
              <w:t>т</w:t>
            </w:r>
            <w:r w:rsidRPr="00201176">
              <w:t xml:space="preserve">них и защите их прав, </w:t>
            </w:r>
          </w:p>
        </w:tc>
        <w:tc>
          <w:tcPr>
            <w:tcW w:w="992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>
            <w:pPr>
              <w:jc w:val="both"/>
            </w:pPr>
          </w:p>
        </w:tc>
        <w:tc>
          <w:tcPr>
            <w:tcW w:w="1559" w:type="dxa"/>
          </w:tcPr>
          <w:p w:rsidR="00201176" w:rsidRPr="00201176" w:rsidRDefault="00201176" w:rsidP="00201176">
            <w:pPr>
              <w:jc w:val="both"/>
            </w:pPr>
          </w:p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25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>Мероприятие 3.4. Проведение го</w:t>
            </w:r>
            <w:r w:rsidRPr="00201176">
              <w:t>с</w:t>
            </w:r>
            <w:r w:rsidRPr="00201176">
              <w:t xml:space="preserve">ударственной дактилоскопической регистрации несовершеннолетних, находящихся в организациях для детей-сирот и детей, оставшихся </w:t>
            </w:r>
            <w:r w:rsidRPr="00201176">
              <w:lastRenderedPageBreak/>
              <w:t>без попечения родителей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lastRenderedPageBreak/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r w:rsidRPr="00201176">
              <w:rPr>
                <w:color w:val="000000"/>
              </w:rPr>
              <w:t>МО МВД «</w:t>
            </w:r>
            <w:proofErr w:type="spellStart"/>
            <w:r w:rsidRPr="00201176">
              <w:rPr>
                <w:color w:val="000000"/>
              </w:rPr>
              <w:t>Посп</w:t>
            </w:r>
            <w:r w:rsidRPr="00201176">
              <w:rPr>
                <w:color w:val="000000"/>
              </w:rPr>
              <w:t>е</w:t>
            </w:r>
            <w:r w:rsidRPr="00201176">
              <w:rPr>
                <w:color w:val="000000"/>
              </w:rPr>
              <w:t>лихинский</w:t>
            </w:r>
            <w:proofErr w:type="spellEnd"/>
            <w:r w:rsidRPr="00201176">
              <w:rPr>
                <w:color w:val="000000"/>
              </w:rPr>
              <w:t>» (по с</w:t>
            </w:r>
            <w:r w:rsidRPr="00201176">
              <w:rPr>
                <w:color w:val="000000"/>
              </w:rPr>
              <w:t>о</w:t>
            </w:r>
            <w:r w:rsidRPr="00201176">
              <w:rPr>
                <w:color w:val="000000"/>
              </w:rPr>
              <w:t>гласованию)</w:t>
            </w:r>
          </w:p>
        </w:tc>
        <w:tc>
          <w:tcPr>
            <w:tcW w:w="992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1559" w:type="dxa"/>
          </w:tcPr>
          <w:p w:rsidR="00201176" w:rsidRPr="00201176" w:rsidRDefault="00201176" w:rsidP="00201176"/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lastRenderedPageBreak/>
              <w:t>26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>Мероприятие 3.5.</w:t>
            </w:r>
          </w:p>
          <w:p w:rsidR="00201176" w:rsidRPr="00201176" w:rsidRDefault="00201176" w:rsidP="00201176">
            <w:r w:rsidRPr="00201176">
              <w:t>Проведение добровольной дакт</w:t>
            </w:r>
            <w:r w:rsidRPr="00201176">
              <w:t>и</w:t>
            </w:r>
            <w:r w:rsidRPr="00201176">
              <w:t>лоскопической регистрации гра</w:t>
            </w:r>
            <w:r w:rsidRPr="00201176">
              <w:t>ж</w:t>
            </w:r>
            <w:r w:rsidRPr="00201176">
              <w:t>дан, обязательной дактилоскоп</w:t>
            </w:r>
            <w:r w:rsidRPr="00201176">
              <w:t>и</w:t>
            </w:r>
            <w:r w:rsidRPr="00201176">
              <w:t>ческой регистрации иностранных граждан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r w:rsidRPr="00201176">
              <w:t>МО МВД России «</w:t>
            </w:r>
            <w:proofErr w:type="spellStart"/>
            <w:r w:rsidRPr="00201176">
              <w:t>Поспелихинский</w:t>
            </w:r>
            <w:proofErr w:type="spellEnd"/>
            <w:r w:rsidRPr="00201176">
              <w:t>» отделение по в</w:t>
            </w:r>
            <w:r w:rsidRPr="00201176">
              <w:t>о</w:t>
            </w:r>
            <w:r w:rsidRPr="00201176">
              <w:t>просам миграции</w:t>
            </w:r>
          </w:p>
        </w:tc>
        <w:tc>
          <w:tcPr>
            <w:tcW w:w="992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1559" w:type="dxa"/>
          </w:tcPr>
          <w:p w:rsidR="00201176" w:rsidRPr="00201176" w:rsidRDefault="00201176" w:rsidP="00201176"/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27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>Мероприятие 3.6. Проведение м</w:t>
            </w:r>
            <w:r w:rsidRPr="00201176">
              <w:t>е</w:t>
            </w:r>
            <w:r w:rsidRPr="00201176">
              <w:t>роприятий по раннему выявлению неблагополучных семей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proofErr w:type="gramStart"/>
            <w:r w:rsidRPr="00201176">
              <w:t>Комиссия по делам несовершенноле</w:t>
            </w:r>
            <w:r w:rsidRPr="00201176">
              <w:t>т</w:t>
            </w:r>
            <w:r w:rsidRPr="00201176">
              <w:t>них и защите их прав Администр</w:t>
            </w:r>
            <w:r w:rsidRPr="00201176">
              <w:t>а</w:t>
            </w:r>
            <w:r w:rsidRPr="00201176">
              <w:t>ции района, общ</w:t>
            </w:r>
            <w:r w:rsidRPr="00201176">
              <w:t>е</w:t>
            </w:r>
            <w:r w:rsidRPr="00201176">
              <w:t>ственные комиссии по делам несове</w:t>
            </w:r>
            <w:r w:rsidRPr="00201176">
              <w:t>р</w:t>
            </w:r>
            <w:r w:rsidRPr="00201176">
              <w:t>шеннолетних и з</w:t>
            </w:r>
            <w:r w:rsidRPr="00201176">
              <w:t>а</w:t>
            </w:r>
            <w:r w:rsidRPr="00201176">
              <w:t>щите их прав А</w:t>
            </w:r>
            <w:r w:rsidRPr="00201176">
              <w:t>д</w:t>
            </w:r>
            <w:r w:rsidRPr="00201176">
              <w:t>министрации сел</w:t>
            </w:r>
            <w:r w:rsidRPr="00201176">
              <w:t>ь</w:t>
            </w:r>
            <w:r w:rsidRPr="00201176">
              <w:t>советов, Управл</w:t>
            </w:r>
            <w:r w:rsidRPr="00201176">
              <w:t>е</w:t>
            </w:r>
            <w:r w:rsidRPr="00201176">
              <w:t>ния социальной защиты населения Поспелихинского района, комитет по образованию А</w:t>
            </w:r>
            <w:r w:rsidRPr="00201176">
              <w:t>д</w:t>
            </w:r>
            <w:r w:rsidRPr="00201176">
              <w:t>министрации рай</w:t>
            </w:r>
            <w:r w:rsidRPr="00201176">
              <w:t>о</w:t>
            </w:r>
            <w:r w:rsidRPr="00201176">
              <w:t>на, КГБУСО «Ко</w:t>
            </w:r>
            <w:r w:rsidRPr="00201176">
              <w:t>м</w:t>
            </w:r>
            <w:r w:rsidRPr="00201176">
              <w:t>плексный центр социального о</w:t>
            </w:r>
            <w:r w:rsidRPr="00201176">
              <w:t>б</w:t>
            </w:r>
            <w:r w:rsidRPr="00201176">
              <w:t>служивания нас</w:t>
            </w:r>
            <w:r w:rsidRPr="00201176">
              <w:t>е</w:t>
            </w:r>
            <w:r w:rsidRPr="00201176">
              <w:t xml:space="preserve">ления </w:t>
            </w:r>
            <w:proofErr w:type="spellStart"/>
            <w:r w:rsidRPr="00201176">
              <w:t>Шипуно</w:t>
            </w:r>
            <w:r w:rsidRPr="00201176">
              <w:t>в</w:t>
            </w:r>
            <w:r w:rsidRPr="00201176">
              <w:t>ского</w:t>
            </w:r>
            <w:proofErr w:type="spellEnd"/>
            <w:r w:rsidRPr="00201176">
              <w:t xml:space="preserve"> района (ф</w:t>
            </w:r>
            <w:r w:rsidRPr="00201176">
              <w:t>и</w:t>
            </w:r>
            <w:r w:rsidRPr="00201176">
              <w:t xml:space="preserve">лиал по </w:t>
            </w:r>
            <w:proofErr w:type="spellStart"/>
            <w:r w:rsidRPr="00201176">
              <w:t>Поспел</w:t>
            </w:r>
            <w:r w:rsidRPr="00201176">
              <w:t>и</w:t>
            </w:r>
            <w:r w:rsidRPr="00201176">
              <w:t>хинскому</w:t>
            </w:r>
            <w:proofErr w:type="spellEnd"/>
            <w:r w:rsidRPr="00201176">
              <w:t xml:space="preserve"> району)», КГБУЗ «</w:t>
            </w:r>
            <w:proofErr w:type="spellStart"/>
            <w:r w:rsidRPr="00201176">
              <w:t>Поспел</w:t>
            </w:r>
            <w:r w:rsidRPr="00201176">
              <w:t>и</w:t>
            </w:r>
            <w:r w:rsidRPr="00201176">
              <w:lastRenderedPageBreak/>
              <w:t>хинская</w:t>
            </w:r>
            <w:proofErr w:type="spellEnd"/>
            <w:r w:rsidRPr="00201176">
              <w:t>» ЦРБ, МО МВД России «</w:t>
            </w:r>
            <w:proofErr w:type="spellStart"/>
            <w:r w:rsidRPr="00201176">
              <w:t>П</w:t>
            </w:r>
            <w:r w:rsidRPr="00201176">
              <w:t>о</w:t>
            </w:r>
            <w:r w:rsidRPr="00201176">
              <w:t>спелихинский</w:t>
            </w:r>
            <w:proofErr w:type="spellEnd"/>
            <w:r w:rsidRPr="00201176">
              <w:t xml:space="preserve">» </w:t>
            </w:r>
            <w:proofErr w:type="gramEnd"/>
          </w:p>
        </w:tc>
        <w:tc>
          <w:tcPr>
            <w:tcW w:w="992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1559" w:type="dxa"/>
          </w:tcPr>
          <w:p w:rsidR="00201176" w:rsidRPr="00201176" w:rsidRDefault="00201176" w:rsidP="00201176"/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lastRenderedPageBreak/>
              <w:t>28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 xml:space="preserve">Мероприятие 3.7. </w:t>
            </w:r>
          </w:p>
          <w:p w:rsidR="00201176" w:rsidRPr="00201176" w:rsidRDefault="00201176" w:rsidP="00201176">
            <w:r w:rsidRPr="00201176">
              <w:t>Обеспечение при проектировании, строительстве и реконструкции спортивных сооружений, жилых зданий (кварталов, микрорайонов), объектов с массовым пребыванием людей, стоянок транспортных средств установки на вводимых в эксплуатацию объектах камер наружного наблюдения, кнопок экстренного вызова полиции (охраны) и кнопок экстренной св</w:t>
            </w:r>
            <w:r w:rsidRPr="00201176">
              <w:t>я</w:t>
            </w:r>
            <w:r w:rsidRPr="00201176">
              <w:t>зи «гражданин-полиция»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r w:rsidRPr="00201176">
              <w:t>Отдел по ЖКХ и транспорту Адм</w:t>
            </w:r>
            <w:r w:rsidRPr="00201176">
              <w:t>и</w:t>
            </w:r>
            <w:r w:rsidRPr="00201176">
              <w:t>нистрации района, Администрации сельсоветов (по с</w:t>
            </w:r>
            <w:r w:rsidRPr="00201176">
              <w:t>о</w:t>
            </w:r>
            <w:r w:rsidRPr="00201176">
              <w:t>гласованию)</w:t>
            </w:r>
          </w:p>
        </w:tc>
        <w:tc>
          <w:tcPr>
            <w:tcW w:w="992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1559" w:type="dxa"/>
          </w:tcPr>
          <w:p w:rsidR="00201176" w:rsidRPr="00201176" w:rsidRDefault="00201176" w:rsidP="00201176"/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29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>Мероприятие 3.8.</w:t>
            </w:r>
          </w:p>
          <w:p w:rsidR="00201176" w:rsidRPr="00201176" w:rsidRDefault="00201176" w:rsidP="00201176">
            <w:r w:rsidRPr="00201176">
              <w:t>Организация и проведение разъя</w:t>
            </w:r>
            <w:r w:rsidRPr="00201176">
              <w:t>с</w:t>
            </w:r>
            <w:r w:rsidRPr="00201176">
              <w:t>нительной работы с населением по профилактике преступлений, с</w:t>
            </w:r>
            <w:r w:rsidRPr="00201176">
              <w:t>о</w:t>
            </w:r>
            <w:r w:rsidRPr="00201176">
              <w:t>вершаемых в сфере информацио</w:t>
            </w:r>
            <w:r w:rsidRPr="00201176">
              <w:t>н</w:t>
            </w:r>
            <w:r w:rsidRPr="00201176">
              <w:t>ных технологий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r w:rsidRPr="00201176">
              <w:t>Комитет по образ</w:t>
            </w:r>
            <w:r w:rsidRPr="00201176">
              <w:t>о</w:t>
            </w:r>
            <w:r w:rsidRPr="00201176">
              <w:t>ванию Админ</w:t>
            </w:r>
            <w:r w:rsidRPr="00201176">
              <w:t>и</w:t>
            </w:r>
            <w:r w:rsidRPr="00201176">
              <w:t xml:space="preserve">страции района, </w:t>
            </w:r>
            <w:r w:rsidRPr="00201176">
              <w:rPr>
                <w:color w:val="000000"/>
              </w:rPr>
              <w:t>МО МВД «</w:t>
            </w:r>
            <w:proofErr w:type="spellStart"/>
            <w:r w:rsidRPr="00201176">
              <w:rPr>
                <w:color w:val="000000"/>
              </w:rPr>
              <w:t>Посп</w:t>
            </w:r>
            <w:r w:rsidRPr="00201176">
              <w:rPr>
                <w:color w:val="000000"/>
              </w:rPr>
              <w:t>е</w:t>
            </w:r>
            <w:r w:rsidRPr="00201176">
              <w:rPr>
                <w:color w:val="000000"/>
              </w:rPr>
              <w:t>лихинский</w:t>
            </w:r>
            <w:proofErr w:type="spellEnd"/>
            <w:r w:rsidRPr="00201176">
              <w:rPr>
                <w:color w:val="000000"/>
              </w:rPr>
              <w:t>» (по с</w:t>
            </w:r>
            <w:r w:rsidRPr="00201176">
              <w:rPr>
                <w:color w:val="000000"/>
              </w:rPr>
              <w:t>о</w:t>
            </w:r>
            <w:r w:rsidRPr="00201176">
              <w:rPr>
                <w:color w:val="000000"/>
              </w:rPr>
              <w:t>гласованию)</w:t>
            </w:r>
          </w:p>
        </w:tc>
        <w:tc>
          <w:tcPr>
            <w:tcW w:w="992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1559" w:type="dxa"/>
          </w:tcPr>
          <w:p w:rsidR="00201176" w:rsidRPr="00201176" w:rsidRDefault="00201176" w:rsidP="00201176"/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t>30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>Мероприятие 3.9. Выработка и р</w:t>
            </w:r>
            <w:r w:rsidRPr="00201176">
              <w:t>е</w:t>
            </w:r>
            <w:r w:rsidRPr="00201176">
              <w:t>ализация системы мер социального обслуживания, реабилитации, адаптации и трудоустройства лиц, освободившихся из мест лишения свободы и состоящих под админ</w:t>
            </w:r>
            <w:r w:rsidRPr="00201176">
              <w:t>и</w:t>
            </w:r>
            <w:r w:rsidRPr="00201176">
              <w:t>стративным надзором органов внутренних дел, а также лиц без определенного места жительства, нуждающихся в государственной поддержке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r w:rsidRPr="00201176">
              <w:rPr>
                <w:color w:val="000000"/>
              </w:rPr>
              <w:t xml:space="preserve">Управление </w:t>
            </w:r>
            <w:proofErr w:type="gramStart"/>
            <w:r w:rsidRPr="00201176">
              <w:rPr>
                <w:color w:val="000000"/>
              </w:rPr>
              <w:t>по</w:t>
            </w:r>
            <w:proofErr w:type="gramEnd"/>
            <w:r w:rsidRPr="00201176">
              <w:rPr>
                <w:color w:val="000000"/>
              </w:rPr>
              <w:t xml:space="preserve"> </w:t>
            </w:r>
            <w:proofErr w:type="gramStart"/>
            <w:r w:rsidRPr="00201176">
              <w:rPr>
                <w:color w:val="000000"/>
              </w:rPr>
              <w:t>с</w:t>
            </w:r>
            <w:r w:rsidRPr="00201176">
              <w:rPr>
                <w:color w:val="000000"/>
              </w:rPr>
              <w:t>о</w:t>
            </w:r>
            <w:r w:rsidRPr="00201176">
              <w:rPr>
                <w:color w:val="000000"/>
              </w:rPr>
              <w:t>циальной</w:t>
            </w:r>
            <w:proofErr w:type="gramEnd"/>
            <w:r w:rsidRPr="00201176">
              <w:rPr>
                <w:color w:val="000000"/>
              </w:rPr>
              <w:t xml:space="preserve"> защиты населения Посп</w:t>
            </w:r>
            <w:r w:rsidRPr="00201176">
              <w:rPr>
                <w:color w:val="000000"/>
              </w:rPr>
              <w:t>е</w:t>
            </w:r>
            <w:r w:rsidRPr="00201176">
              <w:rPr>
                <w:color w:val="000000"/>
              </w:rPr>
              <w:t xml:space="preserve">лихинского района; </w:t>
            </w:r>
            <w:r w:rsidRPr="00201176">
              <w:t>КГКУ ЦЗН Посп</w:t>
            </w:r>
            <w:r w:rsidRPr="00201176">
              <w:t>е</w:t>
            </w:r>
            <w:r w:rsidRPr="00201176">
              <w:t>лихинского района</w:t>
            </w:r>
            <w:r w:rsidRPr="00201176">
              <w:rPr>
                <w:color w:val="000000"/>
              </w:rPr>
              <w:t>; МО МВД «</w:t>
            </w:r>
            <w:proofErr w:type="spellStart"/>
            <w:r w:rsidRPr="00201176">
              <w:rPr>
                <w:color w:val="000000"/>
              </w:rPr>
              <w:t>Посп</w:t>
            </w:r>
            <w:r w:rsidRPr="00201176">
              <w:rPr>
                <w:color w:val="000000"/>
              </w:rPr>
              <w:t>е</w:t>
            </w:r>
            <w:r w:rsidRPr="00201176">
              <w:rPr>
                <w:color w:val="000000"/>
              </w:rPr>
              <w:t>лихинский</w:t>
            </w:r>
            <w:proofErr w:type="spellEnd"/>
            <w:r w:rsidRPr="00201176">
              <w:rPr>
                <w:color w:val="000000"/>
              </w:rPr>
              <w:t>» (по с</w:t>
            </w:r>
            <w:r w:rsidRPr="00201176">
              <w:rPr>
                <w:color w:val="000000"/>
              </w:rPr>
              <w:t>о</w:t>
            </w:r>
            <w:r w:rsidRPr="00201176">
              <w:rPr>
                <w:color w:val="000000"/>
              </w:rPr>
              <w:t>гласованию)</w:t>
            </w:r>
          </w:p>
        </w:tc>
        <w:tc>
          <w:tcPr>
            <w:tcW w:w="992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1559" w:type="dxa"/>
          </w:tcPr>
          <w:p w:rsidR="00201176" w:rsidRPr="00201176" w:rsidRDefault="00201176" w:rsidP="00201176"/>
        </w:tc>
      </w:tr>
      <w:tr w:rsidR="00201176" w:rsidRPr="00201176" w:rsidTr="00C91945">
        <w:tc>
          <w:tcPr>
            <w:tcW w:w="493" w:type="dxa"/>
          </w:tcPr>
          <w:p w:rsidR="00201176" w:rsidRPr="00201176" w:rsidRDefault="00201176" w:rsidP="00201176">
            <w:r w:rsidRPr="00201176">
              <w:lastRenderedPageBreak/>
              <w:t>31</w:t>
            </w:r>
          </w:p>
        </w:tc>
        <w:tc>
          <w:tcPr>
            <w:tcW w:w="3868" w:type="dxa"/>
          </w:tcPr>
          <w:p w:rsidR="00201176" w:rsidRPr="00201176" w:rsidRDefault="00201176" w:rsidP="00201176">
            <w:r w:rsidRPr="00201176">
              <w:t>Мероприятие 3.10</w:t>
            </w:r>
          </w:p>
          <w:p w:rsidR="00201176" w:rsidRPr="00201176" w:rsidRDefault="00201176" w:rsidP="00201176">
            <w:r w:rsidRPr="00201176">
              <w:t>Обеспечение участия в ежегодном краевом обучающем семинаре для председателей, ответственных се</w:t>
            </w:r>
            <w:r w:rsidRPr="00201176">
              <w:t>к</w:t>
            </w:r>
            <w:r w:rsidRPr="00201176">
              <w:t>ретарей и иных заинтересованных специалистов комиссий по делам несовершеннолетних и защите их прав Администрации района, по вопросам направления детей и подростков в образовательные учреждения закрытого типа</w:t>
            </w:r>
          </w:p>
        </w:tc>
        <w:tc>
          <w:tcPr>
            <w:tcW w:w="1417" w:type="dxa"/>
          </w:tcPr>
          <w:p w:rsidR="00201176" w:rsidRPr="00201176" w:rsidRDefault="00201176" w:rsidP="00201176">
            <w:r w:rsidRPr="00201176">
              <w:t>2021- 2025 годы</w:t>
            </w:r>
          </w:p>
        </w:tc>
        <w:tc>
          <w:tcPr>
            <w:tcW w:w="2268" w:type="dxa"/>
          </w:tcPr>
          <w:p w:rsidR="00201176" w:rsidRPr="00201176" w:rsidRDefault="00201176" w:rsidP="00201176">
            <w:r w:rsidRPr="00201176">
              <w:t>комитет по образ</w:t>
            </w:r>
            <w:r w:rsidRPr="00201176">
              <w:t>о</w:t>
            </w:r>
            <w:r w:rsidRPr="00201176">
              <w:t>ванию Админ</w:t>
            </w:r>
            <w:r w:rsidRPr="00201176">
              <w:t>и</w:t>
            </w:r>
            <w:r w:rsidRPr="00201176">
              <w:t>страции района; комиссия по делам несовершенноле</w:t>
            </w:r>
            <w:r w:rsidRPr="00201176">
              <w:t>т</w:t>
            </w:r>
            <w:r w:rsidRPr="00201176">
              <w:t>них и защите их прав Администр</w:t>
            </w:r>
            <w:r w:rsidRPr="00201176">
              <w:t>а</w:t>
            </w:r>
            <w:r w:rsidRPr="00201176">
              <w:t>ции района;</w:t>
            </w:r>
            <w:r w:rsidRPr="00201176">
              <w:rPr>
                <w:color w:val="000000"/>
              </w:rPr>
              <w:t xml:space="preserve"> МО МВД «</w:t>
            </w:r>
            <w:proofErr w:type="spellStart"/>
            <w:r w:rsidRPr="00201176">
              <w:rPr>
                <w:color w:val="000000"/>
              </w:rPr>
              <w:t>Поспел</w:t>
            </w:r>
            <w:r w:rsidRPr="00201176">
              <w:rPr>
                <w:color w:val="000000"/>
              </w:rPr>
              <w:t>и</w:t>
            </w:r>
            <w:r w:rsidRPr="00201176">
              <w:rPr>
                <w:color w:val="000000"/>
              </w:rPr>
              <w:t>хинский</w:t>
            </w:r>
            <w:proofErr w:type="spellEnd"/>
            <w:r w:rsidRPr="00201176">
              <w:rPr>
                <w:color w:val="000000"/>
              </w:rPr>
              <w:t>» (по с</w:t>
            </w:r>
            <w:r w:rsidRPr="00201176">
              <w:rPr>
                <w:color w:val="000000"/>
              </w:rPr>
              <w:t>о</w:t>
            </w:r>
            <w:r w:rsidRPr="00201176">
              <w:rPr>
                <w:color w:val="000000"/>
              </w:rPr>
              <w:t>гласованию)</w:t>
            </w:r>
          </w:p>
        </w:tc>
        <w:tc>
          <w:tcPr>
            <w:tcW w:w="992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850" w:type="dxa"/>
          </w:tcPr>
          <w:p w:rsidR="00201176" w:rsidRPr="00201176" w:rsidRDefault="00201176" w:rsidP="00201176"/>
        </w:tc>
        <w:tc>
          <w:tcPr>
            <w:tcW w:w="851" w:type="dxa"/>
          </w:tcPr>
          <w:p w:rsidR="00201176" w:rsidRPr="00201176" w:rsidRDefault="00201176" w:rsidP="00201176"/>
        </w:tc>
        <w:tc>
          <w:tcPr>
            <w:tcW w:w="1559" w:type="dxa"/>
          </w:tcPr>
          <w:p w:rsidR="00201176" w:rsidRPr="00201176" w:rsidRDefault="00201176" w:rsidP="00201176"/>
        </w:tc>
      </w:tr>
    </w:tbl>
    <w:p w:rsidR="00201176" w:rsidRPr="00201176" w:rsidRDefault="00201176" w:rsidP="00201176">
      <w:pPr>
        <w:jc w:val="center"/>
        <w:rPr>
          <w:sz w:val="28"/>
          <w:szCs w:val="28"/>
        </w:rPr>
      </w:pPr>
    </w:p>
    <w:p w:rsidR="00201176" w:rsidRPr="00201176" w:rsidRDefault="00201176" w:rsidP="00201176">
      <w:pPr>
        <w:rPr>
          <w:sz w:val="28"/>
          <w:szCs w:val="28"/>
        </w:rPr>
      </w:pPr>
    </w:p>
    <w:p w:rsidR="00201176" w:rsidRPr="00201176" w:rsidRDefault="00201176" w:rsidP="0020117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1176">
        <w:rPr>
          <w:color w:val="000000"/>
          <w:sz w:val="28"/>
          <w:szCs w:val="28"/>
        </w:rPr>
        <w:br w:type="page"/>
      </w:r>
      <w:r w:rsidRPr="00201176">
        <w:rPr>
          <w:color w:val="000000"/>
          <w:sz w:val="28"/>
          <w:szCs w:val="28"/>
        </w:rPr>
        <w:lastRenderedPageBreak/>
        <w:t xml:space="preserve">Приложение 2 </w:t>
      </w:r>
    </w:p>
    <w:p w:rsidR="00201176" w:rsidRPr="00201176" w:rsidRDefault="00201176" w:rsidP="0020117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1176">
        <w:rPr>
          <w:color w:val="000000"/>
          <w:sz w:val="28"/>
          <w:szCs w:val="28"/>
        </w:rPr>
        <w:t xml:space="preserve">к постановлению </w:t>
      </w:r>
    </w:p>
    <w:p w:rsidR="00201176" w:rsidRPr="00201176" w:rsidRDefault="00201176" w:rsidP="0020117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1176">
        <w:rPr>
          <w:color w:val="000000"/>
          <w:sz w:val="28"/>
          <w:szCs w:val="28"/>
        </w:rPr>
        <w:t xml:space="preserve">Администрации района </w:t>
      </w:r>
    </w:p>
    <w:p w:rsidR="00201176" w:rsidRPr="00201176" w:rsidRDefault="00201176" w:rsidP="0020117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1176">
        <w:rPr>
          <w:color w:val="000000"/>
          <w:sz w:val="28"/>
          <w:szCs w:val="28"/>
        </w:rPr>
        <w:t>от 28.02.2024 № 82</w:t>
      </w:r>
    </w:p>
    <w:p w:rsidR="00201176" w:rsidRPr="00201176" w:rsidRDefault="00201176" w:rsidP="0020117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01176" w:rsidRPr="00201176" w:rsidRDefault="00201176" w:rsidP="00201176">
      <w:pPr>
        <w:jc w:val="center"/>
        <w:rPr>
          <w:sz w:val="28"/>
          <w:szCs w:val="28"/>
        </w:rPr>
      </w:pPr>
      <w:r w:rsidRPr="00201176">
        <w:rPr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</w:p>
    <w:p w:rsidR="00201176" w:rsidRPr="00201176" w:rsidRDefault="00201176" w:rsidP="00201176">
      <w:pPr>
        <w:jc w:val="center"/>
        <w:rPr>
          <w:sz w:val="28"/>
          <w:szCs w:val="28"/>
        </w:rPr>
      </w:pPr>
      <w:r w:rsidRPr="00201176">
        <w:rPr>
          <w:sz w:val="28"/>
          <w:szCs w:val="28"/>
        </w:rPr>
        <w:t xml:space="preserve">«Профилактика преступлений и иных правонарушений в </w:t>
      </w:r>
      <w:proofErr w:type="spellStart"/>
      <w:r w:rsidRPr="00201176">
        <w:rPr>
          <w:sz w:val="28"/>
          <w:szCs w:val="28"/>
        </w:rPr>
        <w:t>Поспелихинском</w:t>
      </w:r>
      <w:proofErr w:type="spellEnd"/>
      <w:r w:rsidRPr="00201176">
        <w:rPr>
          <w:sz w:val="28"/>
          <w:szCs w:val="28"/>
        </w:rPr>
        <w:t xml:space="preserve"> районе на» 2021-2025 годы</w:t>
      </w:r>
    </w:p>
    <w:p w:rsidR="00201176" w:rsidRPr="00201176" w:rsidRDefault="00201176" w:rsidP="00201176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7"/>
        <w:gridCol w:w="975"/>
        <w:gridCol w:w="879"/>
        <w:gridCol w:w="992"/>
        <w:gridCol w:w="992"/>
        <w:gridCol w:w="1091"/>
        <w:gridCol w:w="986"/>
        <w:gridCol w:w="1140"/>
        <w:gridCol w:w="1076"/>
        <w:gridCol w:w="1028"/>
        <w:gridCol w:w="825"/>
        <w:gridCol w:w="996"/>
        <w:gridCol w:w="996"/>
      </w:tblGrid>
      <w:tr w:rsidR="00201176" w:rsidRPr="00201176" w:rsidTr="00C91945">
        <w:trPr>
          <w:jc w:val="center"/>
        </w:trPr>
        <w:tc>
          <w:tcPr>
            <w:tcW w:w="879" w:type="pct"/>
            <w:vMerge w:val="restart"/>
            <w:vAlign w:val="center"/>
          </w:tcPr>
          <w:p w:rsidR="00201176" w:rsidRPr="00201176" w:rsidRDefault="00201176" w:rsidP="00201176">
            <w:pPr>
              <w:jc w:val="center"/>
            </w:pPr>
            <w:r w:rsidRPr="00201176">
              <w:t>Источники и напра</w:t>
            </w:r>
            <w:r w:rsidRPr="00201176">
              <w:t>в</w:t>
            </w:r>
            <w:r w:rsidRPr="00201176">
              <w:t>ления расходов</w:t>
            </w:r>
          </w:p>
        </w:tc>
        <w:tc>
          <w:tcPr>
            <w:tcW w:w="4121" w:type="pct"/>
            <w:gridSpan w:val="12"/>
            <w:vAlign w:val="center"/>
          </w:tcPr>
          <w:p w:rsidR="00201176" w:rsidRPr="00201176" w:rsidRDefault="00201176" w:rsidP="00201176">
            <w:pPr>
              <w:jc w:val="center"/>
            </w:pPr>
            <w:r w:rsidRPr="00201176">
              <w:t>Сумма расходов, тыс. рублей</w:t>
            </w:r>
          </w:p>
        </w:tc>
      </w:tr>
      <w:tr w:rsidR="00201176" w:rsidRPr="00201176" w:rsidTr="00C91945">
        <w:trPr>
          <w:trHeight w:val="285"/>
          <w:jc w:val="center"/>
        </w:trPr>
        <w:tc>
          <w:tcPr>
            <w:tcW w:w="879" w:type="pct"/>
            <w:vMerge/>
            <w:vAlign w:val="center"/>
          </w:tcPr>
          <w:p w:rsidR="00201176" w:rsidRPr="00201176" w:rsidRDefault="00201176" w:rsidP="00201176">
            <w:pPr>
              <w:jc w:val="center"/>
            </w:pP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:rsidR="00201176" w:rsidRPr="00201176" w:rsidRDefault="00201176" w:rsidP="00201176">
            <w:pPr>
              <w:jc w:val="center"/>
            </w:pPr>
            <w:r w:rsidRPr="00201176">
              <w:t>2021 год</w:t>
            </w:r>
          </w:p>
        </w:tc>
        <w:tc>
          <w:tcPr>
            <w:tcW w:w="699" w:type="pct"/>
            <w:gridSpan w:val="2"/>
            <w:tcBorders>
              <w:bottom w:val="single" w:sz="4" w:space="0" w:color="auto"/>
            </w:tcBorders>
            <w:vAlign w:val="center"/>
          </w:tcPr>
          <w:p w:rsidR="00201176" w:rsidRPr="00201176" w:rsidRDefault="00201176" w:rsidP="00201176">
            <w:pPr>
              <w:jc w:val="center"/>
            </w:pPr>
            <w:r w:rsidRPr="00201176">
              <w:t xml:space="preserve">2022 </w:t>
            </w:r>
          </w:p>
        </w:tc>
        <w:tc>
          <w:tcPr>
            <w:tcW w:w="732" w:type="pct"/>
            <w:gridSpan w:val="2"/>
            <w:tcBorders>
              <w:bottom w:val="single" w:sz="4" w:space="0" w:color="auto"/>
            </w:tcBorders>
            <w:vAlign w:val="center"/>
          </w:tcPr>
          <w:p w:rsidR="00201176" w:rsidRPr="00201176" w:rsidRDefault="00201176" w:rsidP="00201176">
            <w:pPr>
              <w:jc w:val="center"/>
            </w:pPr>
            <w:r w:rsidRPr="00201176">
              <w:t>2023 год</w:t>
            </w:r>
          </w:p>
        </w:tc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:rsidR="00201176" w:rsidRPr="00201176" w:rsidRDefault="00201176" w:rsidP="00201176">
            <w:pPr>
              <w:jc w:val="center"/>
            </w:pPr>
            <w:r w:rsidRPr="00201176">
              <w:t>2024 год</w:t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:rsidR="00201176" w:rsidRPr="00201176" w:rsidRDefault="00201176" w:rsidP="00201176">
            <w:pPr>
              <w:jc w:val="center"/>
            </w:pPr>
            <w:r w:rsidRPr="00201176">
              <w:t xml:space="preserve">2025 </w:t>
            </w:r>
          </w:p>
        </w:tc>
        <w:tc>
          <w:tcPr>
            <w:tcW w:w="602" w:type="pct"/>
            <w:gridSpan w:val="2"/>
            <w:tcBorders>
              <w:bottom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всего</w:t>
            </w:r>
          </w:p>
        </w:tc>
      </w:tr>
      <w:tr w:rsidR="00201176" w:rsidRPr="00201176" w:rsidTr="00C91945">
        <w:trPr>
          <w:trHeight w:val="268"/>
          <w:jc w:val="center"/>
        </w:trPr>
        <w:tc>
          <w:tcPr>
            <w:tcW w:w="879" w:type="pct"/>
            <w:vMerge/>
            <w:vAlign w:val="center"/>
          </w:tcPr>
          <w:p w:rsidR="00201176" w:rsidRPr="00201176" w:rsidRDefault="00201176" w:rsidP="00201176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176" w:rsidRPr="00201176" w:rsidRDefault="00201176" w:rsidP="00201176">
            <w:pPr>
              <w:spacing w:beforeAutospacing="1" w:afterAutospacing="1"/>
              <w:jc w:val="center"/>
            </w:pPr>
            <w:r w:rsidRPr="00201176">
              <w:t>план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1176" w:rsidRPr="00201176" w:rsidRDefault="00201176" w:rsidP="00201176">
            <w:pPr>
              <w:jc w:val="center"/>
            </w:pPr>
            <w:r w:rsidRPr="00201176">
              <w:t>факт</w:t>
            </w:r>
          </w:p>
        </w:tc>
        <w:tc>
          <w:tcPr>
            <w:tcW w:w="3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176" w:rsidRPr="00201176" w:rsidRDefault="00201176" w:rsidP="00201176">
            <w:pPr>
              <w:spacing w:beforeAutospacing="1" w:afterAutospacing="1"/>
              <w:jc w:val="center"/>
            </w:pPr>
            <w:r w:rsidRPr="00201176">
              <w:t>план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1176" w:rsidRPr="00201176" w:rsidRDefault="00201176" w:rsidP="00201176">
            <w:pPr>
              <w:jc w:val="center"/>
            </w:pPr>
            <w:r w:rsidRPr="00201176">
              <w:t>факт</w:t>
            </w:r>
          </w:p>
        </w:tc>
        <w:tc>
          <w:tcPr>
            <w:tcW w:w="38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176" w:rsidRPr="00201176" w:rsidRDefault="00201176" w:rsidP="00201176">
            <w:pPr>
              <w:spacing w:beforeAutospacing="1" w:afterAutospacing="1"/>
              <w:jc w:val="center"/>
            </w:pPr>
            <w:r w:rsidRPr="00201176">
              <w:t>план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1176" w:rsidRPr="00201176" w:rsidRDefault="00201176" w:rsidP="00201176">
            <w:pPr>
              <w:jc w:val="center"/>
            </w:pPr>
            <w:r w:rsidRPr="00201176">
              <w:t>факт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176" w:rsidRPr="00201176" w:rsidRDefault="00201176" w:rsidP="00201176">
            <w:pPr>
              <w:spacing w:beforeAutospacing="1" w:afterAutospacing="1"/>
              <w:jc w:val="center"/>
            </w:pPr>
            <w:r w:rsidRPr="00201176">
              <w:t>план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1176" w:rsidRPr="00201176" w:rsidRDefault="00201176" w:rsidP="00201176">
            <w:pPr>
              <w:jc w:val="center"/>
            </w:pPr>
            <w:r w:rsidRPr="00201176">
              <w:t>факт</w:t>
            </w:r>
          </w:p>
        </w:tc>
        <w:tc>
          <w:tcPr>
            <w:tcW w:w="3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176" w:rsidRPr="00201176" w:rsidRDefault="00201176" w:rsidP="00201176">
            <w:pPr>
              <w:spacing w:beforeAutospacing="1" w:afterAutospacing="1"/>
              <w:jc w:val="center"/>
            </w:pPr>
            <w:r w:rsidRPr="00201176">
              <w:t>план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1176" w:rsidRPr="00201176" w:rsidRDefault="00201176" w:rsidP="00201176">
            <w:pPr>
              <w:jc w:val="center"/>
            </w:pPr>
            <w:r w:rsidRPr="00201176">
              <w:t>факт</w:t>
            </w:r>
          </w:p>
        </w:tc>
        <w:tc>
          <w:tcPr>
            <w:tcW w:w="336" w:type="pct"/>
            <w:tcBorders>
              <w:top w:val="single" w:sz="4" w:space="0" w:color="auto"/>
              <w:right w:val="single" w:sz="4" w:space="0" w:color="auto"/>
            </w:tcBorders>
          </w:tcPr>
          <w:p w:rsidR="00201176" w:rsidRPr="00201176" w:rsidRDefault="00201176" w:rsidP="00201176">
            <w:pPr>
              <w:spacing w:beforeAutospacing="1" w:afterAutospacing="1"/>
              <w:jc w:val="center"/>
            </w:pPr>
            <w:r w:rsidRPr="00201176">
              <w:t>план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факт</w:t>
            </w:r>
          </w:p>
        </w:tc>
      </w:tr>
      <w:tr w:rsidR="00201176" w:rsidRPr="00201176" w:rsidTr="00C91945">
        <w:trPr>
          <w:jc w:val="center"/>
        </w:trPr>
        <w:tc>
          <w:tcPr>
            <w:tcW w:w="879" w:type="pct"/>
            <w:vAlign w:val="center"/>
          </w:tcPr>
          <w:p w:rsidR="00201176" w:rsidRPr="00201176" w:rsidRDefault="00201176" w:rsidP="00201176">
            <w:pPr>
              <w:jc w:val="center"/>
            </w:pPr>
            <w:r w:rsidRPr="00201176">
              <w:t>Всего финансовых затрат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10,0</w:t>
            </w:r>
          </w:p>
          <w:p w:rsidR="00201176" w:rsidRPr="00201176" w:rsidRDefault="00201176" w:rsidP="00201176">
            <w:pPr>
              <w:jc w:val="center"/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10,0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53,306</w:t>
            </w: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51,306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65,0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65,0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20,0</w:t>
            </w:r>
          </w:p>
        </w:tc>
        <w:tc>
          <w:tcPr>
            <w:tcW w:w="379" w:type="pct"/>
            <w:tcBorders>
              <w:lef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115,0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0,0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263,306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126,306</w:t>
            </w:r>
          </w:p>
        </w:tc>
      </w:tr>
      <w:tr w:rsidR="00201176" w:rsidRPr="00201176" w:rsidTr="00C91945">
        <w:trPr>
          <w:jc w:val="center"/>
        </w:trPr>
        <w:tc>
          <w:tcPr>
            <w:tcW w:w="879" w:type="pct"/>
            <w:vAlign w:val="center"/>
          </w:tcPr>
          <w:p w:rsidR="00201176" w:rsidRPr="00201176" w:rsidRDefault="00201176" w:rsidP="00201176">
            <w:pPr>
              <w:jc w:val="center"/>
            </w:pPr>
            <w:r w:rsidRPr="00201176">
              <w:t xml:space="preserve">в том числе </w:t>
            </w:r>
          </w:p>
          <w:p w:rsidR="00201176" w:rsidRPr="00201176" w:rsidRDefault="00201176" w:rsidP="00201176">
            <w:pPr>
              <w:jc w:val="center"/>
            </w:pPr>
            <w:r w:rsidRPr="00201176">
              <w:t>из районного бюдж</w:t>
            </w:r>
            <w:r w:rsidRPr="00201176">
              <w:t>е</w:t>
            </w:r>
            <w:r w:rsidRPr="00201176">
              <w:t>та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10,0</w:t>
            </w: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10,0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53,306</w:t>
            </w: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51,306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65,0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65,0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20,0</w:t>
            </w:r>
          </w:p>
        </w:tc>
        <w:tc>
          <w:tcPr>
            <w:tcW w:w="379" w:type="pct"/>
            <w:tcBorders>
              <w:lef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115,0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0,0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263,306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201176" w:rsidRPr="00201176" w:rsidRDefault="00201176" w:rsidP="00201176">
            <w:pPr>
              <w:jc w:val="center"/>
            </w:pPr>
            <w:r w:rsidRPr="00201176">
              <w:t>126,306</w:t>
            </w:r>
          </w:p>
        </w:tc>
      </w:tr>
    </w:tbl>
    <w:p w:rsidR="00201176" w:rsidRPr="00201176" w:rsidRDefault="00201176" w:rsidP="00201176">
      <w:pPr>
        <w:widowControl w:val="0"/>
        <w:autoSpaceDE w:val="0"/>
        <w:autoSpaceDN w:val="0"/>
        <w:adjustRightInd w:val="0"/>
        <w:ind w:right="-670"/>
        <w:rPr>
          <w:sz w:val="28"/>
          <w:szCs w:val="20"/>
        </w:rPr>
      </w:pPr>
    </w:p>
    <w:p w:rsidR="00CB4DEF" w:rsidRPr="00CB4DEF" w:rsidRDefault="00CB4DEF" w:rsidP="00CB4DEF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CB4DEF" w:rsidRPr="00CB4DEF" w:rsidRDefault="00CB4DEF" w:rsidP="00CB4DEF">
      <w:pPr>
        <w:jc w:val="both"/>
        <w:rPr>
          <w:sz w:val="28"/>
          <w:szCs w:val="20"/>
        </w:rPr>
      </w:pPr>
    </w:p>
    <w:p w:rsidR="00CB4DEF" w:rsidRPr="00CB4DEF" w:rsidRDefault="00CB4DEF" w:rsidP="00CB4DEF">
      <w:pPr>
        <w:jc w:val="both"/>
        <w:rPr>
          <w:sz w:val="28"/>
          <w:szCs w:val="20"/>
        </w:rPr>
      </w:pPr>
    </w:p>
    <w:p w:rsidR="00CB4DEF" w:rsidRPr="00CB4DEF" w:rsidRDefault="00CB4DEF" w:rsidP="00CB4DEF">
      <w:pPr>
        <w:jc w:val="both"/>
        <w:rPr>
          <w:sz w:val="28"/>
          <w:szCs w:val="20"/>
        </w:rPr>
      </w:pPr>
    </w:p>
    <w:p w:rsidR="00CB4DEF" w:rsidRPr="00CB4DEF" w:rsidRDefault="00CB4DEF" w:rsidP="00CB4DEF">
      <w:pPr>
        <w:jc w:val="both"/>
        <w:rPr>
          <w:sz w:val="28"/>
          <w:szCs w:val="20"/>
        </w:rPr>
      </w:pPr>
    </w:p>
    <w:p w:rsidR="00CB4DEF" w:rsidRPr="00CB4DEF" w:rsidRDefault="00CB4DEF" w:rsidP="00CB4DEF">
      <w:pPr>
        <w:jc w:val="both"/>
        <w:rPr>
          <w:sz w:val="28"/>
          <w:szCs w:val="20"/>
        </w:rPr>
      </w:pPr>
    </w:p>
    <w:p w:rsidR="00CB4DEF" w:rsidRPr="00CB4DEF" w:rsidRDefault="00CB4DEF" w:rsidP="00CB4DEF">
      <w:pPr>
        <w:jc w:val="both"/>
        <w:rPr>
          <w:sz w:val="28"/>
          <w:szCs w:val="20"/>
        </w:rPr>
      </w:pPr>
    </w:p>
    <w:p w:rsidR="00376D2A" w:rsidRDefault="00376D2A" w:rsidP="00376D2A">
      <w:pPr>
        <w:rPr>
          <w:sz w:val="28"/>
          <w:szCs w:val="28"/>
        </w:rPr>
      </w:pPr>
    </w:p>
    <w:p w:rsidR="00201176" w:rsidRDefault="00201176">
      <w:pPr>
        <w:spacing w:after="200" w:line="276" w:lineRule="auto"/>
        <w:rPr>
          <w:sz w:val="28"/>
          <w:szCs w:val="28"/>
        </w:rPr>
        <w:sectPr w:rsidR="00201176" w:rsidSect="000C7FA0">
          <w:headerReference w:type="even" r:id="rId15"/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201176" w:rsidRPr="00201176" w:rsidRDefault="00201176" w:rsidP="00201176">
      <w:pPr>
        <w:jc w:val="center"/>
        <w:rPr>
          <w:sz w:val="28"/>
          <w:szCs w:val="28"/>
        </w:rPr>
      </w:pPr>
      <w:r w:rsidRPr="00201176">
        <w:rPr>
          <w:sz w:val="28"/>
          <w:szCs w:val="28"/>
        </w:rPr>
        <w:lastRenderedPageBreak/>
        <w:t>АДМИНИСТРАЦИЯ ПОСПЕЛИХИНСКОГО РАЙОНА</w:t>
      </w:r>
    </w:p>
    <w:p w:rsidR="00201176" w:rsidRPr="00201176" w:rsidRDefault="00201176" w:rsidP="00201176">
      <w:pPr>
        <w:keepNext/>
        <w:jc w:val="center"/>
        <w:outlineLvl w:val="0"/>
        <w:rPr>
          <w:bCs/>
          <w:sz w:val="28"/>
          <w:szCs w:val="28"/>
        </w:rPr>
      </w:pPr>
      <w:r w:rsidRPr="00201176">
        <w:rPr>
          <w:bCs/>
          <w:sz w:val="28"/>
          <w:szCs w:val="28"/>
        </w:rPr>
        <w:t>АЛТАЙСКОГО КРАЯ</w:t>
      </w:r>
    </w:p>
    <w:p w:rsidR="00201176" w:rsidRPr="00201176" w:rsidRDefault="00201176" w:rsidP="00201176">
      <w:pPr>
        <w:jc w:val="center"/>
        <w:rPr>
          <w:sz w:val="28"/>
          <w:szCs w:val="28"/>
        </w:rPr>
      </w:pPr>
    </w:p>
    <w:p w:rsidR="00201176" w:rsidRPr="00201176" w:rsidRDefault="00201176" w:rsidP="00201176">
      <w:pPr>
        <w:jc w:val="center"/>
        <w:rPr>
          <w:sz w:val="28"/>
          <w:szCs w:val="28"/>
        </w:rPr>
      </w:pPr>
    </w:p>
    <w:p w:rsidR="00201176" w:rsidRPr="00201176" w:rsidRDefault="00201176" w:rsidP="00201176">
      <w:pPr>
        <w:jc w:val="center"/>
        <w:rPr>
          <w:sz w:val="28"/>
          <w:szCs w:val="28"/>
        </w:rPr>
      </w:pPr>
      <w:r w:rsidRPr="00201176">
        <w:rPr>
          <w:sz w:val="28"/>
          <w:szCs w:val="28"/>
        </w:rPr>
        <w:t>ПОСТАНОВЛЕНИЕ</w:t>
      </w:r>
    </w:p>
    <w:p w:rsidR="00201176" w:rsidRPr="00201176" w:rsidRDefault="00201176" w:rsidP="00201176">
      <w:pPr>
        <w:jc w:val="center"/>
        <w:rPr>
          <w:sz w:val="28"/>
          <w:szCs w:val="28"/>
        </w:rPr>
      </w:pPr>
    </w:p>
    <w:p w:rsidR="00201176" w:rsidRPr="00201176" w:rsidRDefault="00201176" w:rsidP="00201176">
      <w:pPr>
        <w:jc w:val="center"/>
        <w:rPr>
          <w:sz w:val="28"/>
          <w:szCs w:val="28"/>
        </w:rPr>
      </w:pPr>
    </w:p>
    <w:p w:rsidR="00201176" w:rsidRPr="00201176" w:rsidRDefault="00201176" w:rsidP="00201176">
      <w:pPr>
        <w:tabs>
          <w:tab w:val="left" w:pos="10206"/>
        </w:tabs>
        <w:rPr>
          <w:sz w:val="28"/>
          <w:szCs w:val="28"/>
        </w:rPr>
      </w:pPr>
      <w:r w:rsidRPr="00201176">
        <w:rPr>
          <w:sz w:val="28"/>
          <w:szCs w:val="28"/>
        </w:rPr>
        <w:t>28.02.2024                                                                                                        № 83</w:t>
      </w:r>
    </w:p>
    <w:p w:rsidR="00201176" w:rsidRPr="00201176" w:rsidRDefault="00201176" w:rsidP="00201176">
      <w:pPr>
        <w:tabs>
          <w:tab w:val="left" w:pos="10206"/>
        </w:tabs>
        <w:jc w:val="center"/>
        <w:rPr>
          <w:sz w:val="28"/>
          <w:szCs w:val="28"/>
        </w:rPr>
      </w:pPr>
      <w:proofErr w:type="gramStart"/>
      <w:r w:rsidRPr="00201176">
        <w:rPr>
          <w:sz w:val="28"/>
          <w:szCs w:val="28"/>
        </w:rPr>
        <w:t>с</w:t>
      </w:r>
      <w:proofErr w:type="gramEnd"/>
      <w:r w:rsidRPr="00201176">
        <w:rPr>
          <w:sz w:val="28"/>
          <w:szCs w:val="28"/>
        </w:rPr>
        <w:t>. Поспелиха</w:t>
      </w:r>
    </w:p>
    <w:p w:rsidR="00201176" w:rsidRPr="00201176" w:rsidRDefault="00201176" w:rsidP="00201176">
      <w:pPr>
        <w:rPr>
          <w:sz w:val="28"/>
          <w:szCs w:val="28"/>
        </w:rPr>
      </w:pPr>
    </w:p>
    <w:p w:rsidR="00201176" w:rsidRPr="00201176" w:rsidRDefault="00201176" w:rsidP="0020117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201176" w:rsidRPr="00201176" w:rsidTr="00C91945">
        <w:tc>
          <w:tcPr>
            <w:tcW w:w="4644" w:type="dxa"/>
            <w:shd w:val="clear" w:color="auto" w:fill="auto"/>
          </w:tcPr>
          <w:p w:rsidR="00201176" w:rsidRPr="00201176" w:rsidRDefault="00201176" w:rsidP="00201176">
            <w:pPr>
              <w:jc w:val="both"/>
              <w:rPr>
                <w:sz w:val="28"/>
                <w:szCs w:val="28"/>
              </w:rPr>
            </w:pPr>
            <w:r w:rsidRPr="00201176">
              <w:rPr>
                <w:sz w:val="28"/>
                <w:szCs w:val="28"/>
              </w:rPr>
              <w:t>О внесении изменений в постано</w:t>
            </w:r>
            <w:r w:rsidRPr="00201176">
              <w:rPr>
                <w:sz w:val="28"/>
                <w:szCs w:val="28"/>
              </w:rPr>
              <w:t>в</w:t>
            </w:r>
            <w:r w:rsidRPr="00201176">
              <w:rPr>
                <w:sz w:val="28"/>
                <w:szCs w:val="28"/>
              </w:rPr>
              <w:t xml:space="preserve">ление Администрации района от 29.03.2023 № 139 </w:t>
            </w:r>
          </w:p>
        </w:tc>
      </w:tr>
    </w:tbl>
    <w:p w:rsidR="00201176" w:rsidRPr="00201176" w:rsidRDefault="00201176" w:rsidP="00201176">
      <w:pPr>
        <w:jc w:val="both"/>
        <w:rPr>
          <w:sz w:val="28"/>
          <w:szCs w:val="28"/>
        </w:rPr>
      </w:pPr>
    </w:p>
    <w:p w:rsidR="00201176" w:rsidRPr="00201176" w:rsidRDefault="00201176" w:rsidP="00201176">
      <w:pPr>
        <w:jc w:val="both"/>
        <w:rPr>
          <w:sz w:val="28"/>
          <w:szCs w:val="28"/>
        </w:rPr>
      </w:pPr>
    </w:p>
    <w:p w:rsidR="00201176" w:rsidRPr="00201176" w:rsidRDefault="00201176" w:rsidP="00201176">
      <w:pPr>
        <w:ind w:firstLine="708"/>
        <w:jc w:val="both"/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</w:pPr>
      <w:r w:rsidRPr="00201176"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>В целях привлечения специалистов для работы в учреждениях соц</w:t>
      </w:r>
      <w:r w:rsidRPr="00201176"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>и</w:t>
      </w:r>
      <w:r w:rsidRPr="00201176"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>альной сферы, муниципальных служащих для работы в муниципальных    образованиях Поспелихинского района, ПОСТАНОВЛЯЮ:</w:t>
      </w:r>
    </w:p>
    <w:p w:rsidR="00201176" w:rsidRPr="00201176" w:rsidRDefault="00201176" w:rsidP="00201176">
      <w:pPr>
        <w:ind w:firstLine="708"/>
        <w:jc w:val="both"/>
        <w:rPr>
          <w:color w:val="000000"/>
          <w:sz w:val="28"/>
          <w:szCs w:val="28"/>
        </w:rPr>
      </w:pPr>
      <w:r w:rsidRPr="00201176">
        <w:rPr>
          <w:color w:val="000000"/>
          <w:sz w:val="28"/>
          <w:szCs w:val="28"/>
        </w:rPr>
        <w:t>1. Внести в постановление Администрации района от 29.03.2023 № 139 «Об утверждении Положения о предоставлении мер социальной поддержки молодым специалистам и муниципальным служащим» следующие измен</w:t>
      </w:r>
      <w:r w:rsidRPr="00201176">
        <w:rPr>
          <w:color w:val="000000"/>
          <w:sz w:val="28"/>
          <w:szCs w:val="28"/>
        </w:rPr>
        <w:t>е</w:t>
      </w:r>
      <w:r w:rsidRPr="00201176">
        <w:rPr>
          <w:color w:val="000000"/>
          <w:sz w:val="28"/>
          <w:szCs w:val="28"/>
        </w:rPr>
        <w:t>ния:</w:t>
      </w:r>
    </w:p>
    <w:p w:rsidR="00201176" w:rsidRPr="00201176" w:rsidRDefault="00201176" w:rsidP="00201176">
      <w:pPr>
        <w:ind w:firstLine="708"/>
        <w:jc w:val="both"/>
        <w:rPr>
          <w:color w:val="000000"/>
          <w:sz w:val="28"/>
          <w:szCs w:val="28"/>
        </w:rPr>
      </w:pPr>
      <w:r w:rsidRPr="00201176">
        <w:rPr>
          <w:color w:val="000000"/>
          <w:sz w:val="28"/>
          <w:szCs w:val="28"/>
        </w:rPr>
        <w:t>1.1. В пункте 1.1. Положения слова «20 (двадцать) тысяч рублей» зам</w:t>
      </w:r>
      <w:r w:rsidRPr="00201176">
        <w:rPr>
          <w:color w:val="000000"/>
          <w:sz w:val="28"/>
          <w:szCs w:val="28"/>
        </w:rPr>
        <w:t>е</w:t>
      </w:r>
      <w:r w:rsidRPr="00201176">
        <w:rPr>
          <w:color w:val="000000"/>
          <w:sz w:val="28"/>
          <w:szCs w:val="28"/>
        </w:rPr>
        <w:t xml:space="preserve">нить словами «50 (пятьдесят) тысяч рублей». </w:t>
      </w:r>
    </w:p>
    <w:p w:rsidR="00201176" w:rsidRPr="00201176" w:rsidRDefault="00201176" w:rsidP="00201176">
      <w:pPr>
        <w:ind w:firstLine="708"/>
        <w:jc w:val="both"/>
        <w:rPr>
          <w:color w:val="000000"/>
          <w:sz w:val="28"/>
          <w:szCs w:val="28"/>
        </w:rPr>
      </w:pPr>
      <w:r w:rsidRPr="00201176">
        <w:rPr>
          <w:color w:val="000000"/>
          <w:sz w:val="28"/>
          <w:szCs w:val="28"/>
        </w:rPr>
        <w:t>1.2.</w:t>
      </w:r>
      <w:r w:rsidRPr="00201176">
        <w:t xml:space="preserve"> </w:t>
      </w:r>
      <w:r w:rsidRPr="00201176">
        <w:rPr>
          <w:sz w:val="28"/>
          <w:szCs w:val="28"/>
        </w:rPr>
        <w:t>В пунктах 1.4., 2.6. и 3.5. Положения слова «</w:t>
      </w:r>
      <w:r w:rsidRPr="00201176">
        <w:rPr>
          <w:color w:val="000000"/>
          <w:sz w:val="28"/>
          <w:szCs w:val="28"/>
        </w:rPr>
        <w:t>копию свидетельства о постановке на учет в налоговом органе физического лица по месту жител</w:t>
      </w:r>
      <w:r w:rsidRPr="00201176">
        <w:rPr>
          <w:color w:val="000000"/>
          <w:sz w:val="28"/>
          <w:szCs w:val="28"/>
        </w:rPr>
        <w:t>ь</w:t>
      </w:r>
      <w:r w:rsidRPr="00201176">
        <w:rPr>
          <w:color w:val="000000"/>
          <w:sz w:val="28"/>
          <w:szCs w:val="28"/>
        </w:rPr>
        <w:t>ства на территории Российской Федерации (ИНН)» заменить словами «копия свидетельства о постановке на учет в налоговом органе или выписка из Ед</w:t>
      </w:r>
      <w:r w:rsidRPr="00201176">
        <w:rPr>
          <w:color w:val="000000"/>
          <w:sz w:val="28"/>
          <w:szCs w:val="28"/>
        </w:rPr>
        <w:t>и</w:t>
      </w:r>
      <w:r w:rsidRPr="00201176">
        <w:rPr>
          <w:color w:val="000000"/>
          <w:sz w:val="28"/>
          <w:szCs w:val="28"/>
        </w:rPr>
        <w:t>ного государственного реестра налогоплательщиков в форме электронного документа;».</w:t>
      </w:r>
    </w:p>
    <w:p w:rsidR="00201176" w:rsidRPr="00201176" w:rsidRDefault="00201176" w:rsidP="00201176">
      <w:pPr>
        <w:ind w:firstLine="720"/>
        <w:jc w:val="both"/>
        <w:rPr>
          <w:color w:val="000000"/>
          <w:sz w:val="28"/>
          <w:szCs w:val="28"/>
        </w:rPr>
      </w:pPr>
      <w:r w:rsidRPr="00201176">
        <w:rPr>
          <w:color w:val="000000"/>
          <w:sz w:val="28"/>
          <w:szCs w:val="28"/>
        </w:rPr>
        <w:t>2. Настоящее постановление вступает в силу с момента его подписания и распространяет свое действие на правоотношения, возникшие с 01.01.2024.</w:t>
      </w:r>
    </w:p>
    <w:p w:rsidR="00201176" w:rsidRPr="00201176" w:rsidRDefault="00201176" w:rsidP="00201176">
      <w:pPr>
        <w:ind w:firstLine="720"/>
        <w:jc w:val="both"/>
        <w:rPr>
          <w:color w:val="000000"/>
          <w:sz w:val="28"/>
          <w:szCs w:val="28"/>
        </w:rPr>
      </w:pPr>
    </w:p>
    <w:p w:rsidR="00201176" w:rsidRPr="00201176" w:rsidRDefault="00201176" w:rsidP="00201176">
      <w:pPr>
        <w:ind w:firstLine="720"/>
        <w:jc w:val="both"/>
        <w:rPr>
          <w:color w:val="000000"/>
          <w:sz w:val="28"/>
          <w:szCs w:val="28"/>
        </w:rPr>
      </w:pPr>
    </w:p>
    <w:p w:rsidR="00201176" w:rsidRPr="00201176" w:rsidRDefault="00201176" w:rsidP="00201176">
      <w:pPr>
        <w:ind w:right="-2"/>
        <w:jc w:val="both"/>
        <w:rPr>
          <w:sz w:val="28"/>
          <w:szCs w:val="28"/>
        </w:rPr>
      </w:pPr>
      <w:r w:rsidRPr="00201176">
        <w:rPr>
          <w:sz w:val="28"/>
          <w:szCs w:val="28"/>
        </w:rPr>
        <w:t>Глава района</w:t>
      </w:r>
      <w:r w:rsidRPr="00201176">
        <w:rPr>
          <w:sz w:val="28"/>
          <w:szCs w:val="28"/>
        </w:rPr>
        <w:tab/>
      </w:r>
      <w:r w:rsidRPr="00201176">
        <w:rPr>
          <w:sz w:val="28"/>
          <w:szCs w:val="28"/>
        </w:rPr>
        <w:tab/>
      </w:r>
      <w:r w:rsidRPr="00201176">
        <w:rPr>
          <w:sz w:val="28"/>
          <w:szCs w:val="28"/>
        </w:rPr>
        <w:tab/>
      </w:r>
      <w:r w:rsidRPr="00201176">
        <w:rPr>
          <w:sz w:val="28"/>
          <w:szCs w:val="28"/>
        </w:rPr>
        <w:tab/>
        <w:t xml:space="preserve">                        </w:t>
      </w:r>
      <w:r w:rsidRPr="00201176">
        <w:rPr>
          <w:sz w:val="28"/>
          <w:szCs w:val="28"/>
        </w:rPr>
        <w:tab/>
      </w:r>
      <w:r w:rsidRPr="00201176">
        <w:rPr>
          <w:sz w:val="28"/>
          <w:szCs w:val="28"/>
        </w:rPr>
        <w:tab/>
        <w:t xml:space="preserve">    И.А. Башмаков</w:t>
      </w:r>
    </w:p>
    <w:p w:rsidR="00201176" w:rsidRPr="00201176" w:rsidRDefault="00201176" w:rsidP="00201176">
      <w:pPr>
        <w:ind w:right="-2"/>
        <w:jc w:val="both"/>
        <w:rPr>
          <w:sz w:val="28"/>
          <w:szCs w:val="28"/>
        </w:rPr>
      </w:pPr>
    </w:p>
    <w:p w:rsidR="00376D2A" w:rsidRDefault="00376D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7FA0" w:rsidRPr="000C7FA0" w:rsidRDefault="000C7FA0" w:rsidP="000C7FA0">
      <w:pPr>
        <w:ind w:right="43"/>
        <w:jc w:val="center"/>
        <w:rPr>
          <w:color w:val="000000"/>
          <w:sz w:val="28"/>
          <w:szCs w:val="28"/>
        </w:rPr>
      </w:pPr>
      <w:r w:rsidRPr="000C7FA0">
        <w:rPr>
          <w:color w:val="000000"/>
          <w:sz w:val="28"/>
          <w:szCs w:val="28"/>
        </w:rPr>
        <w:lastRenderedPageBreak/>
        <w:t xml:space="preserve">АДМИНИСТРАЦИЯ ПОСПЕЛИХИНСКОГО РАЙОНА </w:t>
      </w:r>
    </w:p>
    <w:p w:rsidR="000C7FA0" w:rsidRPr="000C7FA0" w:rsidRDefault="000C7FA0" w:rsidP="000C7FA0">
      <w:pPr>
        <w:ind w:right="43"/>
        <w:jc w:val="center"/>
        <w:rPr>
          <w:color w:val="000000"/>
          <w:sz w:val="28"/>
          <w:szCs w:val="28"/>
        </w:rPr>
      </w:pPr>
      <w:r w:rsidRPr="000C7FA0">
        <w:rPr>
          <w:color w:val="000000"/>
          <w:sz w:val="28"/>
          <w:szCs w:val="28"/>
        </w:rPr>
        <w:t>АЛТАЙСКОГО КРАЯ</w:t>
      </w:r>
    </w:p>
    <w:p w:rsidR="000C7FA0" w:rsidRPr="000C7FA0" w:rsidRDefault="000C7FA0" w:rsidP="000C7FA0">
      <w:pPr>
        <w:ind w:right="43"/>
        <w:jc w:val="center"/>
        <w:rPr>
          <w:color w:val="000000"/>
          <w:sz w:val="28"/>
          <w:szCs w:val="28"/>
        </w:rPr>
      </w:pPr>
    </w:p>
    <w:p w:rsidR="000C7FA0" w:rsidRPr="000C7FA0" w:rsidRDefault="000C7FA0" w:rsidP="000C7FA0">
      <w:pPr>
        <w:ind w:right="43"/>
        <w:jc w:val="center"/>
        <w:rPr>
          <w:color w:val="000000"/>
          <w:sz w:val="28"/>
          <w:szCs w:val="28"/>
        </w:rPr>
      </w:pPr>
    </w:p>
    <w:p w:rsidR="000C7FA0" w:rsidRPr="000C7FA0" w:rsidRDefault="000C7FA0" w:rsidP="000C7FA0">
      <w:pPr>
        <w:ind w:right="43"/>
        <w:jc w:val="center"/>
        <w:rPr>
          <w:color w:val="000000"/>
          <w:sz w:val="28"/>
          <w:szCs w:val="28"/>
        </w:rPr>
      </w:pPr>
      <w:r w:rsidRPr="000C7FA0">
        <w:rPr>
          <w:color w:val="000000"/>
          <w:sz w:val="28"/>
          <w:szCs w:val="28"/>
        </w:rPr>
        <w:t>ПОСТАНОВЛЕНИЕ</w:t>
      </w:r>
    </w:p>
    <w:p w:rsidR="000C7FA0" w:rsidRPr="000C7FA0" w:rsidRDefault="000C7FA0" w:rsidP="000C7FA0">
      <w:pPr>
        <w:ind w:right="43"/>
        <w:rPr>
          <w:color w:val="000000"/>
          <w:sz w:val="28"/>
          <w:szCs w:val="28"/>
        </w:rPr>
      </w:pPr>
    </w:p>
    <w:p w:rsidR="000C7FA0" w:rsidRPr="000C7FA0" w:rsidRDefault="000C7FA0" w:rsidP="000C7FA0">
      <w:pPr>
        <w:ind w:right="43"/>
        <w:rPr>
          <w:color w:val="000000"/>
          <w:sz w:val="28"/>
          <w:szCs w:val="28"/>
        </w:rPr>
      </w:pPr>
    </w:p>
    <w:p w:rsidR="000C7FA0" w:rsidRPr="000C7FA0" w:rsidRDefault="000C7FA0" w:rsidP="000C7FA0">
      <w:pPr>
        <w:ind w:right="43"/>
        <w:rPr>
          <w:color w:val="000000"/>
          <w:sz w:val="28"/>
          <w:szCs w:val="28"/>
        </w:rPr>
      </w:pPr>
      <w:r w:rsidRPr="000C7FA0">
        <w:rPr>
          <w:color w:val="000000"/>
          <w:sz w:val="28"/>
          <w:szCs w:val="28"/>
        </w:rPr>
        <w:t>28.02.2024</w:t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  <w:t xml:space="preserve">                   № 84</w:t>
      </w:r>
    </w:p>
    <w:p w:rsidR="000C7FA0" w:rsidRPr="000C7FA0" w:rsidRDefault="000C7FA0" w:rsidP="000C7FA0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0C7FA0">
        <w:rPr>
          <w:color w:val="000000"/>
          <w:sz w:val="28"/>
          <w:szCs w:val="28"/>
        </w:rPr>
        <w:t>с</w:t>
      </w:r>
      <w:proofErr w:type="gramEnd"/>
      <w:r w:rsidRPr="000C7FA0">
        <w:rPr>
          <w:color w:val="000000"/>
          <w:sz w:val="28"/>
          <w:szCs w:val="28"/>
        </w:rPr>
        <w:t>. Поспелиха</w:t>
      </w:r>
    </w:p>
    <w:p w:rsidR="000C7FA0" w:rsidRPr="000C7FA0" w:rsidRDefault="000C7FA0" w:rsidP="000C7FA0">
      <w:pPr>
        <w:jc w:val="center"/>
        <w:rPr>
          <w:sz w:val="28"/>
          <w:szCs w:val="20"/>
        </w:rPr>
      </w:pPr>
    </w:p>
    <w:p w:rsidR="000C7FA0" w:rsidRPr="000C7FA0" w:rsidRDefault="000C7FA0" w:rsidP="000C7FA0">
      <w:pPr>
        <w:jc w:val="center"/>
        <w:rPr>
          <w:sz w:val="28"/>
          <w:szCs w:val="20"/>
        </w:rPr>
      </w:pPr>
      <w:r w:rsidRPr="000C7FA0">
        <w:rPr>
          <w:sz w:val="28"/>
          <w:szCs w:val="20"/>
        </w:rPr>
        <w:t xml:space="preserve"> </w:t>
      </w:r>
    </w:p>
    <w:p w:rsidR="000C7FA0" w:rsidRPr="000C7FA0" w:rsidRDefault="000C7FA0" w:rsidP="000C7FA0">
      <w:pPr>
        <w:jc w:val="both"/>
        <w:rPr>
          <w:sz w:val="28"/>
          <w:szCs w:val="20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0C7FA0" w:rsidRPr="000C7FA0" w:rsidTr="00C91945">
        <w:tc>
          <w:tcPr>
            <w:tcW w:w="4668" w:type="dxa"/>
          </w:tcPr>
          <w:p w:rsidR="000C7FA0" w:rsidRPr="000C7FA0" w:rsidRDefault="000C7FA0" w:rsidP="000C7FA0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0C7FA0">
              <w:rPr>
                <w:sz w:val="28"/>
                <w:szCs w:val="16"/>
              </w:rPr>
              <w:t>О внесении изменений в постано</w:t>
            </w:r>
            <w:r w:rsidRPr="000C7FA0">
              <w:rPr>
                <w:sz w:val="28"/>
                <w:szCs w:val="16"/>
              </w:rPr>
              <w:t>в</w:t>
            </w:r>
            <w:r w:rsidRPr="000C7FA0">
              <w:rPr>
                <w:sz w:val="28"/>
                <w:szCs w:val="16"/>
              </w:rPr>
              <w:t>ление Администрации района от 11.11.2020 № 489</w:t>
            </w:r>
          </w:p>
        </w:tc>
        <w:tc>
          <w:tcPr>
            <w:tcW w:w="4782" w:type="dxa"/>
          </w:tcPr>
          <w:p w:rsidR="000C7FA0" w:rsidRPr="000C7FA0" w:rsidRDefault="000C7FA0" w:rsidP="000C7FA0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0C7FA0" w:rsidRPr="000C7FA0" w:rsidRDefault="000C7FA0" w:rsidP="000C7FA0">
      <w:pPr>
        <w:jc w:val="both"/>
        <w:rPr>
          <w:sz w:val="28"/>
          <w:szCs w:val="20"/>
        </w:rPr>
      </w:pPr>
    </w:p>
    <w:p w:rsidR="000C7FA0" w:rsidRPr="000C7FA0" w:rsidRDefault="000C7FA0" w:rsidP="000C7FA0">
      <w:pPr>
        <w:jc w:val="both"/>
        <w:rPr>
          <w:sz w:val="28"/>
          <w:szCs w:val="20"/>
        </w:rPr>
      </w:pPr>
      <w:r w:rsidRPr="000C7FA0">
        <w:rPr>
          <w:sz w:val="28"/>
          <w:szCs w:val="20"/>
        </w:rPr>
        <w:tab/>
        <w:t xml:space="preserve">В соответствии с </w:t>
      </w:r>
      <w:r w:rsidRPr="000C7FA0">
        <w:rPr>
          <w:sz w:val="28"/>
          <w:szCs w:val="28"/>
        </w:rPr>
        <w:t>постановлением Администрации Поспелихинского района № 88 от 03.03.2021 «</w:t>
      </w:r>
      <w:r w:rsidRPr="000C7FA0">
        <w:rPr>
          <w:sz w:val="28"/>
          <w:szCs w:val="20"/>
        </w:rPr>
        <w:t xml:space="preserve">Об </w:t>
      </w:r>
      <w:r w:rsidRPr="000C7FA0">
        <w:rPr>
          <w:sz w:val="28"/>
          <w:szCs w:val="28"/>
        </w:rPr>
        <w:t>утверждении порядка разработки, реализации и оценки эффективности муниципальных программ», фактическим финанс</w:t>
      </w:r>
      <w:r w:rsidRPr="000C7FA0">
        <w:rPr>
          <w:sz w:val="28"/>
          <w:szCs w:val="28"/>
        </w:rPr>
        <w:t>и</w:t>
      </w:r>
      <w:r w:rsidRPr="000C7FA0">
        <w:rPr>
          <w:sz w:val="28"/>
          <w:szCs w:val="28"/>
        </w:rPr>
        <w:t>рованием на 2023 год и п</w:t>
      </w:r>
      <w:r w:rsidRPr="000C7FA0">
        <w:rPr>
          <w:sz w:val="28"/>
          <w:szCs w:val="20"/>
        </w:rPr>
        <w:t>ланом финансирования на 2024 год, ПОСТАНО</w:t>
      </w:r>
      <w:r w:rsidRPr="000C7FA0">
        <w:rPr>
          <w:sz w:val="28"/>
          <w:szCs w:val="20"/>
        </w:rPr>
        <w:t>В</w:t>
      </w:r>
      <w:r w:rsidRPr="000C7FA0">
        <w:rPr>
          <w:sz w:val="28"/>
          <w:szCs w:val="20"/>
        </w:rPr>
        <w:t>ЛЯЮ:</w:t>
      </w:r>
    </w:p>
    <w:p w:rsidR="000C7FA0" w:rsidRPr="000C7FA0" w:rsidRDefault="000C7FA0" w:rsidP="000C7FA0">
      <w:pPr>
        <w:ind w:firstLine="709"/>
        <w:jc w:val="both"/>
        <w:rPr>
          <w:sz w:val="28"/>
          <w:szCs w:val="20"/>
        </w:rPr>
      </w:pPr>
      <w:r w:rsidRPr="000C7FA0">
        <w:rPr>
          <w:sz w:val="28"/>
          <w:szCs w:val="20"/>
        </w:rPr>
        <w:t xml:space="preserve">1. Внести изменения в постановление Администрации района от </w:t>
      </w:r>
      <w:r w:rsidRPr="000C7FA0">
        <w:rPr>
          <w:sz w:val="28"/>
          <w:szCs w:val="16"/>
        </w:rPr>
        <w:t>11.11.2020 № 489</w:t>
      </w:r>
      <w:r w:rsidRPr="000C7FA0">
        <w:rPr>
          <w:sz w:val="28"/>
          <w:szCs w:val="20"/>
        </w:rPr>
        <w:t xml:space="preserve"> «Об утверждении муниципальной программы «</w:t>
      </w:r>
      <w:r w:rsidRPr="000C7FA0">
        <w:rPr>
          <w:color w:val="000000"/>
          <w:sz w:val="28"/>
          <w:szCs w:val="28"/>
        </w:rPr>
        <w:t>Содействие занятости населения Поспелихинского района</w:t>
      </w:r>
      <w:r w:rsidRPr="000C7FA0">
        <w:rPr>
          <w:sz w:val="28"/>
          <w:szCs w:val="20"/>
        </w:rPr>
        <w:t>» на 2021 – 2024 годы», след</w:t>
      </w:r>
      <w:r w:rsidRPr="000C7FA0">
        <w:rPr>
          <w:sz w:val="28"/>
          <w:szCs w:val="20"/>
        </w:rPr>
        <w:t>у</w:t>
      </w:r>
      <w:r w:rsidRPr="000C7FA0">
        <w:rPr>
          <w:sz w:val="28"/>
          <w:szCs w:val="20"/>
        </w:rPr>
        <w:t>ющего содержания:</w:t>
      </w:r>
    </w:p>
    <w:p w:rsidR="000C7FA0" w:rsidRPr="000C7FA0" w:rsidRDefault="000C7FA0" w:rsidP="000C7FA0">
      <w:pPr>
        <w:ind w:firstLine="709"/>
        <w:jc w:val="both"/>
      </w:pPr>
      <w:r w:rsidRPr="000C7FA0">
        <w:rPr>
          <w:sz w:val="28"/>
          <w:szCs w:val="20"/>
        </w:rPr>
        <w:t>1.1. В разделе паспорта Программы «Объемы финансирования Пр</w:t>
      </w:r>
      <w:r w:rsidRPr="000C7FA0">
        <w:rPr>
          <w:sz w:val="28"/>
          <w:szCs w:val="20"/>
        </w:rPr>
        <w:t>о</w:t>
      </w:r>
      <w:r w:rsidRPr="000C7FA0">
        <w:rPr>
          <w:sz w:val="28"/>
          <w:szCs w:val="20"/>
        </w:rPr>
        <w:t>граммы» изложить в новой редакции:</w:t>
      </w:r>
      <w:r w:rsidRPr="000C7FA0">
        <w:t xml:space="preserve"> </w:t>
      </w:r>
    </w:p>
    <w:p w:rsidR="000C7FA0" w:rsidRPr="000C7FA0" w:rsidRDefault="000C7FA0" w:rsidP="000C7FA0">
      <w:pPr>
        <w:ind w:firstLine="709"/>
        <w:jc w:val="both"/>
        <w:rPr>
          <w:sz w:val="28"/>
          <w:szCs w:val="28"/>
        </w:rPr>
      </w:pPr>
      <w:r w:rsidRPr="000C7FA0">
        <w:rPr>
          <w:sz w:val="28"/>
          <w:szCs w:val="28"/>
        </w:rPr>
        <w:t>«Общий объем финансирования мероприятий программы в 2021-2024 годах составляет 723,4 тыс. рублей из районного бюджета, в том числе по г</w:t>
      </w:r>
      <w:r w:rsidRPr="000C7FA0">
        <w:rPr>
          <w:sz w:val="28"/>
          <w:szCs w:val="28"/>
        </w:rPr>
        <w:t>о</w:t>
      </w:r>
      <w:r w:rsidRPr="000C7FA0">
        <w:rPr>
          <w:sz w:val="28"/>
          <w:szCs w:val="28"/>
        </w:rPr>
        <w:t>дам:</w:t>
      </w:r>
    </w:p>
    <w:p w:rsidR="000C7FA0" w:rsidRPr="000C7FA0" w:rsidRDefault="000C7FA0" w:rsidP="000C7FA0">
      <w:pPr>
        <w:ind w:firstLine="709"/>
        <w:jc w:val="both"/>
        <w:rPr>
          <w:sz w:val="28"/>
          <w:szCs w:val="28"/>
        </w:rPr>
      </w:pPr>
      <w:r w:rsidRPr="000C7FA0">
        <w:rPr>
          <w:sz w:val="28"/>
          <w:szCs w:val="28"/>
        </w:rPr>
        <w:t>2021 год –  86,4 тыс. рублей;</w:t>
      </w:r>
    </w:p>
    <w:p w:rsidR="000C7FA0" w:rsidRPr="000C7FA0" w:rsidRDefault="000C7FA0" w:rsidP="000C7FA0">
      <w:pPr>
        <w:ind w:firstLine="709"/>
        <w:jc w:val="both"/>
        <w:rPr>
          <w:sz w:val="28"/>
          <w:szCs w:val="28"/>
        </w:rPr>
      </w:pPr>
      <w:r w:rsidRPr="000C7FA0">
        <w:rPr>
          <w:sz w:val="28"/>
          <w:szCs w:val="28"/>
        </w:rPr>
        <w:t>2022 год – 100 тыс. рублей;</w:t>
      </w:r>
    </w:p>
    <w:p w:rsidR="000C7FA0" w:rsidRPr="000C7FA0" w:rsidRDefault="000C7FA0" w:rsidP="000C7FA0">
      <w:pPr>
        <w:ind w:firstLine="709"/>
        <w:jc w:val="both"/>
        <w:rPr>
          <w:sz w:val="28"/>
          <w:szCs w:val="28"/>
        </w:rPr>
      </w:pPr>
      <w:r w:rsidRPr="000C7FA0">
        <w:rPr>
          <w:sz w:val="28"/>
          <w:szCs w:val="28"/>
        </w:rPr>
        <w:t>2023 год – 214,7 тыс. рублей;</w:t>
      </w:r>
    </w:p>
    <w:p w:rsidR="000C7FA0" w:rsidRPr="000C7FA0" w:rsidRDefault="000C7FA0" w:rsidP="000C7FA0">
      <w:pPr>
        <w:ind w:firstLine="709"/>
        <w:jc w:val="both"/>
        <w:rPr>
          <w:sz w:val="28"/>
          <w:szCs w:val="28"/>
        </w:rPr>
      </w:pPr>
      <w:r w:rsidRPr="000C7FA0">
        <w:rPr>
          <w:sz w:val="28"/>
          <w:szCs w:val="28"/>
        </w:rPr>
        <w:t>2024 год – 322,3 тыс. рублей.</w:t>
      </w:r>
    </w:p>
    <w:p w:rsidR="000C7FA0" w:rsidRPr="000C7FA0" w:rsidRDefault="000C7FA0" w:rsidP="000C7FA0">
      <w:pPr>
        <w:ind w:firstLine="709"/>
        <w:jc w:val="both"/>
        <w:rPr>
          <w:sz w:val="28"/>
          <w:szCs w:val="28"/>
        </w:rPr>
      </w:pPr>
      <w:r w:rsidRPr="000C7FA0">
        <w:rPr>
          <w:sz w:val="28"/>
          <w:szCs w:val="28"/>
        </w:rPr>
        <w:t>Объемы финансирования подлежат ежегодному уточнению, исходя из возможностей бюджета Поспелихинского района</w:t>
      </w:r>
      <w:proofErr w:type="gramStart"/>
      <w:r w:rsidRPr="000C7FA0">
        <w:rPr>
          <w:sz w:val="28"/>
          <w:szCs w:val="28"/>
        </w:rPr>
        <w:t>.».</w:t>
      </w:r>
      <w:proofErr w:type="gramEnd"/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0C7FA0">
        <w:rPr>
          <w:sz w:val="28"/>
          <w:szCs w:val="28"/>
        </w:rPr>
        <w:t>1.2</w:t>
      </w:r>
      <w:r w:rsidRPr="000C7FA0">
        <w:rPr>
          <w:sz w:val="28"/>
          <w:szCs w:val="20"/>
        </w:rPr>
        <w:t>. Раздел 4. «Общий объем финансовых ресурсов, необходимых для реализации программы» изложить в новой редакции:</w:t>
      </w:r>
    </w:p>
    <w:p w:rsidR="000C7FA0" w:rsidRPr="000C7FA0" w:rsidRDefault="000C7FA0" w:rsidP="000C7FA0">
      <w:pPr>
        <w:ind w:firstLine="709"/>
        <w:jc w:val="both"/>
        <w:rPr>
          <w:sz w:val="28"/>
          <w:szCs w:val="20"/>
        </w:rPr>
      </w:pPr>
      <w:r w:rsidRPr="000C7FA0">
        <w:rPr>
          <w:sz w:val="28"/>
          <w:szCs w:val="20"/>
        </w:rPr>
        <w:t xml:space="preserve"> «Финансирование программы осуществляется за счет средств райо</w:t>
      </w:r>
      <w:r w:rsidRPr="000C7FA0">
        <w:rPr>
          <w:sz w:val="28"/>
          <w:szCs w:val="20"/>
        </w:rPr>
        <w:t>н</w:t>
      </w:r>
      <w:r w:rsidRPr="000C7FA0">
        <w:rPr>
          <w:sz w:val="28"/>
          <w:szCs w:val="20"/>
        </w:rPr>
        <w:t>ного бюджета.</w:t>
      </w:r>
    </w:p>
    <w:p w:rsidR="000C7FA0" w:rsidRPr="000C7FA0" w:rsidRDefault="000C7FA0" w:rsidP="000C7FA0">
      <w:pPr>
        <w:ind w:firstLine="709"/>
        <w:jc w:val="both"/>
        <w:rPr>
          <w:sz w:val="28"/>
          <w:szCs w:val="20"/>
        </w:rPr>
      </w:pPr>
      <w:r w:rsidRPr="000C7FA0">
        <w:rPr>
          <w:sz w:val="28"/>
          <w:szCs w:val="20"/>
        </w:rPr>
        <w:t>Общий объем финансирования программы составляет 723,4 тыс. ру</w:t>
      </w:r>
      <w:r w:rsidRPr="000C7FA0">
        <w:rPr>
          <w:sz w:val="28"/>
          <w:szCs w:val="20"/>
        </w:rPr>
        <w:t>б</w:t>
      </w:r>
      <w:r w:rsidRPr="000C7FA0">
        <w:rPr>
          <w:sz w:val="28"/>
          <w:szCs w:val="20"/>
        </w:rPr>
        <w:t>лей, в том числе по годам: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0C7FA0">
        <w:rPr>
          <w:sz w:val="28"/>
          <w:szCs w:val="20"/>
        </w:rPr>
        <w:t>2021 год – 86,4 тыс. рублей;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0C7FA0">
        <w:rPr>
          <w:sz w:val="28"/>
          <w:szCs w:val="20"/>
        </w:rPr>
        <w:t>2022 год – 100 тыс. рублей;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0C7FA0">
        <w:rPr>
          <w:sz w:val="28"/>
          <w:szCs w:val="20"/>
        </w:rPr>
        <w:lastRenderedPageBreak/>
        <w:t>2023 год – 214,7 тыс. рублей;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FA0">
        <w:rPr>
          <w:sz w:val="28"/>
          <w:szCs w:val="20"/>
        </w:rPr>
        <w:t>2024 год – 322,3 тыс. рублей</w:t>
      </w:r>
      <w:r w:rsidRPr="000C7FA0">
        <w:rPr>
          <w:sz w:val="28"/>
          <w:szCs w:val="28"/>
        </w:rPr>
        <w:t>».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FA0">
        <w:rPr>
          <w:sz w:val="28"/>
          <w:szCs w:val="28"/>
        </w:rPr>
        <w:t>Объемы финансирования подлежат ежегодному уточнению, исходя из возможностей бюджета Поспелихинского района</w:t>
      </w:r>
      <w:proofErr w:type="gramStart"/>
      <w:r w:rsidRPr="000C7FA0">
        <w:rPr>
          <w:sz w:val="28"/>
          <w:szCs w:val="28"/>
        </w:rPr>
        <w:t>.».</w:t>
      </w:r>
      <w:proofErr w:type="gramEnd"/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FA0">
        <w:rPr>
          <w:sz w:val="28"/>
          <w:szCs w:val="28"/>
        </w:rPr>
        <w:t>1.3.</w:t>
      </w:r>
      <w:r w:rsidRPr="000C7FA0">
        <w:rPr>
          <w:sz w:val="20"/>
          <w:szCs w:val="20"/>
        </w:rPr>
        <w:t xml:space="preserve"> </w:t>
      </w:r>
      <w:r w:rsidRPr="000C7FA0">
        <w:rPr>
          <w:sz w:val="28"/>
          <w:szCs w:val="28"/>
        </w:rPr>
        <w:t>Таблицу 1 к программе изложить в новой редакции согласно пр</w:t>
      </w:r>
      <w:r w:rsidRPr="000C7FA0">
        <w:rPr>
          <w:sz w:val="28"/>
          <w:szCs w:val="28"/>
        </w:rPr>
        <w:t>и</w:t>
      </w:r>
      <w:r w:rsidRPr="000C7FA0">
        <w:rPr>
          <w:sz w:val="28"/>
          <w:szCs w:val="28"/>
        </w:rPr>
        <w:t>ложению 1 к настоящему постановлению.</w:t>
      </w:r>
    </w:p>
    <w:p w:rsidR="000C7FA0" w:rsidRPr="000C7FA0" w:rsidRDefault="000C7FA0" w:rsidP="000C7FA0">
      <w:pPr>
        <w:ind w:firstLine="709"/>
        <w:jc w:val="both"/>
        <w:rPr>
          <w:sz w:val="28"/>
          <w:szCs w:val="28"/>
        </w:rPr>
      </w:pPr>
      <w:r w:rsidRPr="000C7FA0">
        <w:rPr>
          <w:color w:val="000000"/>
          <w:sz w:val="28"/>
          <w:szCs w:val="28"/>
        </w:rPr>
        <w:t>1.4. Та</w:t>
      </w:r>
      <w:r w:rsidRPr="000C7FA0">
        <w:rPr>
          <w:sz w:val="28"/>
          <w:szCs w:val="28"/>
        </w:rPr>
        <w:t>блицу 2 к программе изложить в новой редакции согласно пр</w:t>
      </w:r>
      <w:r w:rsidRPr="000C7FA0">
        <w:rPr>
          <w:sz w:val="28"/>
          <w:szCs w:val="28"/>
        </w:rPr>
        <w:t>и</w:t>
      </w:r>
      <w:r w:rsidRPr="000C7FA0">
        <w:rPr>
          <w:sz w:val="28"/>
          <w:szCs w:val="28"/>
        </w:rPr>
        <w:t>ложению 2 к настоящему постановлению.</w:t>
      </w:r>
    </w:p>
    <w:p w:rsidR="000C7FA0" w:rsidRPr="000C7FA0" w:rsidRDefault="000C7FA0" w:rsidP="000C7FA0">
      <w:pPr>
        <w:ind w:firstLine="709"/>
        <w:jc w:val="both"/>
        <w:rPr>
          <w:sz w:val="28"/>
          <w:szCs w:val="28"/>
        </w:rPr>
      </w:pPr>
      <w:r w:rsidRPr="000C7FA0">
        <w:rPr>
          <w:color w:val="000000"/>
          <w:sz w:val="28"/>
          <w:szCs w:val="28"/>
        </w:rPr>
        <w:t>1.5. Та</w:t>
      </w:r>
      <w:r w:rsidRPr="000C7FA0">
        <w:rPr>
          <w:sz w:val="28"/>
          <w:szCs w:val="28"/>
        </w:rPr>
        <w:t>блицу 3 к программе изложить в новой редакции согласно пр</w:t>
      </w:r>
      <w:r w:rsidRPr="000C7FA0">
        <w:rPr>
          <w:sz w:val="28"/>
          <w:szCs w:val="28"/>
        </w:rPr>
        <w:t>и</w:t>
      </w:r>
      <w:r w:rsidRPr="000C7FA0">
        <w:rPr>
          <w:sz w:val="28"/>
          <w:szCs w:val="28"/>
        </w:rPr>
        <w:t>ложению 3 к настоящему постановлению.</w:t>
      </w:r>
    </w:p>
    <w:p w:rsidR="000C7FA0" w:rsidRPr="000C7FA0" w:rsidRDefault="000C7FA0" w:rsidP="000C7FA0">
      <w:pPr>
        <w:jc w:val="both"/>
        <w:rPr>
          <w:sz w:val="28"/>
          <w:szCs w:val="20"/>
        </w:rPr>
      </w:pPr>
    </w:p>
    <w:p w:rsidR="000C7FA0" w:rsidRPr="000C7FA0" w:rsidRDefault="000C7FA0" w:rsidP="000C7FA0">
      <w:pPr>
        <w:jc w:val="both"/>
        <w:rPr>
          <w:sz w:val="28"/>
          <w:szCs w:val="20"/>
        </w:rPr>
      </w:pPr>
      <w:r w:rsidRPr="000C7FA0">
        <w:rPr>
          <w:sz w:val="28"/>
          <w:szCs w:val="20"/>
        </w:rPr>
        <w:tab/>
      </w:r>
    </w:p>
    <w:p w:rsidR="000C7FA0" w:rsidRPr="000C7FA0" w:rsidRDefault="000C7FA0" w:rsidP="000C7FA0">
      <w:pPr>
        <w:rPr>
          <w:sz w:val="28"/>
          <w:szCs w:val="28"/>
        </w:rPr>
      </w:pPr>
      <w:r w:rsidRPr="000C7FA0">
        <w:rPr>
          <w:sz w:val="28"/>
          <w:szCs w:val="20"/>
        </w:rPr>
        <w:t xml:space="preserve">Глава  района                                                                                 И.А. Башмаков 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0C7FA0" w:rsidRPr="000C7FA0" w:rsidSect="000C7FA0">
          <w:headerReference w:type="even" r:id="rId16"/>
          <w:type w:val="continuous"/>
          <w:pgSz w:w="11906" w:h="16838"/>
          <w:pgMar w:top="1134" w:right="850" w:bottom="1134" w:left="1701" w:header="567" w:footer="567" w:gutter="0"/>
          <w:cols w:space="720"/>
          <w:docGrid w:linePitch="272"/>
        </w:sectPr>
      </w:pPr>
    </w:p>
    <w:p w:rsidR="000C7FA0" w:rsidRPr="000C7FA0" w:rsidRDefault="000C7FA0" w:rsidP="000C7FA0">
      <w:pPr>
        <w:ind w:left="9351" w:firstLine="561"/>
        <w:rPr>
          <w:rFonts w:eastAsia="Calibri"/>
          <w:sz w:val="28"/>
          <w:szCs w:val="28"/>
        </w:rPr>
      </w:pPr>
      <w:r w:rsidRPr="000C7FA0">
        <w:rPr>
          <w:rFonts w:eastAsia="Calibri"/>
          <w:sz w:val="28"/>
          <w:szCs w:val="28"/>
        </w:rPr>
        <w:lastRenderedPageBreak/>
        <w:t xml:space="preserve">Приложение 1 </w:t>
      </w:r>
    </w:p>
    <w:p w:rsidR="000C7FA0" w:rsidRPr="000C7FA0" w:rsidRDefault="000C7FA0" w:rsidP="000C7FA0">
      <w:pPr>
        <w:ind w:left="9351" w:firstLine="561"/>
        <w:rPr>
          <w:rFonts w:eastAsia="Calibri"/>
          <w:sz w:val="28"/>
          <w:szCs w:val="28"/>
        </w:rPr>
      </w:pPr>
      <w:r w:rsidRPr="000C7FA0">
        <w:rPr>
          <w:rFonts w:eastAsia="Calibri"/>
          <w:sz w:val="28"/>
          <w:szCs w:val="28"/>
        </w:rPr>
        <w:t xml:space="preserve">к постановлению </w:t>
      </w:r>
    </w:p>
    <w:p w:rsidR="000C7FA0" w:rsidRPr="000C7FA0" w:rsidRDefault="000C7FA0" w:rsidP="000C7FA0">
      <w:pPr>
        <w:ind w:left="9912"/>
        <w:rPr>
          <w:rFonts w:eastAsia="Calibri"/>
          <w:sz w:val="28"/>
          <w:szCs w:val="28"/>
        </w:rPr>
      </w:pPr>
      <w:r w:rsidRPr="000C7FA0">
        <w:rPr>
          <w:rFonts w:eastAsia="Calibri"/>
          <w:sz w:val="28"/>
          <w:szCs w:val="28"/>
        </w:rPr>
        <w:t xml:space="preserve">Администрации района </w:t>
      </w:r>
    </w:p>
    <w:p w:rsidR="000C7FA0" w:rsidRPr="000C7FA0" w:rsidRDefault="000C7FA0" w:rsidP="000C7FA0">
      <w:pPr>
        <w:ind w:left="9912"/>
        <w:rPr>
          <w:rFonts w:eastAsia="Calibri"/>
          <w:sz w:val="28"/>
          <w:szCs w:val="28"/>
        </w:rPr>
      </w:pPr>
      <w:r w:rsidRPr="000C7FA0">
        <w:rPr>
          <w:rFonts w:eastAsia="Calibri"/>
          <w:sz w:val="28"/>
          <w:szCs w:val="28"/>
        </w:rPr>
        <w:t>От 28.02.2024 № 84</w:t>
      </w:r>
    </w:p>
    <w:p w:rsidR="000C7FA0" w:rsidRPr="000C7FA0" w:rsidRDefault="000C7FA0" w:rsidP="000C7FA0">
      <w:pPr>
        <w:jc w:val="right"/>
        <w:rPr>
          <w:rFonts w:eastAsia="Calibri"/>
          <w:sz w:val="28"/>
          <w:szCs w:val="28"/>
        </w:rPr>
      </w:pPr>
    </w:p>
    <w:p w:rsidR="000C7FA0" w:rsidRPr="000C7FA0" w:rsidRDefault="000C7FA0" w:rsidP="000C7FA0">
      <w:pPr>
        <w:jc w:val="center"/>
        <w:rPr>
          <w:rFonts w:eastAsia="Calibri"/>
          <w:sz w:val="28"/>
          <w:szCs w:val="28"/>
        </w:rPr>
      </w:pPr>
      <w:r w:rsidRPr="000C7FA0">
        <w:rPr>
          <w:rFonts w:eastAsia="Calibri"/>
          <w:sz w:val="28"/>
          <w:szCs w:val="28"/>
        </w:rPr>
        <w:t xml:space="preserve">Сведения об индикаторах муниципальной программы </w:t>
      </w:r>
    </w:p>
    <w:p w:rsidR="000C7FA0" w:rsidRPr="000C7FA0" w:rsidRDefault="000C7FA0" w:rsidP="000C7FA0">
      <w:pPr>
        <w:jc w:val="center"/>
        <w:rPr>
          <w:rFonts w:eastAsia="Calibri"/>
          <w:sz w:val="28"/>
          <w:szCs w:val="28"/>
        </w:rPr>
      </w:pPr>
      <w:r w:rsidRPr="000C7FA0">
        <w:rPr>
          <w:rFonts w:eastAsia="Calibri"/>
          <w:sz w:val="28"/>
          <w:szCs w:val="28"/>
        </w:rPr>
        <w:t>«Содействие занятости населения Поспелихинского района»</w:t>
      </w:r>
    </w:p>
    <w:p w:rsidR="000C7FA0" w:rsidRPr="000C7FA0" w:rsidRDefault="000C7FA0" w:rsidP="000C7FA0">
      <w:pPr>
        <w:jc w:val="center"/>
        <w:rPr>
          <w:rFonts w:eastAsia="Calibri"/>
          <w:sz w:val="28"/>
          <w:szCs w:val="28"/>
        </w:rPr>
      </w:pPr>
      <w:r w:rsidRPr="000C7FA0">
        <w:rPr>
          <w:rFonts w:eastAsia="Calibri"/>
          <w:sz w:val="28"/>
          <w:szCs w:val="28"/>
        </w:rPr>
        <w:t>на 2021-2024 годы  и их значениях</w:t>
      </w:r>
    </w:p>
    <w:p w:rsidR="000C7FA0" w:rsidRPr="000C7FA0" w:rsidRDefault="000C7FA0" w:rsidP="000C7FA0">
      <w:pPr>
        <w:jc w:val="right"/>
        <w:rPr>
          <w:rFonts w:eastAsia="Calibri"/>
          <w:sz w:val="28"/>
          <w:szCs w:val="28"/>
        </w:rPr>
      </w:pP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11"/>
        <w:gridCol w:w="761"/>
        <w:gridCol w:w="686"/>
        <w:gridCol w:w="687"/>
        <w:gridCol w:w="838"/>
        <w:gridCol w:w="847"/>
        <w:gridCol w:w="848"/>
        <w:gridCol w:w="847"/>
        <w:gridCol w:w="848"/>
        <w:gridCol w:w="847"/>
        <w:gridCol w:w="848"/>
        <w:gridCol w:w="847"/>
      </w:tblGrid>
      <w:tr w:rsidR="000C7FA0" w:rsidRPr="000C7FA0" w:rsidTr="00C91945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 w:rsidRPr="000C7FA0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0C7FA0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Ед. изм.</w:t>
            </w:r>
          </w:p>
        </w:tc>
        <w:tc>
          <w:tcPr>
            <w:tcW w:w="8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Значение по годам</w:t>
            </w:r>
          </w:p>
        </w:tc>
      </w:tr>
      <w:tr w:rsidR="000C7FA0" w:rsidRPr="000C7FA0" w:rsidTr="00C91945"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2019 год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2020 год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0C7FA0" w:rsidRPr="000C7FA0" w:rsidTr="00C91945"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2021 год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7FA0">
              <w:rPr>
                <w:rFonts w:eastAsia="Calibri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2021 год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7FA0">
              <w:rPr>
                <w:rFonts w:eastAsia="Calibri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2022 год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7FA0">
              <w:rPr>
                <w:rFonts w:eastAsia="Calibri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2022 год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7FA0">
              <w:rPr>
                <w:rFonts w:eastAsia="Calibri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2023 год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7FA0">
              <w:rPr>
                <w:rFonts w:eastAsia="Calibri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2023 год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7FA0">
              <w:rPr>
                <w:rFonts w:eastAsia="Calibri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2024 год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7FA0">
              <w:rPr>
                <w:rFonts w:eastAsia="Calibri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2024 год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7FA0">
              <w:rPr>
                <w:rFonts w:eastAsia="Calibri"/>
                <w:b/>
                <w:sz w:val="20"/>
                <w:szCs w:val="20"/>
              </w:rPr>
              <w:t>Факт</w:t>
            </w:r>
          </w:p>
        </w:tc>
      </w:tr>
      <w:tr w:rsidR="000C7FA0" w:rsidRPr="000C7FA0" w:rsidTr="00C919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12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0C7FA0" w:rsidRPr="000C7FA0" w:rsidTr="00C91945">
        <w:tc>
          <w:tcPr>
            <w:tcW w:w="13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Программа содействия  занятости населения Поспелихинского района на 2021-2024 годы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C7FA0" w:rsidRPr="000C7FA0" w:rsidTr="00C919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 xml:space="preserve">Уровень регистрируемой безработицы от численности трудоспособного населения (в среднем за год)                    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C7FA0" w:rsidRPr="000C7FA0" w:rsidTr="00C919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Доля трудоустроенных граждан в общей численности граждан, обратившихся за содействием с целью поиска подходящей работы,%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67,1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67,9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C7FA0" w:rsidRPr="000C7FA0" w:rsidTr="00C919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Доля трудоустроенных граждан, относ</w:t>
            </w:r>
            <w:r w:rsidRPr="000C7FA0">
              <w:rPr>
                <w:rFonts w:eastAsia="Calibri"/>
                <w:sz w:val="22"/>
                <w:szCs w:val="22"/>
              </w:rPr>
              <w:t>я</w:t>
            </w:r>
            <w:r w:rsidRPr="000C7FA0">
              <w:rPr>
                <w:rFonts w:eastAsia="Calibri"/>
                <w:sz w:val="22"/>
                <w:szCs w:val="22"/>
              </w:rPr>
              <w:t>щихся к категории инвалидов, обрати</w:t>
            </w:r>
            <w:r w:rsidRPr="000C7FA0">
              <w:rPr>
                <w:rFonts w:eastAsia="Calibri"/>
                <w:sz w:val="22"/>
                <w:szCs w:val="22"/>
              </w:rPr>
              <w:t>в</w:t>
            </w:r>
            <w:r w:rsidRPr="000C7FA0">
              <w:rPr>
                <w:rFonts w:eastAsia="Calibri"/>
                <w:sz w:val="22"/>
                <w:szCs w:val="22"/>
              </w:rPr>
              <w:t>шихся за содействием с целью поиска по</w:t>
            </w:r>
            <w:r w:rsidRPr="000C7FA0">
              <w:rPr>
                <w:rFonts w:eastAsia="Calibri"/>
                <w:sz w:val="22"/>
                <w:szCs w:val="22"/>
              </w:rPr>
              <w:t>д</w:t>
            </w:r>
            <w:r w:rsidRPr="000C7FA0">
              <w:rPr>
                <w:rFonts w:eastAsia="Calibri"/>
                <w:sz w:val="22"/>
                <w:szCs w:val="22"/>
              </w:rPr>
              <w:t>ходящей работы,%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79,4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78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C7FA0" w:rsidRPr="000C7FA0" w:rsidTr="00C919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Напряженность, незанятых граждан на 1 вакантное место</w:t>
            </w:r>
          </w:p>
          <w:p w:rsidR="000C7FA0" w:rsidRPr="000C7FA0" w:rsidRDefault="000C7FA0" w:rsidP="000C7FA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 xml:space="preserve">чел./1 </w:t>
            </w:r>
            <w:proofErr w:type="spellStart"/>
            <w:r w:rsidRPr="000C7FA0">
              <w:rPr>
                <w:rFonts w:eastAsia="Calibri"/>
                <w:sz w:val="22"/>
                <w:szCs w:val="22"/>
              </w:rPr>
              <w:t>вак</w:t>
            </w:r>
            <w:proofErr w:type="spellEnd"/>
            <w:r w:rsidRPr="000C7FA0">
              <w:rPr>
                <w:rFonts w:eastAsia="Calibri"/>
                <w:sz w:val="22"/>
                <w:szCs w:val="22"/>
              </w:rPr>
              <w:t>. место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3,1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C7FA0" w:rsidRPr="000C7FA0" w:rsidTr="00C919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Численность лиц в возрасте 50 лет и ста</w:t>
            </w:r>
            <w:r w:rsidRPr="000C7FA0">
              <w:rPr>
                <w:rFonts w:eastAsia="Calibri"/>
                <w:sz w:val="22"/>
                <w:szCs w:val="22"/>
              </w:rPr>
              <w:t>р</w:t>
            </w:r>
            <w:r w:rsidRPr="000C7FA0">
              <w:rPr>
                <w:rFonts w:eastAsia="Calibri"/>
                <w:sz w:val="22"/>
                <w:szCs w:val="22"/>
              </w:rPr>
              <w:t xml:space="preserve">ше, а также лиц </w:t>
            </w:r>
            <w:proofErr w:type="spellStart"/>
            <w:r w:rsidRPr="000C7FA0">
              <w:rPr>
                <w:rFonts w:eastAsia="Calibri"/>
                <w:sz w:val="22"/>
                <w:szCs w:val="22"/>
              </w:rPr>
              <w:t>предпенсионного</w:t>
            </w:r>
            <w:proofErr w:type="spellEnd"/>
            <w:r w:rsidRPr="000C7FA0">
              <w:rPr>
                <w:rFonts w:eastAsia="Calibri"/>
                <w:sz w:val="22"/>
                <w:szCs w:val="22"/>
              </w:rPr>
              <w:t xml:space="preserve"> возраста, прошедших профессиональное обучение или получивших дополнительное профе</w:t>
            </w:r>
            <w:r w:rsidRPr="000C7FA0">
              <w:rPr>
                <w:rFonts w:eastAsia="Calibri"/>
                <w:sz w:val="22"/>
                <w:szCs w:val="22"/>
              </w:rPr>
              <w:t>с</w:t>
            </w:r>
            <w:r w:rsidRPr="000C7FA0">
              <w:rPr>
                <w:rFonts w:eastAsia="Calibri"/>
                <w:sz w:val="22"/>
                <w:szCs w:val="22"/>
              </w:rPr>
              <w:t xml:space="preserve">сиональное образование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C7FA0" w:rsidRPr="000C7FA0" w:rsidTr="00C919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 xml:space="preserve">Численность прошедших переобучение, повысивших квалификацию работников предприятий в целях поддержки занятости и повышения эффективности рынка труда в </w:t>
            </w:r>
            <w:proofErr w:type="spellStart"/>
            <w:r w:rsidRPr="000C7FA0">
              <w:rPr>
                <w:rFonts w:eastAsia="Calibri"/>
                <w:sz w:val="22"/>
                <w:szCs w:val="22"/>
              </w:rPr>
              <w:t>Поспелихинском</w:t>
            </w:r>
            <w:proofErr w:type="spellEnd"/>
            <w:r w:rsidRPr="000C7FA0">
              <w:rPr>
                <w:rFonts w:eastAsia="Calibri"/>
                <w:sz w:val="22"/>
                <w:szCs w:val="22"/>
              </w:rPr>
              <w:t xml:space="preserve"> районе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C7FA0" w:rsidRPr="000C7FA0" w:rsidTr="00C919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Численность женщин, находящихся в о</w:t>
            </w:r>
            <w:r w:rsidRPr="000C7FA0">
              <w:rPr>
                <w:rFonts w:eastAsia="Calibri"/>
                <w:sz w:val="22"/>
                <w:szCs w:val="22"/>
              </w:rPr>
              <w:t>т</w:t>
            </w:r>
            <w:r w:rsidRPr="000C7FA0">
              <w:rPr>
                <w:rFonts w:eastAsia="Calibri"/>
                <w:sz w:val="22"/>
                <w:szCs w:val="22"/>
              </w:rPr>
              <w:t>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прошедших п</w:t>
            </w:r>
            <w:r w:rsidRPr="000C7FA0">
              <w:rPr>
                <w:rFonts w:eastAsia="Calibri"/>
                <w:sz w:val="22"/>
                <w:szCs w:val="22"/>
              </w:rPr>
              <w:t>е</w:t>
            </w:r>
            <w:r w:rsidRPr="000C7FA0">
              <w:rPr>
                <w:rFonts w:eastAsia="Calibri"/>
                <w:sz w:val="22"/>
                <w:szCs w:val="22"/>
              </w:rPr>
              <w:t xml:space="preserve">реобучение и повышение квалификации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C7FA0" w:rsidRPr="000C7FA0" w:rsidTr="00C919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153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161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C7FA0" w:rsidRPr="000C7FA0" w:rsidTr="00C919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Трудоустройство несовершеннолетних граждан в возрасте от 14 до 18 лет в св</w:t>
            </w:r>
            <w:r w:rsidRPr="000C7FA0">
              <w:rPr>
                <w:rFonts w:eastAsia="Calibri"/>
                <w:sz w:val="22"/>
                <w:szCs w:val="22"/>
              </w:rPr>
              <w:t>о</w:t>
            </w:r>
            <w:r w:rsidRPr="000C7FA0">
              <w:rPr>
                <w:rFonts w:eastAsia="Calibri"/>
                <w:sz w:val="22"/>
                <w:szCs w:val="22"/>
              </w:rPr>
              <w:t xml:space="preserve">бодное от учебы время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C7FA0" w:rsidRPr="000C7FA0" w:rsidTr="00C919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2"/>
                <w:szCs w:val="22"/>
              </w:rPr>
            </w:pPr>
            <w:r w:rsidRPr="000C7FA0">
              <w:rPr>
                <w:sz w:val="22"/>
                <w:szCs w:val="22"/>
              </w:rPr>
              <w:t>Трудоустройство на временные работы граждан из числа работников организаций, находящихся под риском увольнения, и на общественные работы безработных и ищущих работу граждан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0C7FA0" w:rsidRPr="000C7FA0" w:rsidRDefault="000C7FA0" w:rsidP="000C7FA0">
      <w:pPr>
        <w:jc w:val="center"/>
        <w:rPr>
          <w:rFonts w:eastAsia="Calibri"/>
          <w:sz w:val="28"/>
          <w:szCs w:val="28"/>
        </w:rPr>
      </w:pPr>
    </w:p>
    <w:p w:rsidR="000C7FA0" w:rsidRPr="000C7FA0" w:rsidRDefault="000C7FA0" w:rsidP="000C7FA0">
      <w:pPr>
        <w:rPr>
          <w:rFonts w:eastAsia="Calibri"/>
          <w:sz w:val="20"/>
          <w:szCs w:val="20"/>
        </w:rPr>
      </w:pPr>
    </w:p>
    <w:p w:rsidR="000C7FA0" w:rsidRPr="000C7FA0" w:rsidRDefault="000C7FA0" w:rsidP="000C7FA0">
      <w:pPr>
        <w:ind w:left="8505"/>
        <w:rPr>
          <w:rFonts w:eastAsia="Calibri"/>
          <w:sz w:val="28"/>
          <w:szCs w:val="28"/>
        </w:rPr>
      </w:pPr>
      <w:r w:rsidRPr="000C7FA0">
        <w:rPr>
          <w:rFonts w:eastAsia="Calibri"/>
          <w:sz w:val="28"/>
          <w:szCs w:val="28"/>
        </w:rPr>
        <w:br w:type="page"/>
      </w:r>
      <w:r w:rsidRPr="000C7FA0">
        <w:rPr>
          <w:rFonts w:eastAsia="Calibri"/>
          <w:sz w:val="28"/>
          <w:szCs w:val="28"/>
        </w:rPr>
        <w:lastRenderedPageBreak/>
        <w:t xml:space="preserve">Приложение 2 </w:t>
      </w:r>
    </w:p>
    <w:p w:rsidR="000C7FA0" w:rsidRPr="000C7FA0" w:rsidRDefault="000C7FA0" w:rsidP="000C7FA0">
      <w:pPr>
        <w:ind w:left="8505"/>
        <w:rPr>
          <w:rFonts w:eastAsia="Calibri"/>
          <w:sz w:val="28"/>
          <w:szCs w:val="28"/>
        </w:rPr>
      </w:pPr>
      <w:r w:rsidRPr="000C7FA0">
        <w:rPr>
          <w:rFonts w:eastAsia="Calibri"/>
          <w:sz w:val="28"/>
          <w:szCs w:val="28"/>
        </w:rPr>
        <w:t xml:space="preserve">к постановлению </w:t>
      </w:r>
    </w:p>
    <w:p w:rsidR="000C7FA0" w:rsidRPr="000C7FA0" w:rsidRDefault="000C7FA0" w:rsidP="000C7FA0">
      <w:pPr>
        <w:ind w:left="8505"/>
        <w:rPr>
          <w:rFonts w:eastAsia="Calibri"/>
          <w:sz w:val="28"/>
          <w:szCs w:val="28"/>
        </w:rPr>
      </w:pPr>
      <w:r w:rsidRPr="000C7FA0">
        <w:rPr>
          <w:rFonts w:eastAsia="Calibri"/>
          <w:sz w:val="28"/>
          <w:szCs w:val="28"/>
        </w:rPr>
        <w:t xml:space="preserve">Администрации района </w:t>
      </w:r>
    </w:p>
    <w:p w:rsidR="000C7FA0" w:rsidRPr="000C7FA0" w:rsidRDefault="000C7FA0" w:rsidP="000C7FA0">
      <w:pPr>
        <w:ind w:left="8505"/>
        <w:rPr>
          <w:rFonts w:eastAsia="Calibri"/>
          <w:sz w:val="28"/>
          <w:szCs w:val="28"/>
        </w:rPr>
      </w:pPr>
      <w:r w:rsidRPr="000C7FA0">
        <w:rPr>
          <w:rFonts w:eastAsia="Calibri"/>
          <w:sz w:val="28"/>
          <w:szCs w:val="28"/>
        </w:rPr>
        <w:t>от 28.02.2024 № 84</w:t>
      </w:r>
    </w:p>
    <w:p w:rsidR="000C7FA0" w:rsidRPr="000C7FA0" w:rsidRDefault="000C7FA0" w:rsidP="000C7FA0">
      <w:pPr>
        <w:jc w:val="center"/>
        <w:rPr>
          <w:rFonts w:eastAsia="Calibri"/>
          <w:sz w:val="28"/>
          <w:szCs w:val="28"/>
        </w:rPr>
      </w:pPr>
    </w:p>
    <w:p w:rsidR="000C7FA0" w:rsidRPr="000C7FA0" w:rsidRDefault="000C7FA0" w:rsidP="000C7FA0">
      <w:pPr>
        <w:jc w:val="center"/>
        <w:rPr>
          <w:rFonts w:eastAsia="Calibri"/>
          <w:sz w:val="28"/>
          <w:szCs w:val="28"/>
        </w:rPr>
      </w:pPr>
      <w:r w:rsidRPr="000C7FA0">
        <w:rPr>
          <w:rFonts w:eastAsia="Calibri"/>
          <w:sz w:val="28"/>
          <w:szCs w:val="28"/>
        </w:rPr>
        <w:t>Перечень мероприятий муниципальной программы</w:t>
      </w:r>
    </w:p>
    <w:p w:rsidR="000C7FA0" w:rsidRPr="000C7FA0" w:rsidRDefault="000C7FA0" w:rsidP="000C7FA0">
      <w:pPr>
        <w:jc w:val="center"/>
        <w:rPr>
          <w:rFonts w:eastAsia="Calibri"/>
          <w:sz w:val="20"/>
          <w:szCs w:val="20"/>
        </w:rPr>
      </w:pPr>
      <w:r w:rsidRPr="000C7FA0">
        <w:rPr>
          <w:rFonts w:eastAsia="Calibri"/>
          <w:sz w:val="28"/>
          <w:szCs w:val="28"/>
        </w:rPr>
        <w:t>«Содействие занятости населения Поспелихинского района»</w:t>
      </w:r>
      <w:r w:rsidRPr="000C7FA0">
        <w:rPr>
          <w:rFonts w:eastAsia="Calibri"/>
          <w:sz w:val="20"/>
          <w:szCs w:val="20"/>
        </w:rPr>
        <w:t xml:space="preserve"> </w:t>
      </w:r>
    </w:p>
    <w:p w:rsidR="000C7FA0" w:rsidRPr="000C7FA0" w:rsidRDefault="000C7FA0" w:rsidP="000C7FA0">
      <w:pPr>
        <w:jc w:val="center"/>
        <w:rPr>
          <w:rFonts w:eastAsia="Calibri"/>
          <w:sz w:val="28"/>
          <w:szCs w:val="28"/>
        </w:rPr>
      </w:pPr>
      <w:r w:rsidRPr="000C7FA0">
        <w:rPr>
          <w:rFonts w:eastAsia="Calibri"/>
          <w:sz w:val="28"/>
          <w:szCs w:val="28"/>
        </w:rPr>
        <w:t>на 2021-2024 годы</w:t>
      </w:r>
    </w:p>
    <w:p w:rsidR="000C7FA0" w:rsidRPr="000C7FA0" w:rsidRDefault="000C7FA0" w:rsidP="000C7FA0">
      <w:pPr>
        <w:jc w:val="center"/>
        <w:rPr>
          <w:rFonts w:eastAsia="Calibri"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5251"/>
        <w:gridCol w:w="1561"/>
        <w:gridCol w:w="2409"/>
        <w:gridCol w:w="851"/>
        <w:gridCol w:w="851"/>
        <w:gridCol w:w="709"/>
        <w:gridCol w:w="850"/>
        <w:gridCol w:w="1134"/>
        <w:gridCol w:w="1134"/>
      </w:tblGrid>
      <w:tr w:rsidR="000C7FA0" w:rsidRPr="000C7FA0" w:rsidTr="00C9194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 w:rsidRPr="000C7FA0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0C7FA0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 xml:space="preserve">Цель, задача, 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мероприятие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 xml:space="preserve">Срок 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реализации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 xml:space="preserve">Участник 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Источник финанс</w:t>
            </w:r>
            <w:r w:rsidRPr="000C7FA0">
              <w:rPr>
                <w:rFonts w:eastAsia="Calibri"/>
                <w:sz w:val="20"/>
                <w:szCs w:val="20"/>
              </w:rPr>
              <w:t>и</w:t>
            </w:r>
            <w:r w:rsidRPr="000C7FA0">
              <w:rPr>
                <w:rFonts w:eastAsia="Calibri"/>
                <w:sz w:val="20"/>
                <w:szCs w:val="20"/>
              </w:rPr>
              <w:t>рования</w:t>
            </w:r>
          </w:p>
        </w:tc>
      </w:tr>
      <w:tr w:rsidR="000C7FA0" w:rsidRPr="000C7FA0" w:rsidTr="00C9194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2024 год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C7FA0" w:rsidRPr="000C7FA0" w:rsidTr="00C9194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8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0C7FA0" w:rsidRPr="000C7FA0" w:rsidTr="00C91945"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Программа содействия  занятости населения Поспелихинского района на 2021-2024 годы</w:t>
            </w:r>
          </w:p>
        </w:tc>
      </w:tr>
      <w:tr w:rsidR="000C7FA0" w:rsidRPr="000C7FA0" w:rsidTr="00C91945">
        <w:trPr>
          <w:trHeight w:val="13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Цель - содействие трудоустройству граждан, испытыв</w:t>
            </w:r>
            <w:r w:rsidRPr="000C7FA0">
              <w:rPr>
                <w:rFonts w:eastAsia="Calibri"/>
                <w:sz w:val="20"/>
                <w:szCs w:val="20"/>
              </w:rPr>
              <w:t>а</w:t>
            </w:r>
            <w:r w:rsidRPr="000C7FA0">
              <w:rPr>
                <w:rFonts w:eastAsia="Calibri"/>
                <w:sz w:val="20"/>
                <w:szCs w:val="20"/>
              </w:rPr>
              <w:t>ющих трудности в поиске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shd w:val="clear" w:color="auto" w:fill="FFFFFF"/>
              <w:spacing w:line="226" w:lineRule="exact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>ежегодно,   на постоянной</w:t>
            </w:r>
          </w:p>
          <w:p w:rsidR="000C7FA0" w:rsidRPr="000C7FA0" w:rsidRDefault="000C7FA0" w:rsidP="000C7FA0">
            <w:pPr>
              <w:shd w:val="clear" w:color="auto" w:fill="FFFFFF"/>
              <w:spacing w:line="226" w:lineRule="exact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основе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План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86,4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Факт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План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100,0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Факт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План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214,7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Факт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План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322,3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Факт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План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723,4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Факт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399,1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Задача  - реализация системы государственных гарантий гражданам в осуществлении права на труд и защиту от безработицы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shd w:val="clear" w:color="auto" w:fill="FFFFFF"/>
              <w:spacing w:line="226" w:lineRule="exact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>ежегодно,   на</w:t>
            </w:r>
          </w:p>
          <w:p w:rsidR="000C7FA0" w:rsidRPr="000C7FA0" w:rsidRDefault="000C7FA0" w:rsidP="000C7FA0">
            <w:pPr>
              <w:shd w:val="clear" w:color="auto" w:fill="FFFFFF"/>
              <w:spacing w:line="226" w:lineRule="exact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>постоянной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основе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План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86,4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Факт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План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100,0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Факт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План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214,7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Факт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План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322,3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Факт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План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723,4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Факт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399,1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404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shd w:val="clear" w:color="auto" w:fill="FFFFFF"/>
              <w:spacing w:line="226" w:lineRule="exact"/>
              <w:ind w:left="10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>Мероприятие  1.1.</w:t>
            </w:r>
            <w:r w:rsidRPr="000C7FA0">
              <w:rPr>
                <w:rFonts w:eastAsia="Calibri"/>
                <w:spacing w:val="-1"/>
                <w:sz w:val="20"/>
                <w:szCs w:val="20"/>
              </w:rPr>
              <w:br/>
            </w:r>
            <w:r w:rsidRPr="000C7FA0">
              <w:rPr>
                <w:rFonts w:eastAsia="Calibri"/>
                <w:sz w:val="20"/>
                <w:szCs w:val="20"/>
              </w:rPr>
              <w:t>Организация профессиональной ориентации  граждан  в</w:t>
            </w:r>
            <w:r w:rsidRPr="000C7FA0">
              <w:rPr>
                <w:rFonts w:eastAsia="Calibri"/>
                <w:sz w:val="20"/>
                <w:szCs w:val="20"/>
              </w:rPr>
              <w:br/>
            </w:r>
            <w:r w:rsidRPr="000C7FA0">
              <w:rPr>
                <w:rFonts w:eastAsia="Calibri"/>
                <w:spacing w:val="-1"/>
                <w:sz w:val="20"/>
                <w:szCs w:val="20"/>
              </w:rPr>
              <w:t xml:space="preserve">целях выбора сферы </w:t>
            </w:r>
            <w:r w:rsidRPr="000C7FA0">
              <w:rPr>
                <w:rFonts w:eastAsia="Calibri"/>
                <w:sz w:val="20"/>
                <w:szCs w:val="20"/>
              </w:rPr>
              <w:t>деятельности   (про</w:t>
            </w:r>
            <w:r w:rsidRPr="000C7FA0">
              <w:rPr>
                <w:rFonts w:eastAsia="Calibri"/>
                <w:spacing w:val="-1"/>
                <w:sz w:val="20"/>
                <w:szCs w:val="20"/>
              </w:rPr>
              <w:t>фессии),    труд</w:t>
            </w:r>
            <w:r w:rsidRPr="000C7FA0">
              <w:rPr>
                <w:rFonts w:eastAsia="Calibri"/>
                <w:spacing w:val="-1"/>
                <w:sz w:val="20"/>
                <w:szCs w:val="20"/>
              </w:rPr>
              <w:t>о</w:t>
            </w:r>
            <w:r w:rsidRPr="000C7FA0">
              <w:rPr>
                <w:rFonts w:eastAsia="Calibri"/>
                <w:spacing w:val="-1"/>
                <w:sz w:val="20"/>
                <w:szCs w:val="20"/>
              </w:rPr>
              <w:t>уст</w:t>
            </w:r>
            <w:r w:rsidRPr="000C7FA0">
              <w:rPr>
                <w:rFonts w:eastAsia="Calibri"/>
                <w:spacing w:val="-2"/>
                <w:sz w:val="20"/>
                <w:szCs w:val="20"/>
              </w:rPr>
              <w:t>ройства, прохожде</w:t>
            </w:r>
            <w:r w:rsidRPr="000C7FA0">
              <w:rPr>
                <w:rFonts w:eastAsia="Calibri"/>
                <w:sz w:val="20"/>
                <w:szCs w:val="20"/>
              </w:rPr>
              <w:t>ния профессионального  обучения и получения дополни</w:t>
            </w:r>
            <w:r w:rsidRPr="000C7FA0">
              <w:rPr>
                <w:rFonts w:eastAsia="Calibri"/>
                <w:spacing w:val="-2"/>
                <w:sz w:val="20"/>
                <w:szCs w:val="20"/>
              </w:rPr>
              <w:t>тельного профес</w:t>
            </w:r>
            <w:r w:rsidRPr="000C7FA0">
              <w:rPr>
                <w:rFonts w:eastAsia="Calibri"/>
                <w:sz w:val="20"/>
                <w:szCs w:val="20"/>
              </w:rPr>
              <w:t>сионального образ</w:t>
            </w:r>
            <w:r w:rsidRPr="000C7FA0">
              <w:rPr>
                <w:rFonts w:eastAsia="Calibri"/>
                <w:sz w:val="20"/>
                <w:szCs w:val="20"/>
              </w:rPr>
              <w:t>о</w:t>
            </w:r>
            <w:r w:rsidRPr="000C7FA0">
              <w:rPr>
                <w:rFonts w:eastAsia="Calibri"/>
                <w:sz w:val="20"/>
                <w:szCs w:val="20"/>
              </w:rPr>
              <w:t>вания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shd w:val="clear" w:color="auto" w:fill="FFFFFF"/>
              <w:spacing w:line="230" w:lineRule="exact"/>
              <w:ind w:left="10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>ежегодно,   на</w:t>
            </w:r>
          </w:p>
          <w:p w:rsidR="000C7FA0" w:rsidRPr="000C7FA0" w:rsidRDefault="000C7FA0" w:rsidP="000C7FA0">
            <w:pPr>
              <w:shd w:val="clear" w:color="auto" w:fill="FFFFFF"/>
              <w:spacing w:line="230" w:lineRule="exact"/>
              <w:ind w:left="10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pacing w:val="-2"/>
                <w:sz w:val="20"/>
                <w:szCs w:val="20"/>
              </w:rPr>
              <w:t>постоянной</w:t>
            </w:r>
          </w:p>
          <w:p w:rsidR="000C7FA0" w:rsidRPr="000C7FA0" w:rsidRDefault="000C7FA0" w:rsidP="000C7FA0">
            <w:pPr>
              <w:shd w:val="clear" w:color="auto" w:fill="FFFFFF"/>
              <w:spacing w:line="230" w:lineRule="exact"/>
              <w:ind w:left="10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основе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 xml:space="preserve">ЦЗН УСЗН по </w:t>
            </w:r>
            <w:proofErr w:type="spellStart"/>
            <w:r w:rsidRPr="000C7FA0">
              <w:rPr>
                <w:rFonts w:eastAsia="Calibri"/>
                <w:sz w:val="20"/>
                <w:szCs w:val="20"/>
              </w:rPr>
              <w:t>Поспел</w:t>
            </w:r>
            <w:r w:rsidRPr="000C7FA0">
              <w:rPr>
                <w:rFonts w:eastAsia="Calibri"/>
                <w:sz w:val="20"/>
                <w:szCs w:val="20"/>
              </w:rPr>
              <w:t>и</w:t>
            </w:r>
            <w:r w:rsidRPr="000C7FA0">
              <w:rPr>
                <w:rFonts w:eastAsia="Calibri"/>
                <w:sz w:val="20"/>
                <w:szCs w:val="20"/>
              </w:rPr>
              <w:t>хинскому</w:t>
            </w:r>
            <w:proofErr w:type="spellEnd"/>
            <w:r w:rsidRPr="000C7FA0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0C7FA0">
              <w:rPr>
                <w:rFonts w:eastAsia="Calibri"/>
                <w:sz w:val="20"/>
                <w:szCs w:val="20"/>
              </w:rPr>
              <w:t>Новичихи</w:t>
            </w:r>
            <w:r w:rsidRPr="000C7FA0">
              <w:rPr>
                <w:rFonts w:eastAsia="Calibri"/>
                <w:sz w:val="20"/>
                <w:szCs w:val="20"/>
              </w:rPr>
              <w:t>н</w:t>
            </w:r>
            <w:r w:rsidRPr="000C7FA0">
              <w:rPr>
                <w:rFonts w:eastAsia="Calibri"/>
                <w:sz w:val="20"/>
                <w:szCs w:val="20"/>
              </w:rPr>
              <w:t>скому</w:t>
            </w:r>
            <w:proofErr w:type="spellEnd"/>
            <w:r w:rsidRPr="000C7FA0">
              <w:rPr>
                <w:rFonts w:eastAsia="Calibri"/>
                <w:sz w:val="20"/>
                <w:szCs w:val="20"/>
              </w:rPr>
              <w:t xml:space="preserve"> районам»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без предоставления финансирования из районного бюджета</w:t>
            </w:r>
          </w:p>
        </w:tc>
      </w:tr>
      <w:tr w:rsidR="000C7FA0" w:rsidRPr="000C7FA0" w:rsidTr="00C91945">
        <w:trPr>
          <w:trHeight w:val="829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>Мероприятие 1.2.</w:t>
            </w:r>
          </w:p>
          <w:p w:rsidR="000C7FA0" w:rsidRPr="000C7FA0" w:rsidRDefault="000C7FA0" w:rsidP="000C7FA0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 (и</w:t>
            </w:r>
            <w:r w:rsidRPr="000C7FA0">
              <w:rPr>
                <w:rFonts w:eastAsia="Calibri"/>
                <w:spacing w:val="-1"/>
                <w:sz w:val="20"/>
                <w:szCs w:val="20"/>
              </w:rPr>
              <w:t>н</w:t>
            </w:r>
            <w:r w:rsidRPr="000C7FA0">
              <w:rPr>
                <w:rFonts w:eastAsia="Calibri"/>
                <w:spacing w:val="-1"/>
                <w:sz w:val="20"/>
                <w:szCs w:val="20"/>
              </w:rPr>
              <w:t xml:space="preserve">валиды, лица </w:t>
            </w:r>
            <w:proofErr w:type="spellStart"/>
            <w:r w:rsidRPr="000C7FA0">
              <w:rPr>
                <w:rFonts w:eastAsia="Calibri"/>
                <w:spacing w:val="-1"/>
                <w:sz w:val="20"/>
                <w:szCs w:val="20"/>
              </w:rPr>
              <w:t>предпенсионного</w:t>
            </w:r>
            <w:proofErr w:type="spellEnd"/>
            <w:r w:rsidRPr="000C7FA0">
              <w:rPr>
                <w:rFonts w:eastAsia="Calibri"/>
                <w:spacing w:val="-1"/>
                <w:sz w:val="20"/>
                <w:szCs w:val="20"/>
              </w:rPr>
              <w:t xml:space="preserve"> возраста и др.)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>ежегодно,   на</w:t>
            </w:r>
          </w:p>
          <w:p w:rsidR="000C7FA0" w:rsidRPr="000C7FA0" w:rsidRDefault="000C7FA0" w:rsidP="000C7FA0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>постоянной</w:t>
            </w:r>
          </w:p>
          <w:p w:rsidR="000C7FA0" w:rsidRPr="000C7FA0" w:rsidRDefault="000C7FA0" w:rsidP="000C7FA0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>основе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 xml:space="preserve">ЦЗН УСЗН по </w:t>
            </w:r>
            <w:proofErr w:type="spellStart"/>
            <w:r w:rsidRPr="000C7FA0">
              <w:rPr>
                <w:rFonts w:eastAsia="Calibri"/>
                <w:sz w:val="20"/>
                <w:szCs w:val="20"/>
              </w:rPr>
              <w:t>Поспел</w:t>
            </w:r>
            <w:r w:rsidRPr="000C7FA0">
              <w:rPr>
                <w:rFonts w:eastAsia="Calibri"/>
                <w:sz w:val="20"/>
                <w:szCs w:val="20"/>
              </w:rPr>
              <w:t>и</w:t>
            </w:r>
            <w:r w:rsidRPr="000C7FA0">
              <w:rPr>
                <w:rFonts w:eastAsia="Calibri"/>
                <w:sz w:val="20"/>
                <w:szCs w:val="20"/>
              </w:rPr>
              <w:t>хинскому</w:t>
            </w:r>
            <w:proofErr w:type="spellEnd"/>
            <w:r w:rsidRPr="000C7FA0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0C7FA0">
              <w:rPr>
                <w:rFonts w:eastAsia="Calibri"/>
                <w:sz w:val="20"/>
                <w:szCs w:val="20"/>
              </w:rPr>
              <w:t>Новичихи</w:t>
            </w:r>
            <w:r w:rsidRPr="000C7FA0">
              <w:rPr>
                <w:rFonts w:eastAsia="Calibri"/>
                <w:sz w:val="20"/>
                <w:szCs w:val="20"/>
              </w:rPr>
              <w:t>н</w:t>
            </w:r>
            <w:r w:rsidRPr="000C7FA0">
              <w:rPr>
                <w:rFonts w:eastAsia="Calibri"/>
                <w:sz w:val="20"/>
                <w:szCs w:val="20"/>
              </w:rPr>
              <w:t>скому</w:t>
            </w:r>
            <w:proofErr w:type="spellEnd"/>
            <w:r w:rsidRPr="000C7FA0">
              <w:rPr>
                <w:rFonts w:eastAsia="Calibri"/>
                <w:sz w:val="20"/>
                <w:szCs w:val="20"/>
              </w:rPr>
              <w:t xml:space="preserve"> районам»,  раб</w:t>
            </w:r>
            <w:r w:rsidRPr="000C7FA0">
              <w:rPr>
                <w:rFonts w:eastAsia="Calibri"/>
                <w:sz w:val="20"/>
                <w:szCs w:val="20"/>
              </w:rPr>
              <w:t>о</w:t>
            </w:r>
            <w:r w:rsidRPr="000C7FA0">
              <w:rPr>
                <w:rFonts w:eastAsia="Calibri"/>
                <w:sz w:val="20"/>
                <w:szCs w:val="20"/>
              </w:rPr>
              <w:t>тодатели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без предоставления финансирования из районного бюджета</w:t>
            </w:r>
          </w:p>
        </w:tc>
      </w:tr>
      <w:tr w:rsidR="000C7FA0" w:rsidRPr="000C7FA0" w:rsidTr="00C91945">
        <w:trPr>
          <w:trHeight w:val="987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0"/>
                <w:szCs w:val="20"/>
              </w:rPr>
            </w:pPr>
            <w:r w:rsidRPr="000C7FA0">
              <w:rPr>
                <w:rFonts w:eastAsia="Calibri"/>
                <w:spacing w:val="-2"/>
                <w:sz w:val="20"/>
                <w:szCs w:val="20"/>
              </w:rPr>
              <w:t>Мероприятие 1.3.</w:t>
            </w:r>
          </w:p>
          <w:p w:rsidR="000C7FA0" w:rsidRPr="000C7FA0" w:rsidRDefault="000C7FA0" w:rsidP="000C7F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>Профессиональное обучение  и допол</w:t>
            </w:r>
            <w:r w:rsidRPr="000C7FA0">
              <w:rPr>
                <w:rFonts w:eastAsia="Calibri"/>
                <w:sz w:val="20"/>
                <w:szCs w:val="20"/>
              </w:rPr>
              <w:t>нительное профе</w:t>
            </w:r>
            <w:r w:rsidRPr="000C7FA0">
              <w:rPr>
                <w:rFonts w:eastAsia="Calibri"/>
                <w:sz w:val="20"/>
                <w:szCs w:val="20"/>
              </w:rPr>
              <w:t>с</w:t>
            </w:r>
            <w:r w:rsidRPr="000C7FA0">
              <w:rPr>
                <w:rFonts w:eastAsia="Calibri"/>
                <w:sz w:val="20"/>
                <w:szCs w:val="20"/>
              </w:rPr>
              <w:t>сиональное образование безработных</w:t>
            </w:r>
            <w:r w:rsidRPr="000C7FA0">
              <w:rPr>
                <w:rFonts w:eastAsia="Calibri"/>
                <w:sz w:val="20"/>
                <w:szCs w:val="20"/>
              </w:rPr>
              <w:br/>
            </w:r>
            <w:r w:rsidRPr="000C7FA0">
              <w:rPr>
                <w:rFonts w:eastAsia="Calibri"/>
                <w:spacing w:val="-1"/>
                <w:sz w:val="20"/>
                <w:szCs w:val="20"/>
              </w:rPr>
              <w:t xml:space="preserve">граждан, включая </w:t>
            </w:r>
            <w:r w:rsidRPr="000C7FA0">
              <w:rPr>
                <w:rFonts w:eastAsia="Calibri"/>
                <w:sz w:val="20"/>
                <w:szCs w:val="20"/>
              </w:rPr>
              <w:t>обучение в другой местности, участн</w:t>
            </w:r>
            <w:r w:rsidRPr="000C7FA0">
              <w:rPr>
                <w:rFonts w:eastAsia="Calibri"/>
                <w:sz w:val="20"/>
                <w:szCs w:val="20"/>
              </w:rPr>
              <w:t>и</w:t>
            </w:r>
            <w:r w:rsidRPr="000C7FA0">
              <w:rPr>
                <w:rFonts w:eastAsia="Calibri"/>
                <w:sz w:val="20"/>
                <w:szCs w:val="20"/>
              </w:rPr>
              <w:t>ков специальной военной операции, иных лиц и членов их семей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shd w:val="clear" w:color="auto" w:fill="FFFFFF"/>
              <w:spacing w:line="230" w:lineRule="exact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>ежегодно,   на</w:t>
            </w:r>
          </w:p>
          <w:p w:rsidR="000C7FA0" w:rsidRPr="000C7FA0" w:rsidRDefault="000C7FA0" w:rsidP="000C7FA0">
            <w:pPr>
              <w:shd w:val="clear" w:color="auto" w:fill="FFFFFF"/>
              <w:spacing w:line="230" w:lineRule="exact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>постоянной</w:t>
            </w:r>
          </w:p>
          <w:p w:rsidR="000C7FA0" w:rsidRPr="000C7FA0" w:rsidRDefault="000C7FA0" w:rsidP="000C7FA0">
            <w:pPr>
              <w:shd w:val="clear" w:color="auto" w:fill="FFFFFF"/>
              <w:spacing w:line="230" w:lineRule="exact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основе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 xml:space="preserve">ЦЗН УСЗН по </w:t>
            </w:r>
            <w:proofErr w:type="spellStart"/>
            <w:r w:rsidRPr="000C7FA0">
              <w:rPr>
                <w:rFonts w:eastAsia="Calibri"/>
                <w:sz w:val="20"/>
                <w:szCs w:val="20"/>
              </w:rPr>
              <w:t>Поспел</w:t>
            </w:r>
            <w:r w:rsidRPr="000C7FA0">
              <w:rPr>
                <w:rFonts w:eastAsia="Calibri"/>
                <w:sz w:val="20"/>
                <w:szCs w:val="20"/>
              </w:rPr>
              <w:t>и</w:t>
            </w:r>
            <w:r w:rsidRPr="000C7FA0">
              <w:rPr>
                <w:rFonts w:eastAsia="Calibri"/>
                <w:sz w:val="20"/>
                <w:szCs w:val="20"/>
              </w:rPr>
              <w:t>хинскому</w:t>
            </w:r>
            <w:proofErr w:type="spellEnd"/>
            <w:r w:rsidRPr="000C7FA0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0C7FA0">
              <w:rPr>
                <w:rFonts w:eastAsia="Calibri"/>
                <w:sz w:val="20"/>
                <w:szCs w:val="20"/>
              </w:rPr>
              <w:t>Новичихи</w:t>
            </w:r>
            <w:r w:rsidRPr="000C7FA0">
              <w:rPr>
                <w:rFonts w:eastAsia="Calibri"/>
                <w:sz w:val="20"/>
                <w:szCs w:val="20"/>
              </w:rPr>
              <w:t>н</w:t>
            </w:r>
            <w:r w:rsidRPr="000C7FA0">
              <w:rPr>
                <w:rFonts w:eastAsia="Calibri"/>
                <w:sz w:val="20"/>
                <w:szCs w:val="20"/>
              </w:rPr>
              <w:t>скому</w:t>
            </w:r>
            <w:proofErr w:type="spellEnd"/>
            <w:r w:rsidRPr="000C7FA0">
              <w:rPr>
                <w:rFonts w:eastAsia="Calibri"/>
                <w:sz w:val="20"/>
                <w:szCs w:val="20"/>
              </w:rPr>
              <w:t xml:space="preserve"> районам», работ</w:t>
            </w:r>
            <w:r w:rsidRPr="000C7FA0">
              <w:rPr>
                <w:rFonts w:eastAsia="Calibri"/>
                <w:sz w:val="20"/>
                <w:szCs w:val="20"/>
              </w:rPr>
              <w:t>о</w:t>
            </w:r>
            <w:r w:rsidRPr="000C7FA0">
              <w:rPr>
                <w:rFonts w:eastAsia="Calibri"/>
                <w:sz w:val="20"/>
                <w:szCs w:val="20"/>
              </w:rPr>
              <w:t>датели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без предоставления финансирования из районного бюджета</w:t>
            </w:r>
          </w:p>
        </w:tc>
      </w:tr>
      <w:tr w:rsidR="000C7FA0" w:rsidRPr="000C7FA0" w:rsidTr="00C91945">
        <w:trPr>
          <w:trHeight w:val="1262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shd w:val="clear" w:color="auto" w:fill="FFFFFF"/>
              <w:spacing w:line="226" w:lineRule="exact"/>
              <w:ind w:left="10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>Мероприятие 1.4.</w:t>
            </w:r>
            <w:r w:rsidRPr="000C7FA0">
              <w:rPr>
                <w:rFonts w:eastAsia="Calibri"/>
                <w:spacing w:val="-1"/>
                <w:sz w:val="20"/>
                <w:szCs w:val="20"/>
              </w:rPr>
              <w:br/>
              <w:t xml:space="preserve">Профессиональное </w:t>
            </w:r>
            <w:r w:rsidRPr="000C7FA0">
              <w:rPr>
                <w:rFonts w:eastAsia="Calibri"/>
                <w:spacing w:val="-2"/>
                <w:sz w:val="20"/>
                <w:szCs w:val="20"/>
              </w:rPr>
              <w:t>обучение   и допол</w:t>
            </w:r>
            <w:r w:rsidRPr="000C7FA0">
              <w:rPr>
                <w:rFonts w:eastAsia="Calibri"/>
                <w:spacing w:val="-1"/>
                <w:sz w:val="20"/>
                <w:szCs w:val="20"/>
              </w:rPr>
              <w:t>нительное профе</w:t>
            </w:r>
            <w:r w:rsidRPr="000C7FA0">
              <w:rPr>
                <w:rFonts w:eastAsia="Calibri"/>
                <w:spacing w:val="-1"/>
                <w:sz w:val="20"/>
                <w:szCs w:val="20"/>
              </w:rPr>
              <w:t>с</w:t>
            </w:r>
            <w:r w:rsidRPr="000C7FA0">
              <w:rPr>
                <w:rFonts w:eastAsia="Calibri"/>
                <w:spacing w:val="-1"/>
                <w:sz w:val="20"/>
                <w:szCs w:val="20"/>
              </w:rPr>
              <w:t>сиональное образо</w:t>
            </w:r>
            <w:r w:rsidRPr="000C7FA0">
              <w:rPr>
                <w:rFonts w:eastAsia="Calibri"/>
                <w:sz w:val="20"/>
                <w:szCs w:val="20"/>
              </w:rPr>
              <w:t>вание    женщин    в</w:t>
            </w:r>
            <w:r w:rsidRPr="000C7FA0">
              <w:rPr>
                <w:rFonts w:eastAsia="Calibri"/>
                <w:sz w:val="20"/>
                <w:szCs w:val="20"/>
              </w:rPr>
              <w:br/>
              <w:t xml:space="preserve">период отпуска  по уходу  за  ребенком </w:t>
            </w:r>
            <w:r w:rsidRPr="000C7FA0">
              <w:rPr>
                <w:rFonts w:eastAsia="Calibri"/>
                <w:spacing w:val="-1"/>
                <w:sz w:val="20"/>
                <w:szCs w:val="20"/>
              </w:rPr>
              <w:t xml:space="preserve">до  достижения   им возраста трех лет, </w:t>
            </w:r>
            <w:proofErr w:type="spellStart"/>
            <w:r w:rsidRPr="000C7FA0">
              <w:rPr>
                <w:rFonts w:eastAsia="Calibri"/>
                <w:spacing w:val="-1"/>
                <w:sz w:val="20"/>
                <w:szCs w:val="20"/>
              </w:rPr>
              <w:t>нац</w:t>
            </w:r>
            <w:proofErr w:type="gramStart"/>
            <w:r w:rsidRPr="000C7FA0">
              <w:rPr>
                <w:rFonts w:eastAsia="Calibri"/>
                <w:spacing w:val="-1"/>
                <w:sz w:val="20"/>
                <w:szCs w:val="20"/>
              </w:rPr>
              <w:t>.п</w:t>
            </w:r>
            <w:proofErr w:type="gramEnd"/>
            <w:r w:rsidRPr="000C7FA0">
              <w:rPr>
                <w:rFonts w:eastAsia="Calibri"/>
                <w:spacing w:val="-1"/>
                <w:sz w:val="20"/>
                <w:szCs w:val="20"/>
              </w:rPr>
              <w:t>роект</w:t>
            </w:r>
            <w:proofErr w:type="spellEnd"/>
            <w:r w:rsidRPr="000C7FA0">
              <w:rPr>
                <w:rFonts w:eastAsia="Calibri"/>
                <w:spacing w:val="-1"/>
                <w:sz w:val="20"/>
                <w:szCs w:val="20"/>
              </w:rPr>
              <w:t xml:space="preserve"> «Демография»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shd w:val="clear" w:color="auto" w:fill="FFFFFF"/>
              <w:spacing w:line="230" w:lineRule="exact"/>
              <w:ind w:left="10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>ежегодно,   на</w:t>
            </w:r>
          </w:p>
          <w:p w:rsidR="000C7FA0" w:rsidRPr="000C7FA0" w:rsidRDefault="000C7FA0" w:rsidP="000C7FA0">
            <w:pPr>
              <w:shd w:val="clear" w:color="auto" w:fill="FFFFFF"/>
              <w:spacing w:line="230" w:lineRule="exact"/>
              <w:ind w:left="10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>постоянной</w:t>
            </w:r>
          </w:p>
          <w:p w:rsidR="000C7FA0" w:rsidRPr="000C7FA0" w:rsidRDefault="000C7FA0" w:rsidP="000C7FA0">
            <w:pPr>
              <w:shd w:val="clear" w:color="auto" w:fill="FFFFFF"/>
              <w:spacing w:line="230" w:lineRule="exact"/>
              <w:ind w:left="10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основе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 xml:space="preserve">ЦЗН УСЗН по </w:t>
            </w:r>
            <w:proofErr w:type="spellStart"/>
            <w:r w:rsidRPr="000C7FA0">
              <w:rPr>
                <w:rFonts w:eastAsia="Calibri"/>
                <w:sz w:val="20"/>
                <w:szCs w:val="20"/>
              </w:rPr>
              <w:t>Поспел</w:t>
            </w:r>
            <w:r w:rsidRPr="000C7FA0">
              <w:rPr>
                <w:rFonts w:eastAsia="Calibri"/>
                <w:sz w:val="20"/>
                <w:szCs w:val="20"/>
              </w:rPr>
              <w:t>и</w:t>
            </w:r>
            <w:r w:rsidRPr="000C7FA0">
              <w:rPr>
                <w:rFonts w:eastAsia="Calibri"/>
                <w:sz w:val="20"/>
                <w:szCs w:val="20"/>
              </w:rPr>
              <w:t>хинскому</w:t>
            </w:r>
            <w:proofErr w:type="spellEnd"/>
            <w:r w:rsidRPr="000C7FA0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0C7FA0">
              <w:rPr>
                <w:rFonts w:eastAsia="Calibri"/>
                <w:sz w:val="20"/>
                <w:szCs w:val="20"/>
              </w:rPr>
              <w:t>Новичихи</w:t>
            </w:r>
            <w:r w:rsidRPr="000C7FA0">
              <w:rPr>
                <w:rFonts w:eastAsia="Calibri"/>
                <w:sz w:val="20"/>
                <w:szCs w:val="20"/>
              </w:rPr>
              <w:t>н</w:t>
            </w:r>
            <w:r w:rsidRPr="000C7FA0">
              <w:rPr>
                <w:rFonts w:eastAsia="Calibri"/>
                <w:sz w:val="20"/>
                <w:szCs w:val="20"/>
              </w:rPr>
              <w:t>скому</w:t>
            </w:r>
            <w:proofErr w:type="spellEnd"/>
            <w:r w:rsidRPr="000C7FA0">
              <w:rPr>
                <w:rFonts w:eastAsia="Calibri"/>
                <w:sz w:val="20"/>
                <w:szCs w:val="20"/>
              </w:rPr>
              <w:t xml:space="preserve"> районам», работ</w:t>
            </w:r>
            <w:r w:rsidRPr="000C7FA0">
              <w:rPr>
                <w:rFonts w:eastAsia="Calibri"/>
                <w:sz w:val="20"/>
                <w:szCs w:val="20"/>
              </w:rPr>
              <w:t>о</w:t>
            </w:r>
            <w:r w:rsidRPr="000C7FA0">
              <w:rPr>
                <w:rFonts w:eastAsia="Calibri"/>
                <w:sz w:val="20"/>
                <w:szCs w:val="20"/>
              </w:rPr>
              <w:t>датели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без предоставления финансирования из районного бюджета</w:t>
            </w:r>
          </w:p>
        </w:tc>
      </w:tr>
      <w:tr w:rsidR="000C7FA0" w:rsidRPr="000C7FA0" w:rsidTr="00C91945">
        <w:trPr>
          <w:trHeight w:val="85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>Мероприятие 1.5.</w:t>
            </w:r>
          </w:p>
          <w:p w:rsidR="000C7FA0" w:rsidRPr="000C7FA0" w:rsidRDefault="000C7FA0" w:rsidP="000C7FA0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 xml:space="preserve">Содействие  </w:t>
            </w:r>
            <w:proofErr w:type="spellStart"/>
            <w:r w:rsidRPr="000C7FA0">
              <w:rPr>
                <w:rFonts w:eastAsia="Calibri"/>
                <w:spacing w:val="-1"/>
                <w:sz w:val="20"/>
                <w:szCs w:val="20"/>
              </w:rPr>
              <w:t>самозанятости</w:t>
            </w:r>
            <w:proofErr w:type="spellEnd"/>
            <w:r w:rsidRPr="000C7FA0">
              <w:rPr>
                <w:rFonts w:eastAsia="Calibri"/>
                <w:spacing w:val="-1"/>
                <w:sz w:val="20"/>
                <w:szCs w:val="20"/>
              </w:rPr>
              <w:t xml:space="preserve">  безработных граждан, во</w:t>
            </w:r>
            <w:r w:rsidRPr="000C7FA0">
              <w:rPr>
                <w:rFonts w:eastAsia="Calibri"/>
                <w:spacing w:val="-1"/>
                <w:sz w:val="20"/>
                <w:szCs w:val="20"/>
              </w:rPr>
              <w:t>з</w:t>
            </w:r>
            <w:r w:rsidRPr="000C7FA0">
              <w:rPr>
                <w:rFonts w:eastAsia="Calibri"/>
                <w:spacing w:val="-1"/>
                <w:sz w:val="20"/>
                <w:szCs w:val="20"/>
              </w:rPr>
              <w:t>можность для безработного гражданина реализовать себя в своём собственном деле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>ежегодно,   на</w:t>
            </w:r>
          </w:p>
          <w:p w:rsidR="000C7FA0" w:rsidRPr="000C7FA0" w:rsidRDefault="000C7FA0" w:rsidP="000C7FA0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>постоянной</w:t>
            </w:r>
          </w:p>
          <w:p w:rsidR="000C7FA0" w:rsidRPr="000C7FA0" w:rsidRDefault="000C7FA0" w:rsidP="000C7FA0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>основе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 xml:space="preserve">ЦЗН УСЗН по </w:t>
            </w:r>
            <w:proofErr w:type="spellStart"/>
            <w:r w:rsidRPr="000C7FA0">
              <w:rPr>
                <w:rFonts w:eastAsia="Calibri"/>
                <w:sz w:val="20"/>
                <w:szCs w:val="20"/>
              </w:rPr>
              <w:t>Поспел</w:t>
            </w:r>
            <w:r w:rsidRPr="000C7FA0">
              <w:rPr>
                <w:rFonts w:eastAsia="Calibri"/>
                <w:sz w:val="20"/>
                <w:szCs w:val="20"/>
              </w:rPr>
              <w:t>и</w:t>
            </w:r>
            <w:r w:rsidRPr="000C7FA0">
              <w:rPr>
                <w:rFonts w:eastAsia="Calibri"/>
                <w:sz w:val="20"/>
                <w:szCs w:val="20"/>
              </w:rPr>
              <w:t>хинскому</w:t>
            </w:r>
            <w:proofErr w:type="spellEnd"/>
            <w:r w:rsidRPr="000C7FA0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0C7FA0">
              <w:rPr>
                <w:rFonts w:eastAsia="Calibri"/>
                <w:sz w:val="20"/>
                <w:szCs w:val="20"/>
              </w:rPr>
              <w:t>Новичихи</w:t>
            </w:r>
            <w:r w:rsidRPr="000C7FA0">
              <w:rPr>
                <w:rFonts w:eastAsia="Calibri"/>
                <w:sz w:val="20"/>
                <w:szCs w:val="20"/>
              </w:rPr>
              <w:t>н</w:t>
            </w:r>
            <w:r w:rsidRPr="000C7FA0">
              <w:rPr>
                <w:rFonts w:eastAsia="Calibri"/>
                <w:sz w:val="20"/>
                <w:szCs w:val="20"/>
              </w:rPr>
              <w:t>скому</w:t>
            </w:r>
            <w:proofErr w:type="spellEnd"/>
            <w:r w:rsidRPr="000C7FA0">
              <w:rPr>
                <w:rFonts w:eastAsia="Calibri"/>
                <w:sz w:val="20"/>
                <w:szCs w:val="20"/>
              </w:rPr>
              <w:t xml:space="preserve"> районам»</w:t>
            </w:r>
            <w:r w:rsidRPr="000C7FA0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без предоставления финансирования из районного бюджета</w:t>
            </w:r>
          </w:p>
        </w:tc>
      </w:tr>
      <w:tr w:rsidR="000C7FA0" w:rsidRPr="000C7FA0" w:rsidTr="00C91945">
        <w:trPr>
          <w:trHeight w:val="20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shd w:val="clear" w:color="auto" w:fill="FFFFFF"/>
              <w:spacing w:line="226" w:lineRule="exact"/>
              <w:ind w:left="5" w:firstLine="5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pacing w:val="-2"/>
                <w:sz w:val="20"/>
                <w:szCs w:val="20"/>
              </w:rPr>
              <w:t>Мероприятие 1.6.</w:t>
            </w:r>
            <w:r w:rsidRPr="000C7FA0">
              <w:rPr>
                <w:rFonts w:eastAsia="Calibri"/>
                <w:spacing w:val="-2"/>
                <w:sz w:val="20"/>
                <w:szCs w:val="20"/>
              </w:rPr>
              <w:br/>
            </w:r>
            <w:r w:rsidRPr="000C7FA0">
              <w:rPr>
                <w:rFonts w:eastAsia="Calibri"/>
                <w:sz w:val="20"/>
                <w:szCs w:val="20"/>
              </w:rPr>
              <w:t>Организация  прове</w:t>
            </w:r>
            <w:r w:rsidRPr="000C7FA0">
              <w:rPr>
                <w:rFonts w:eastAsia="Calibri"/>
                <w:spacing w:val="-1"/>
                <w:sz w:val="20"/>
                <w:szCs w:val="20"/>
              </w:rPr>
              <w:t>дения оплачиваемых общественных работ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shd w:val="clear" w:color="auto" w:fill="FFFFFF"/>
              <w:spacing w:line="226" w:lineRule="exact"/>
              <w:ind w:left="5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pacing w:val="-2"/>
                <w:sz w:val="20"/>
                <w:szCs w:val="20"/>
              </w:rPr>
              <w:t>ежегодно,   на</w:t>
            </w:r>
          </w:p>
          <w:p w:rsidR="000C7FA0" w:rsidRPr="000C7FA0" w:rsidRDefault="000C7FA0" w:rsidP="000C7FA0">
            <w:pPr>
              <w:shd w:val="clear" w:color="auto" w:fill="FFFFFF"/>
              <w:spacing w:line="226" w:lineRule="exact"/>
              <w:ind w:left="5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>постоянной</w:t>
            </w:r>
          </w:p>
          <w:p w:rsidR="000C7FA0" w:rsidRPr="000C7FA0" w:rsidRDefault="000C7FA0" w:rsidP="000C7FA0">
            <w:pPr>
              <w:shd w:val="clear" w:color="auto" w:fill="FFFFFF"/>
              <w:spacing w:line="226" w:lineRule="exact"/>
              <w:ind w:left="5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основе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 xml:space="preserve">ЦЗН УСЗН по </w:t>
            </w:r>
            <w:proofErr w:type="spellStart"/>
            <w:r w:rsidRPr="000C7FA0">
              <w:rPr>
                <w:rFonts w:eastAsia="Calibri"/>
                <w:sz w:val="20"/>
                <w:szCs w:val="20"/>
              </w:rPr>
              <w:t>Поспел</w:t>
            </w:r>
            <w:r w:rsidRPr="000C7FA0">
              <w:rPr>
                <w:rFonts w:eastAsia="Calibri"/>
                <w:sz w:val="20"/>
                <w:szCs w:val="20"/>
              </w:rPr>
              <w:t>и</w:t>
            </w:r>
            <w:r w:rsidRPr="000C7FA0">
              <w:rPr>
                <w:rFonts w:eastAsia="Calibri"/>
                <w:sz w:val="20"/>
                <w:szCs w:val="20"/>
              </w:rPr>
              <w:t>хинскому</w:t>
            </w:r>
            <w:proofErr w:type="spellEnd"/>
            <w:r w:rsidRPr="000C7FA0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0C7FA0">
              <w:rPr>
                <w:rFonts w:eastAsia="Calibri"/>
                <w:sz w:val="20"/>
                <w:szCs w:val="20"/>
              </w:rPr>
              <w:t>Новичихи</w:t>
            </w:r>
            <w:r w:rsidRPr="000C7FA0">
              <w:rPr>
                <w:rFonts w:eastAsia="Calibri"/>
                <w:sz w:val="20"/>
                <w:szCs w:val="20"/>
              </w:rPr>
              <w:t>н</w:t>
            </w:r>
            <w:r w:rsidRPr="000C7FA0">
              <w:rPr>
                <w:rFonts w:eastAsia="Calibri"/>
                <w:sz w:val="20"/>
                <w:szCs w:val="20"/>
              </w:rPr>
              <w:t>скому</w:t>
            </w:r>
            <w:proofErr w:type="spellEnd"/>
            <w:r w:rsidRPr="000C7FA0">
              <w:rPr>
                <w:rFonts w:eastAsia="Calibri"/>
                <w:sz w:val="20"/>
                <w:szCs w:val="20"/>
              </w:rPr>
              <w:t xml:space="preserve"> районам», Адм</w:t>
            </w:r>
            <w:r w:rsidRPr="000C7FA0">
              <w:rPr>
                <w:rFonts w:eastAsia="Calibri"/>
                <w:sz w:val="20"/>
                <w:szCs w:val="20"/>
              </w:rPr>
              <w:t>и</w:t>
            </w:r>
            <w:r w:rsidRPr="000C7FA0">
              <w:rPr>
                <w:rFonts w:eastAsia="Calibri"/>
                <w:sz w:val="20"/>
                <w:szCs w:val="20"/>
              </w:rPr>
              <w:t>нистрация МО, работ</w:t>
            </w:r>
            <w:r w:rsidRPr="000C7FA0">
              <w:rPr>
                <w:rFonts w:eastAsia="Calibri"/>
                <w:sz w:val="20"/>
                <w:szCs w:val="20"/>
              </w:rPr>
              <w:t>о</w:t>
            </w:r>
            <w:r w:rsidRPr="000C7FA0">
              <w:rPr>
                <w:rFonts w:eastAsia="Calibri"/>
                <w:sz w:val="20"/>
                <w:szCs w:val="20"/>
              </w:rPr>
              <w:t>датели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План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10,5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Факт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10,0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План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40,0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Факт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22,1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План71,6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Факт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70,2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План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40,0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Факт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0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План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162,1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Факт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102,3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tabs>
                <w:tab w:val="left" w:pos="195"/>
                <w:tab w:val="center" w:pos="459"/>
              </w:tabs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районный бюджет</w:t>
            </w:r>
          </w:p>
          <w:p w:rsidR="000C7FA0" w:rsidRPr="000C7FA0" w:rsidRDefault="000C7FA0" w:rsidP="000C7FA0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C7FA0" w:rsidRPr="000C7FA0" w:rsidTr="00C91945">
        <w:trPr>
          <w:trHeight w:val="2118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shd w:val="clear" w:color="auto" w:fill="FFFFFF"/>
              <w:spacing w:line="226" w:lineRule="exact"/>
              <w:ind w:left="14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pacing w:val="-1"/>
                <w:sz w:val="20"/>
                <w:szCs w:val="20"/>
              </w:rPr>
              <w:t>Мероприятие  1.7.</w:t>
            </w:r>
            <w:r w:rsidRPr="000C7FA0">
              <w:rPr>
                <w:rFonts w:eastAsia="Calibri"/>
                <w:spacing w:val="-1"/>
                <w:sz w:val="20"/>
                <w:szCs w:val="20"/>
              </w:rPr>
              <w:br/>
              <w:t>Организация вре</w:t>
            </w:r>
            <w:r w:rsidRPr="000C7FA0">
              <w:rPr>
                <w:rFonts w:eastAsia="Calibri"/>
                <w:sz w:val="20"/>
                <w:szCs w:val="20"/>
              </w:rPr>
              <w:t>менного трудоуст</w:t>
            </w:r>
            <w:r w:rsidRPr="000C7FA0">
              <w:rPr>
                <w:rFonts w:eastAsia="Calibri"/>
                <w:spacing w:val="-1"/>
                <w:sz w:val="20"/>
                <w:szCs w:val="20"/>
              </w:rPr>
              <w:t>ройства       несове</w:t>
            </w:r>
            <w:r w:rsidRPr="000C7FA0">
              <w:rPr>
                <w:rFonts w:eastAsia="Calibri"/>
                <w:spacing w:val="-1"/>
                <w:sz w:val="20"/>
                <w:szCs w:val="20"/>
              </w:rPr>
              <w:t>р</w:t>
            </w:r>
            <w:r w:rsidRPr="000C7FA0">
              <w:rPr>
                <w:rFonts w:eastAsia="Calibri"/>
                <w:spacing w:val="-2"/>
                <w:sz w:val="20"/>
                <w:szCs w:val="20"/>
              </w:rPr>
              <w:t>шеннолетних   граж</w:t>
            </w:r>
            <w:r w:rsidRPr="000C7FA0">
              <w:rPr>
                <w:rFonts w:eastAsia="Calibri"/>
                <w:sz w:val="20"/>
                <w:szCs w:val="20"/>
              </w:rPr>
              <w:t>дан в возрасте от 14до 18 лет в св</w:t>
            </w:r>
            <w:r w:rsidRPr="000C7FA0">
              <w:rPr>
                <w:rFonts w:eastAsia="Calibri"/>
                <w:sz w:val="20"/>
                <w:szCs w:val="20"/>
              </w:rPr>
              <w:t>о</w:t>
            </w:r>
            <w:r w:rsidRPr="000C7FA0">
              <w:rPr>
                <w:rFonts w:eastAsia="Calibri"/>
                <w:sz w:val="20"/>
                <w:szCs w:val="20"/>
              </w:rPr>
              <w:t>бод</w:t>
            </w:r>
            <w:r w:rsidRPr="000C7FA0">
              <w:rPr>
                <w:rFonts w:eastAsia="Calibri"/>
                <w:spacing w:val="-1"/>
                <w:sz w:val="20"/>
                <w:szCs w:val="20"/>
              </w:rPr>
              <w:t>ное от учебы время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shd w:val="clear" w:color="auto" w:fill="FFFFFF"/>
              <w:spacing w:line="226" w:lineRule="exact"/>
              <w:ind w:left="10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ежегодно,   на</w:t>
            </w:r>
          </w:p>
          <w:p w:rsidR="000C7FA0" w:rsidRPr="000C7FA0" w:rsidRDefault="000C7FA0" w:rsidP="000C7FA0">
            <w:pPr>
              <w:shd w:val="clear" w:color="auto" w:fill="FFFFFF"/>
              <w:spacing w:line="226" w:lineRule="exact"/>
              <w:ind w:left="10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постоянной</w:t>
            </w:r>
          </w:p>
          <w:p w:rsidR="000C7FA0" w:rsidRPr="000C7FA0" w:rsidRDefault="000C7FA0" w:rsidP="000C7FA0">
            <w:pPr>
              <w:shd w:val="clear" w:color="auto" w:fill="FFFFFF"/>
              <w:spacing w:line="226" w:lineRule="exact"/>
              <w:ind w:left="10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основе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 xml:space="preserve">ЦЗН УСЗН по </w:t>
            </w:r>
            <w:proofErr w:type="spellStart"/>
            <w:r w:rsidRPr="000C7FA0">
              <w:rPr>
                <w:rFonts w:eastAsia="Calibri"/>
                <w:sz w:val="20"/>
                <w:szCs w:val="20"/>
              </w:rPr>
              <w:t>Поспел</w:t>
            </w:r>
            <w:r w:rsidRPr="000C7FA0">
              <w:rPr>
                <w:rFonts w:eastAsia="Calibri"/>
                <w:sz w:val="20"/>
                <w:szCs w:val="20"/>
              </w:rPr>
              <w:t>и</w:t>
            </w:r>
            <w:r w:rsidRPr="000C7FA0">
              <w:rPr>
                <w:rFonts w:eastAsia="Calibri"/>
                <w:sz w:val="20"/>
                <w:szCs w:val="20"/>
              </w:rPr>
              <w:t>хинскому</w:t>
            </w:r>
            <w:proofErr w:type="spellEnd"/>
            <w:r w:rsidRPr="000C7FA0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0C7FA0">
              <w:rPr>
                <w:rFonts w:eastAsia="Calibri"/>
                <w:sz w:val="20"/>
                <w:szCs w:val="20"/>
              </w:rPr>
              <w:t>Новичихи</w:t>
            </w:r>
            <w:r w:rsidRPr="000C7FA0">
              <w:rPr>
                <w:rFonts w:eastAsia="Calibri"/>
                <w:sz w:val="20"/>
                <w:szCs w:val="20"/>
              </w:rPr>
              <w:t>н</w:t>
            </w:r>
            <w:r w:rsidRPr="000C7FA0">
              <w:rPr>
                <w:rFonts w:eastAsia="Calibri"/>
                <w:sz w:val="20"/>
                <w:szCs w:val="20"/>
              </w:rPr>
              <w:t>скому</w:t>
            </w:r>
            <w:proofErr w:type="spellEnd"/>
            <w:r w:rsidRPr="000C7FA0">
              <w:rPr>
                <w:rFonts w:eastAsia="Calibri"/>
                <w:sz w:val="20"/>
                <w:szCs w:val="20"/>
              </w:rPr>
              <w:t xml:space="preserve"> районам», Адм</w:t>
            </w:r>
            <w:r w:rsidRPr="000C7FA0">
              <w:rPr>
                <w:rFonts w:eastAsia="Calibri"/>
                <w:sz w:val="20"/>
                <w:szCs w:val="20"/>
              </w:rPr>
              <w:t>и</w:t>
            </w:r>
            <w:r w:rsidRPr="000C7FA0">
              <w:rPr>
                <w:rFonts w:eastAsia="Calibri"/>
                <w:sz w:val="20"/>
                <w:szCs w:val="20"/>
              </w:rPr>
              <w:t>нистрация МО, работ</w:t>
            </w:r>
            <w:r w:rsidRPr="000C7FA0">
              <w:rPr>
                <w:rFonts w:eastAsia="Calibri"/>
                <w:sz w:val="20"/>
                <w:szCs w:val="20"/>
              </w:rPr>
              <w:t>о</w:t>
            </w:r>
            <w:r w:rsidRPr="000C7FA0">
              <w:rPr>
                <w:rFonts w:eastAsia="Calibri"/>
                <w:sz w:val="20"/>
                <w:szCs w:val="20"/>
              </w:rPr>
              <w:t>датели, комитет по обр</w:t>
            </w:r>
            <w:r w:rsidRPr="000C7FA0">
              <w:rPr>
                <w:rFonts w:eastAsia="Calibri"/>
                <w:sz w:val="20"/>
                <w:szCs w:val="20"/>
              </w:rPr>
              <w:t>а</w:t>
            </w:r>
            <w:r w:rsidRPr="000C7FA0">
              <w:rPr>
                <w:rFonts w:eastAsia="Calibri"/>
                <w:sz w:val="20"/>
                <w:szCs w:val="20"/>
              </w:rPr>
              <w:t>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C7FA0">
              <w:rPr>
                <w:rFonts w:eastAsia="Calibri"/>
                <w:color w:val="000000"/>
                <w:sz w:val="20"/>
                <w:szCs w:val="20"/>
              </w:rPr>
              <w:t>План</w:t>
            </w: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C7FA0">
              <w:rPr>
                <w:rFonts w:eastAsia="Calibri"/>
                <w:color w:val="000000"/>
                <w:sz w:val="20"/>
                <w:szCs w:val="20"/>
              </w:rPr>
              <w:t>75,9</w:t>
            </w: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C7FA0">
              <w:rPr>
                <w:rFonts w:eastAsia="Calibri"/>
                <w:color w:val="000000"/>
                <w:sz w:val="20"/>
                <w:szCs w:val="20"/>
              </w:rPr>
              <w:t>Факт</w:t>
            </w: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C7FA0">
              <w:rPr>
                <w:rFonts w:eastAsia="Calibri"/>
                <w:color w:val="000000"/>
                <w:sz w:val="20"/>
                <w:szCs w:val="20"/>
              </w:rPr>
              <w:t>75,9</w:t>
            </w: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C7FA0">
              <w:rPr>
                <w:rFonts w:eastAsia="Calibri"/>
                <w:color w:val="000000"/>
                <w:sz w:val="20"/>
                <w:szCs w:val="20"/>
              </w:rPr>
              <w:t>План</w:t>
            </w: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C7FA0">
              <w:rPr>
                <w:rFonts w:eastAsia="Calibri"/>
                <w:color w:val="000000"/>
                <w:sz w:val="20"/>
                <w:szCs w:val="20"/>
              </w:rPr>
              <w:t>60,0</w:t>
            </w: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C7FA0">
              <w:rPr>
                <w:rFonts w:eastAsia="Calibri"/>
                <w:color w:val="000000"/>
                <w:sz w:val="20"/>
                <w:szCs w:val="20"/>
              </w:rPr>
              <w:t>Факт</w:t>
            </w: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C7FA0">
              <w:rPr>
                <w:rFonts w:eastAsia="Calibri"/>
                <w:color w:val="000000"/>
                <w:sz w:val="20"/>
                <w:szCs w:val="20"/>
              </w:rPr>
              <w:t>77,8</w:t>
            </w: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C7FA0">
              <w:rPr>
                <w:rFonts w:eastAsia="Calibri"/>
                <w:color w:val="000000"/>
                <w:sz w:val="20"/>
                <w:szCs w:val="20"/>
              </w:rPr>
              <w:t>План</w:t>
            </w: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C7FA0">
              <w:rPr>
                <w:rFonts w:eastAsia="Calibri"/>
                <w:color w:val="000000"/>
                <w:sz w:val="20"/>
                <w:szCs w:val="20"/>
              </w:rPr>
              <w:t>143,1</w:t>
            </w: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C7FA0">
              <w:rPr>
                <w:rFonts w:eastAsia="Calibri"/>
                <w:color w:val="000000"/>
                <w:sz w:val="20"/>
                <w:szCs w:val="20"/>
              </w:rPr>
              <w:t>Факт</w:t>
            </w: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C7FA0">
              <w:rPr>
                <w:rFonts w:eastAsia="Calibri"/>
                <w:color w:val="000000"/>
                <w:sz w:val="20"/>
                <w:szCs w:val="20"/>
              </w:rPr>
              <w:t>143,1</w:t>
            </w: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C7FA0">
              <w:rPr>
                <w:rFonts w:eastAsia="Calibri"/>
                <w:color w:val="000000"/>
                <w:sz w:val="20"/>
                <w:szCs w:val="20"/>
              </w:rPr>
              <w:t>План</w:t>
            </w: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C7FA0">
              <w:rPr>
                <w:rFonts w:eastAsia="Calibri"/>
                <w:color w:val="000000"/>
                <w:sz w:val="20"/>
                <w:szCs w:val="20"/>
              </w:rPr>
              <w:t>60,0</w:t>
            </w: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C7FA0">
              <w:rPr>
                <w:rFonts w:eastAsia="Calibri"/>
                <w:color w:val="000000"/>
                <w:sz w:val="20"/>
                <w:szCs w:val="20"/>
              </w:rPr>
              <w:t>Факт</w:t>
            </w: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C7FA0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C7FA0">
              <w:rPr>
                <w:rFonts w:eastAsia="Calibri"/>
                <w:color w:val="000000"/>
                <w:sz w:val="20"/>
                <w:szCs w:val="20"/>
              </w:rPr>
              <w:t>План</w:t>
            </w: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C7FA0">
              <w:rPr>
                <w:rFonts w:eastAsia="Calibri"/>
                <w:color w:val="000000"/>
                <w:sz w:val="20"/>
                <w:szCs w:val="20"/>
              </w:rPr>
              <w:t>339,0</w:t>
            </w: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C7FA0">
              <w:rPr>
                <w:rFonts w:eastAsia="Calibri"/>
                <w:color w:val="000000"/>
                <w:sz w:val="20"/>
                <w:szCs w:val="20"/>
              </w:rPr>
              <w:t>Факт</w:t>
            </w: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C7FA0">
              <w:rPr>
                <w:rFonts w:eastAsia="Calibri"/>
                <w:color w:val="000000"/>
                <w:sz w:val="20"/>
                <w:szCs w:val="20"/>
              </w:rPr>
              <w:t>296,8</w:t>
            </w: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районный бюджет</w:t>
            </w:r>
          </w:p>
          <w:p w:rsidR="000C7FA0" w:rsidRPr="000C7FA0" w:rsidRDefault="000C7FA0" w:rsidP="000C7FA0">
            <w:pPr>
              <w:rPr>
                <w:rFonts w:eastAsia="Calibri"/>
                <w:sz w:val="20"/>
                <w:szCs w:val="20"/>
              </w:rPr>
            </w:pPr>
          </w:p>
          <w:p w:rsidR="000C7FA0" w:rsidRPr="000C7FA0" w:rsidRDefault="000C7FA0" w:rsidP="000C7FA0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0C7FA0" w:rsidRPr="000C7FA0" w:rsidRDefault="000C7FA0" w:rsidP="000C7FA0">
      <w:pPr>
        <w:rPr>
          <w:rFonts w:eastAsia="Calibri"/>
          <w:sz w:val="20"/>
          <w:szCs w:val="20"/>
        </w:rPr>
      </w:pPr>
    </w:p>
    <w:p w:rsidR="000C7FA0" w:rsidRPr="000C7FA0" w:rsidRDefault="000C7FA0" w:rsidP="000C7FA0">
      <w:pPr>
        <w:rPr>
          <w:rFonts w:eastAsia="Calibri"/>
          <w:sz w:val="26"/>
          <w:szCs w:val="26"/>
        </w:rPr>
      </w:pPr>
      <w:r w:rsidRPr="000C7FA0">
        <w:rPr>
          <w:rFonts w:eastAsia="Calibri"/>
          <w:sz w:val="26"/>
          <w:szCs w:val="26"/>
        </w:rPr>
        <w:br w:type="page"/>
      </w:r>
    </w:p>
    <w:p w:rsidR="000C7FA0" w:rsidRPr="000C7FA0" w:rsidRDefault="000C7FA0" w:rsidP="000C7FA0">
      <w:pPr>
        <w:ind w:left="8505" w:firstLine="2410"/>
        <w:rPr>
          <w:rFonts w:eastAsia="Calibri"/>
          <w:sz w:val="28"/>
          <w:szCs w:val="28"/>
        </w:rPr>
      </w:pPr>
      <w:r w:rsidRPr="000C7FA0">
        <w:rPr>
          <w:rFonts w:eastAsia="Calibri"/>
          <w:sz w:val="28"/>
          <w:szCs w:val="28"/>
        </w:rPr>
        <w:lastRenderedPageBreak/>
        <w:t xml:space="preserve">Приложение 3 </w:t>
      </w:r>
    </w:p>
    <w:p w:rsidR="000C7FA0" w:rsidRPr="000C7FA0" w:rsidRDefault="000C7FA0" w:rsidP="000C7FA0">
      <w:pPr>
        <w:ind w:left="10915"/>
        <w:rPr>
          <w:rFonts w:eastAsia="Calibri"/>
          <w:sz w:val="28"/>
          <w:szCs w:val="28"/>
        </w:rPr>
      </w:pPr>
      <w:r w:rsidRPr="000C7FA0">
        <w:rPr>
          <w:rFonts w:eastAsia="Calibri"/>
          <w:sz w:val="28"/>
          <w:szCs w:val="28"/>
        </w:rPr>
        <w:t xml:space="preserve">к постановлению </w:t>
      </w:r>
    </w:p>
    <w:p w:rsidR="000C7FA0" w:rsidRPr="000C7FA0" w:rsidRDefault="000C7FA0" w:rsidP="000C7FA0">
      <w:pPr>
        <w:ind w:left="8505" w:firstLine="2410"/>
        <w:rPr>
          <w:rFonts w:eastAsia="Calibri"/>
          <w:sz w:val="28"/>
          <w:szCs w:val="28"/>
        </w:rPr>
      </w:pPr>
      <w:r w:rsidRPr="000C7FA0">
        <w:rPr>
          <w:rFonts w:eastAsia="Calibri"/>
          <w:sz w:val="28"/>
          <w:szCs w:val="28"/>
        </w:rPr>
        <w:t xml:space="preserve">Администрации района </w:t>
      </w:r>
    </w:p>
    <w:p w:rsidR="000C7FA0" w:rsidRPr="000C7FA0" w:rsidRDefault="000C7FA0" w:rsidP="000C7FA0">
      <w:pPr>
        <w:ind w:left="10915"/>
        <w:rPr>
          <w:rFonts w:eastAsia="Calibri"/>
          <w:sz w:val="28"/>
          <w:szCs w:val="28"/>
        </w:rPr>
      </w:pPr>
      <w:r w:rsidRPr="000C7FA0">
        <w:rPr>
          <w:rFonts w:eastAsia="Calibri"/>
          <w:sz w:val="28"/>
          <w:szCs w:val="28"/>
        </w:rPr>
        <w:t>от 28.02.2024 № 84</w:t>
      </w:r>
    </w:p>
    <w:p w:rsidR="000C7FA0" w:rsidRPr="000C7FA0" w:rsidRDefault="000C7FA0" w:rsidP="000C7FA0">
      <w:pPr>
        <w:jc w:val="center"/>
        <w:rPr>
          <w:rFonts w:eastAsia="Calibri"/>
          <w:sz w:val="26"/>
          <w:szCs w:val="26"/>
        </w:rPr>
      </w:pPr>
    </w:p>
    <w:p w:rsidR="000C7FA0" w:rsidRPr="000C7FA0" w:rsidRDefault="000C7FA0" w:rsidP="000C7FA0">
      <w:pPr>
        <w:jc w:val="center"/>
        <w:rPr>
          <w:rFonts w:eastAsia="Calibri"/>
          <w:sz w:val="26"/>
          <w:szCs w:val="26"/>
        </w:rPr>
      </w:pPr>
    </w:p>
    <w:p w:rsidR="000C7FA0" w:rsidRPr="000C7FA0" w:rsidRDefault="000C7FA0" w:rsidP="000C7FA0">
      <w:pPr>
        <w:jc w:val="center"/>
        <w:rPr>
          <w:rFonts w:eastAsia="Calibri"/>
          <w:sz w:val="28"/>
          <w:szCs w:val="28"/>
        </w:rPr>
      </w:pPr>
      <w:r w:rsidRPr="000C7FA0">
        <w:rPr>
          <w:rFonts w:eastAsia="Calibri"/>
          <w:sz w:val="28"/>
          <w:szCs w:val="28"/>
        </w:rPr>
        <w:t>Объем финансовых ресурсов, необходимых для реализации программы</w:t>
      </w:r>
    </w:p>
    <w:p w:rsidR="000C7FA0" w:rsidRPr="000C7FA0" w:rsidRDefault="000C7FA0" w:rsidP="000C7FA0">
      <w:pPr>
        <w:ind w:left="142"/>
        <w:jc w:val="center"/>
        <w:rPr>
          <w:rFonts w:eastAsia="Calibri"/>
          <w:sz w:val="28"/>
          <w:szCs w:val="28"/>
          <w:lang w:eastAsia="en-US"/>
        </w:rPr>
      </w:pPr>
      <w:r w:rsidRPr="000C7FA0">
        <w:rPr>
          <w:rFonts w:eastAsia="Calibri"/>
          <w:sz w:val="28"/>
          <w:szCs w:val="28"/>
          <w:lang w:eastAsia="en-US"/>
        </w:rPr>
        <w:t>«Содействие занятости населения  Поспелихинского района»</w:t>
      </w:r>
    </w:p>
    <w:p w:rsidR="000C7FA0" w:rsidRPr="000C7FA0" w:rsidRDefault="000C7FA0" w:rsidP="000C7FA0">
      <w:pPr>
        <w:ind w:left="142"/>
        <w:jc w:val="center"/>
        <w:rPr>
          <w:rFonts w:eastAsia="Calibri"/>
          <w:sz w:val="28"/>
          <w:szCs w:val="28"/>
          <w:lang w:eastAsia="en-US"/>
        </w:rPr>
      </w:pPr>
      <w:r w:rsidRPr="000C7FA0">
        <w:rPr>
          <w:rFonts w:eastAsia="Calibri"/>
          <w:sz w:val="28"/>
          <w:szCs w:val="28"/>
          <w:lang w:eastAsia="en-US"/>
        </w:rPr>
        <w:t>на 2021-2024 годы» и их значениях</w:t>
      </w:r>
    </w:p>
    <w:p w:rsidR="000C7FA0" w:rsidRPr="000C7FA0" w:rsidRDefault="000C7FA0" w:rsidP="000C7FA0">
      <w:pPr>
        <w:jc w:val="center"/>
        <w:rPr>
          <w:rFonts w:eastAsia="Calibri"/>
          <w:color w:val="FF0000"/>
          <w:sz w:val="26"/>
          <w:szCs w:val="26"/>
        </w:rPr>
      </w:pPr>
    </w:p>
    <w:tbl>
      <w:tblPr>
        <w:tblW w:w="13041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3685"/>
        <w:gridCol w:w="850"/>
        <w:gridCol w:w="851"/>
        <w:gridCol w:w="851"/>
        <w:gridCol w:w="850"/>
        <w:gridCol w:w="850"/>
        <w:gridCol w:w="851"/>
        <w:gridCol w:w="921"/>
        <w:gridCol w:w="921"/>
        <w:gridCol w:w="992"/>
        <w:gridCol w:w="1419"/>
      </w:tblGrid>
      <w:tr w:rsidR="000C7FA0" w:rsidRPr="000C7FA0" w:rsidTr="00C91945">
        <w:trPr>
          <w:trHeight w:val="289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Источники и направления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расходов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Сумма расходов, тыс. рублей</w:t>
            </w:r>
          </w:p>
        </w:tc>
      </w:tr>
      <w:tr w:rsidR="000C7FA0" w:rsidRPr="000C7FA0" w:rsidTr="00C91945">
        <w:trPr>
          <w:trHeight w:val="289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2021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2021 (факт)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2022 (план)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2022 (факт)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2023 (план)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2023 (факт)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2024 (план)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2024 (факт)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Всего (план)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Всего</w:t>
            </w:r>
          </w:p>
          <w:p w:rsidR="000C7FA0" w:rsidRPr="000C7FA0" w:rsidRDefault="000C7FA0" w:rsidP="000C7FA0">
            <w:pPr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 xml:space="preserve"> (факт 2021-2023)</w:t>
            </w:r>
          </w:p>
        </w:tc>
      </w:tr>
      <w:tr w:rsidR="000C7FA0" w:rsidRPr="000C7FA0" w:rsidTr="00C91945">
        <w:trPr>
          <w:trHeight w:val="28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0"/>
                <w:szCs w:val="20"/>
              </w:rPr>
            </w:pPr>
            <w:r w:rsidRPr="000C7FA0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0C7FA0" w:rsidRPr="000C7FA0" w:rsidTr="00C91945">
        <w:trPr>
          <w:trHeight w:val="441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Всего финансовых затрат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214,7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213,3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322,3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723,4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399,1</w:t>
            </w:r>
          </w:p>
        </w:tc>
      </w:tr>
      <w:tr w:rsidR="000C7FA0" w:rsidRPr="000C7FA0" w:rsidTr="00C91945">
        <w:trPr>
          <w:trHeight w:val="28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C7FA0" w:rsidRPr="000C7FA0" w:rsidTr="00C91945">
        <w:trPr>
          <w:trHeight w:val="39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из бюджета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214,7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213,3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322,3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723,4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399,1</w:t>
            </w:r>
          </w:p>
        </w:tc>
      </w:tr>
      <w:tr w:rsidR="000C7FA0" w:rsidRPr="000C7FA0" w:rsidTr="00C91945">
        <w:trPr>
          <w:trHeight w:val="57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из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</w:tr>
      <w:tr w:rsidR="000C7FA0" w:rsidRPr="000C7FA0" w:rsidTr="00C91945">
        <w:trPr>
          <w:trHeight w:val="28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C7FA0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</w:tr>
    </w:tbl>
    <w:p w:rsidR="000C7FA0" w:rsidRPr="000C7FA0" w:rsidRDefault="000C7FA0" w:rsidP="000C7FA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C7FA0" w:rsidRPr="000C7FA0" w:rsidRDefault="000C7FA0" w:rsidP="000C7FA0">
      <w:pPr>
        <w:widowControl w:val="0"/>
        <w:suppressAutoHyphens/>
        <w:autoSpaceDN w:val="0"/>
        <w:textAlignment w:val="baseline"/>
        <w:outlineLvl w:val="1"/>
        <w:rPr>
          <w:rFonts w:ascii="Calibri" w:eastAsia="Calibri" w:hAnsi="Calibri" w:cs="Calibri"/>
          <w:kern w:val="3"/>
          <w:sz w:val="22"/>
          <w:szCs w:val="22"/>
          <w:lang w:eastAsia="en-US"/>
        </w:rPr>
      </w:pPr>
    </w:p>
    <w:p w:rsidR="000C7FA0" w:rsidRPr="000C7FA0" w:rsidRDefault="000C7FA0" w:rsidP="000C7FA0">
      <w:pPr>
        <w:rPr>
          <w:lang w:eastAsia="en-US"/>
        </w:rPr>
      </w:pP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7FA0" w:rsidRDefault="000C7FA0" w:rsidP="00376D2A">
      <w:pPr>
        <w:rPr>
          <w:sz w:val="28"/>
          <w:szCs w:val="28"/>
        </w:rPr>
        <w:sectPr w:rsidR="000C7FA0" w:rsidSect="000C7FA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C7FA0" w:rsidRPr="000C7FA0" w:rsidRDefault="000C7FA0" w:rsidP="000C7FA0">
      <w:pPr>
        <w:ind w:right="43"/>
        <w:jc w:val="center"/>
        <w:rPr>
          <w:color w:val="000000"/>
          <w:sz w:val="28"/>
          <w:szCs w:val="28"/>
        </w:rPr>
      </w:pPr>
      <w:r w:rsidRPr="000C7FA0">
        <w:rPr>
          <w:color w:val="000000"/>
          <w:sz w:val="28"/>
          <w:szCs w:val="28"/>
        </w:rPr>
        <w:lastRenderedPageBreak/>
        <w:t xml:space="preserve">АДМИНИСТРАЦИЯ ПОСПЕЛИХИНСКОГО РАЙОНА </w:t>
      </w:r>
    </w:p>
    <w:p w:rsidR="000C7FA0" w:rsidRPr="000C7FA0" w:rsidRDefault="000C7FA0" w:rsidP="000C7FA0">
      <w:pPr>
        <w:ind w:right="43"/>
        <w:jc w:val="center"/>
        <w:rPr>
          <w:color w:val="000000"/>
          <w:sz w:val="28"/>
          <w:szCs w:val="28"/>
        </w:rPr>
      </w:pPr>
      <w:r w:rsidRPr="000C7FA0">
        <w:rPr>
          <w:color w:val="000000"/>
          <w:sz w:val="28"/>
          <w:szCs w:val="28"/>
        </w:rPr>
        <w:t>АЛТАЙСКОГО КРАЯ</w:t>
      </w:r>
    </w:p>
    <w:p w:rsidR="000C7FA0" w:rsidRPr="000C7FA0" w:rsidRDefault="000C7FA0" w:rsidP="000C7FA0">
      <w:pPr>
        <w:ind w:right="43"/>
        <w:jc w:val="center"/>
        <w:rPr>
          <w:color w:val="000000"/>
          <w:sz w:val="28"/>
          <w:szCs w:val="28"/>
        </w:rPr>
      </w:pPr>
    </w:p>
    <w:p w:rsidR="000C7FA0" w:rsidRPr="000C7FA0" w:rsidRDefault="000C7FA0" w:rsidP="000C7FA0">
      <w:pPr>
        <w:ind w:right="43"/>
        <w:jc w:val="center"/>
        <w:rPr>
          <w:color w:val="000000"/>
          <w:sz w:val="28"/>
          <w:szCs w:val="28"/>
        </w:rPr>
      </w:pPr>
    </w:p>
    <w:p w:rsidR="000C7FA0" w:rsidRPr="000C7FA0" w:rsidRDefault="000C7FA0" w:rsidP="000C7FA0">
      <w:pPr>
        <w:ind w:right="43"/>
        <w:jc w:val="center"/>
        <w:rPr>
          <w:color w:val="000000"/>
          <w:sz w:val="28"/>
          <w:szCs w:val="28"/>
        </w:rPr>
      </w:pPr>
      <w:r w:rsidRPr="000C7FA0">
        <w:rPr>
          <w:color w:val="000000"/>
          <w:sz w:val="28"/>
          <w:szCs w:val="28"/>
        </w:rPr>
        <w:t>ПОСТАНОВЛЕНИЕ</w:t>
      </w:r>
    </w:p>
    <w:p w:rsidR="000C7FA0" w:rsidRPr="000C7FA0" w:rsidRDefault="000C7FA0" w:rsidP="000C7FA0">
      <w:pPr>
        <w:ind w:right="43"/>
        <w:rPr>
          <w:color w:val="000000"/>
          <w:sz w:val="28"/>
          <w:szCs w:val="28"/>
        </w:rPr>
      </w:pPr>
    </w:p>
    <w:p w:rsidR="000C7FA0" w:rsidRPr="000C7FA0" w:rsidRDefault="000C7FA0" w:rsidP="000C7FA0">
      <w:pPr>
        <w:ind w:right="43"/>
        <w:rPr>
          <w:color w:val="000000"/>
          <w:sz w:val="28"/>
          <w:szCs w:val="28"/>
        </w:rPr>
      </w:pPr>
    </w:p>
    <w:p w:rsidR="000C7FA0" w:rsidRPr="000C7FA0" w:rsidRDefault="000C7FA0" w:rsidP="000C7FA0">
      <w:pPr>
        <w:ind w:right="43"/>
        <w:rPr>
          <w:color w:val="000000"/>
          <w:sz w:val="28"/>
          <w:szCs w:val="28"/>
        </w:rPr>
      </w:pPr>
      <w:r w:rsidRPr="000C7FA0">
        <w:rPr>
          <w:color w:val="000000"/>
          <w:sz w:val="28"/>
          <w:szCs w:val="28"/>
        </w:rPr>
        <w:t>28.02.2024</w:t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  <w:t xml:space="preserve">                  № 85</w:t>
      </w:r>
    </w:p>
    <w:p w:rsidR="000C7FA0" w:rsidRPr="000C7FA0" w:rsidRDefault="000C7FA0" w:rsidP="000C7FA0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0C7FA0">
        <w:rPr>
          <w:color w:val="000000"/>
          <w:sz w:val="28"/>
          <w:szCs w:val="28"/>
        </w:rPr>
        <w:t>с</w:t>
      </w:r>
      <w:proofErr w:type="gramEnd"/>
      <w:r w:rsidRPr="000C7FA0">
        <w:rPr>
          <w:color w:val="000000"/>
          <w:sz w:val="28"/>
          <w:szCs w:val="28"/>
        </w:rPr>
        <w:t>. Поспелиха</w:t>
      </w:r>
    </w:p>
    <w:p w:rsidR="000C7FA0" w:rsidRPr="000C7FA0" w:rsidRDefault="000C7FA0" w:rsidP="000C7FA0">
      <w:pPr>
        <w:jc w:val="center"/>
        <w:rPr>
          <w:sz w:val="28"/>
          <w:szCs w:val="20"/>
        </w:rPr>
      </w:pPr>
    </w:p>
    <w:p w:rsidR="000C7FA0" w:rsidRPr="000C7FA0" w:rsidRDefault="000C7FA0" w:rsidP="000C7FA0">
      <w:pPr>
        <w:jc w:val="center"/>
        <w:rPr>
          <w:sz w:val="28"/>
          <w:szCs w:val="20"/>
        </w:rPr>
      </w:pPr>
      <w:r w:rsidRPr="000C7FA0">
        <w:rPr>
          <w:sz w:val="28"/>
          <w:szCs w:val="20"/>
        </w:rPr>
        <w:t xml:space="preserve"> </w:t>
      </w:r>
    </w:p>
    <w:p w:rsidR="000C7FA0" w:rsidRPr="000C7FA0" w:rsidRDefault="000C7FA0" w:rsidP="000C7FA0">
      <w:pPr>
        <w:jc w:val="both"/>
        <w:rPr>
          <w:sz w:val="28"/>
          <w:szCs w:val="20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0C7FA0" w:rsidRPr="000C7FA0" w:rsidTr="00C91945">
        <w:tc>
          <w:tcPr>
            <w:tcW w:w="4668" w:type="dxa"/>
          </w:tcPr>
          <w:p w:rsidR="000C7FA0" w:rsidRPr="000C7FA0" w:rsidRDefault="000C7FA0" w:rsidP="000C7FA0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0C7FA0">
              <w:rPr>
                <w:sz w:val="28"/>
                <w:szCs w:val="16"/>
              </w:rPr>
              <w:t>О внесении изменений в постано</w:t>
            </w:r>
            <w:r w:rsidRPr="000C7FA0">
              <w:rPr>
                <w:sz w:val="28"/>
                <w:szCs w:val="16"/>
              </w:rPr>
              <w:t>в</w:t>
            </w:r>
            <w:r w:rsidRPr="000C7FA0">
              <w:rPr>
                <w:sz w:val="28"/>
                <w:szCs w:val="16"/>
              </w:rPr>
              <w:t>ление Администрации района от 01.08.2022 № 356</w:t>
            </w:r>
          </w:p>
        </w:tc>
        <w:tc>
          <w:tcPr>
            <w:tcW w:w="4782" w:type="dxa"/>
          </w:tcPr>
          <w:p w:rsidR="000C7FA0" w:rsidRPr="000C7FA0" w:rsidRDefault="000C7FA0" w:rsidP="000C7FA0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0C7FA0" w:rsidRPr="000C7FA0" w:rsidRDefault="000C7FA0" w:rsidP="000C7FA0">
      <w:pPr>
        <w:jc w:val="both"/>
        <w:rPr>
          <w:sz w:val="28"/>
          <w:szCs w:val="20"/>
        </w:rPr>
      </w:pPr>
    </w:p>
    <w:p w:rsidR="000C7FA0" w:rsidRPr="000C7FA0" w:rsidRDefault="000C7FA0" w:rsidP="000C7FA0">
      <w:pPr>
        <w:jc w:val="both"/>
        <w:rPr>
          <w:sz w:val="28"/>
          <w:szCs w:val="20"/>
        </w:rPr>
      </w:pPr>
      <w:r w:rsidRPr="000C7FA0">
        <w:rPr>
          <w:sz w:val="28"/>
          <w:szCs w:val="20"/>
        </w:rPr>
        <w:tab/>
        <w:t xml:space="preserve">В соответствии с </w:t>
      </w:r>
      <w:r w:rsidRPr="000C7FA0">
        <w:rPr>
          <w:sz w:val="28"/>
          <w:szCs w:val="28"/>
        </w:rPr>
        <w:t>постановлением Администрации Поспелихинского района № 88 от 03.03.2021 «</w:t>
      </w:r>
      <w:r w:rsidRPr="000C7FA0">
        <w:rPr>
          <w:sz w:val="28"/>
          <w:szCs w:val="20"/>
        </w:rPr>
        <w:t xml:space="preserve">Об </w:t>
      </w:r>
      <w:r w:rsidRPr="000C7FA0">
        <w:rPr>
          <w:sz w:val="28"/>
          <w:szCs w:val="28"/>
        </w:rPr>
        <w:t>утверждении порядка разработки, реализации и оценки эффективности муниципальных программ» и фактическим фина</w:t>
      </w:r>
      <w:r w:rsidRPr="000C7FA0">
        <w:rPr>
          <w:sz w:val="28"/>
          <w:szCs w:val="28"/>
        </w:rPr>
        <w:t>н</w:t>
      </w:r>
      <w:r w:rsidRPr="000C7FA0">
        <w:rPr>
          <w:sz w:val="28"/>
          <w:szCs w:val="28"/>
        </w:rPr>
        <w:t>сированием на 2023 год и п</w:t>
      </w:r>
      <w:r w:rsidRPr="000C7FA0">
        <w:rPr>
          <w:sz w:val="28"/>
          <w:szCs w:val="20"/>
        </w:rPr>
        <w:t>ланом финансирования на 2024-2025 годы, П</w:t>
      </w:r>
      <w:r w:rsidRPr="000C7FA0">
        <w:rPr>
          <w:sz w:val="28"/>
          <w:szCs w:val="20"/>
        </w:rPr>
        <w:t>О</w:t>
      </w:r>
      <w:r w:rsidRPr="000C7FA0">
        <w:rPr>
          <w:sz w:val="28"/>
          <w:szCs w:val="20"/>
        </w:rPr>
        <w:t>СТАНОВЛЯЮ:</w:t>
      </w:r>
    </w:p>
    <w:p w:rsidR="000C7FA0" w:rsidRPr="000C7FA0" w:rsidRDefault="000C7FA0" w:rsidP="000C7FA0">
      <w:pPr>
        <w:jc w:val="both"/>
        <w:rPr>
          <w:sz w:val="28"/>
          <w:szCs w:val="20"/>
        </w:rPr>
      </w:pPr>
      <w:r w:rsidRPr="000C7FA0">
        <w:rPr>
          <w:sz w:val="28"/>
          <w:szCs w:val="20"/>
        </w:rPr>
        <w:tab/>
        <w:t>1. Внести изменения в постановление Администрации района от 01.08.2022</w:t>
      </w:r>
      <w:r w:rsidRPr="000C7FA0">
        <w:rPr>
          <w:sz w:val="28"/>
          <w:szCs w:val="16"/>
        </w:rPr>
        <w:t xml:space="preserve"> № 356</w:t>
      </w:r>
      <w:r w:rsidRPr="000C7FA0">
        <w:rPr>
          <w:sz w:val="28"/>
          <w:szCs w:val="20"/>
        </w:rPr>
        <w:t xml:space="preserve"> «Об утверждении муниципальной программы «Подготовка и переподготовка служащих Администрации Поспелихинского района и её структурных подразделений, привлечение молодых специалистов для работы в учреждениях социальной сферы Поспелихинского района» на 2023-2025 годы, следующего содержания:</w:t>
      </w:r>
    </w:p>
    <w:p w:rsidR="000C7FA0" w:rsidRPr="000C7FA0" w:rsidRDefault="000C7FA0" w:rsidP="000C7FA0">
      <w:pPr>
        <w:jc w:val="both"/>
        <w:rPr>
          <w:sz w:val="28"/>
          <w:szCs w:val="20"/>
        </w:rPr>
      </w:pPr>
      <w:r w:rsidRPr="000C7FA0">
        <w:rPr>
          <w:sz w:val="28"/>
          <w:szCs w:val="20"/>
        </w:rPr>
        <w:tab/>
        <w:t>1.1. Раздел паспорта Программы «</w:t>
      </w:r>
      <w:r w:rsidRPr="000C7FA0">
        <w:rPr>
          <w:sz w:val="28"/>
          <w:szCs w:val="28"/>
        </w:rPr>
        <w:t>Объемы финансирования програ</w:t>
      </w:r>
      <w:r w:rsidRPr="000C7FA0">
        <w:rPr>
          <w:sz w:val="28"/>
          <w:szCs w:val="28"/>
        </w:rPr>
        <w:t>м</w:t>
      </w:r>
      <w:r w:rsidRPr="000C7FA0">
        <w:rPr>
          <w:sz w:val="28"/>
          <w:szCs w:val="28"/>
        </w:rPr>
        <w:t>мы</w:t>
      </w:r>
      <w:r w:rsidRPr="000C7FA0">
        <w:rPr>
          <w:sz w:val="28"/>
          <w:szCs w:val="20"/>
        </w:rPr>
        <w:t>» изложить в новой редакции:</w:t>
      </w:r>
    </w:p>
    <w:p w:rsidR="000C7FA0" w:rsidRPr="000C7FA0" w:rsidRDefault="000C7FA0" w:rsidP="000C7FA0">
      <w:pPr>
        <w:jc w:val="both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C7FA0" w:rsidRPr="000C7FA0" w:rsidTr="00C919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Общий объем финансирования мер</w:t>
            </w:r>
            <w:r w:rsidRPr="000C7FA0">
              <w:rPr>
                <w:sz w:val="28"/>
                <w:szCs w:val="28"/>
              </w:rPr>
              <w:t>о</w:t>
            </w:r>
            <w:r w:rsidRPr="000C7FA0">
              <w:rPr>
                <w:sz w:val="28"/>
                <w:szCs w:val="28"/>
              </w:rPr>
              <w:t>приятий Программы в 2023-2025 г</w:t>
            </w:r>
            <w:r w:rsidRPr="000C7FA0">
              <w:rPr>
                <w:sz w:val="28"/>
                <w:szCs w:val="28"/>
              </w:rPr>
              <w:t>о</w:t>
            </w:r>
            <w:r w:rsidRPr="000C7FA0">
              <w:rPr>
                <w:sz w:val="28"/>
                <w:szCs w:val="28"/>
              </w:rPr>
              <w:t xml:space="preserve">дах составляет 1337,0 тыс. рублей из районного бюджета, в том числе </w:t>
            </w:r>
            <w:proofErr w:type="gramStart"/>
            <w:r w:rsidRPr="000C7FA0">
              <w:rPr>
                <w:sz w:val="28"/>
                <w:szCs w:val="28"/>
              </w:rPr>
              <w:t>по</w:t>
            </w:r>
            <w:proofErr w:type="gramEnd"/>
            <w:r w:rsidRPr="000C7FA0">
              <w:rPr>
                <w:sz w:val="28"/>
                <w:szCs w:val="28"/>
              </w:rPr>
              <w:t xml:space="preserve"> </w:t>
            </w:r>
          </w:p>
          <w:p w:rsidR="000C7FA0" w:rsidRPr="000C7FA0" w:rsidRDefault="000C7FA0" w:rsidP="000C7F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 xml:space="preserve">годам: </w:t>
            </w:r>
          </w:p>
          <w:p w:rsidR="000C7FA0" w:rsidRPr="000C7FA0" w:rsidRDefault="000C7FA0" w:rsidP="000C7F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в 2023 году –  250,0 тыс. рублей;</w:t>
            </w:r>
          </w:p>
          <w:p w:rsidR="000C7FA0" w:rsidRPr="000C7FA0" w:rsidRDefault="000C7FA0" w:rsidP="000C7F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в 2024 году –  610,0 тыс. рублей;</w:t>
            </w:r>
          </w:p>
          <w:p w:rsidR="000C7FA0" w:rsidRPr="000C7FA0" w:rsidRDefault="000C7FA0" w:rsidP="000C7F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в 2025 году –  477,0 тыс. рублей.</w:t>
            </w:r>
          </w:p>
        </w:tc>
      </w:tr>
    </w:tbl>
    <w:p w:rsidR="000C7FA0" w:rsidRPr="000C7FA0" w:rsidRDefault="000C7FA0" w:rsidP="000C7FA0">
      <w:pPr>
        <w:jc w:val="both"/>
        <w:rPr>
          <w:sz w:val="28"/>
          <w:szCs w:val="20"/>
        </w:rPr>
      </w:pPr>
    </w:p>
    <w:p w:rsidR="000C7FA0" w:rsidRPr="000C7FA0" w:rsidRDefault="000C7FA0" w:rsidP="000C7FA0">
      <w:pPr>
        <w:ind w:firstLine="708"/>
        <w:jc w:val="both"/>
        <w:rPr>
          <w:sz w:val="28"/>
          <w:szCs w:val="20"/>
        </w:rPr>
      </w:pPr>
      <w:r w:rsidRPr="000C7FA0">
        <w:rPr>
          <w:sz w:val="28"/>
          <w:szCs w:val="28"/>
        </w:rPr>
        <w:t>1.2</w:t>
      </w:r>
      <w:r w:rsidRPr="000C7FA0">
        <w:rPr>
          <w:sz w:val="28"/>
          <w:szCs w:val="20"/>
        </w:rPr>
        <w:t>. Раздел 4. «</w:t>
      </w:r>
      <w:r w:rsidRPr="000C7FA0">
        <w:rPr>
          <w:sz w:val="28"/>
          <w:szCs w:val="28"/>
        </w:rPr>
        <w:t>Общий объем финансовых ресурсов, необходимых для реализации муниципальной программы</w:t>
      </w:r>
      <w:r w:rsidRPr="000C7FA0">
        <w:rPr>
          <w:sz w:val="28"/>
          <w:szCs w:val="20"/>
        </w:rPr>
        <w:t>» изложить в новой редакции:</w:t>
      </w:r>
    </w:p>
    <w:p w:rsidR="000C7FA0" w:rsidRPr="000C7FA0" w:rsidRDefault="000C7FA0" w:rsidP="000C7F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7FA0">
        <w:rPr>
          <w:sz w:val="28"/>
          <w:szCs w:val="28"/>
        </w:rPr>
        <w:t>«Общий объем финансовых ресурсов необходимых для реализации программы в 2023 - 2025 годах составляет 1337,0 тыс. рублей из районного бюджета.</w:t>
      </w:r>
    </w:p>
    <w:p w:rsidR="000C7FA0" w:rsidRPr="000C7FA0" w:rsidRDefault="000C7FA0" w:rsidP="000C7FA0">
      <w:pPr>
        <w:widowControl w:val="0"/>
        <w:ind w:firstLine="720"/>
        <w:jc w:val="both"/>
        <w:rPr>
          <w:sz w:val="28"/>
          <w:szCs w:val="28"/>
        </w:rPr>
      </w:pPr>
      <w:r w:rsidRPr="000C7FA0">
        <w:rPr>
          <w:sz w:val="28"/>
          <w:szCs w:val="28"/>
        </w:rPr>
        <w:t>По годам общий объем финансовых ресурсов, необходимых для реал</w:t>
      </w:r>
      <w:r w:rsidRPr="000C7FA0">
        <w:rPr>
          <w:sz w:val="28"/>
          <w:szCs w:val="28"/>
        </w:rPr>
        <w:t>и</w:t>
      </w:r>
      <w:r w:rsidRPr="000C7FA0">
        <w:rPr>
          <w:sz w:val="28"/>
          <w:szCs w:val="28"/>
        </w:rPr>
        <w:lastRenderedPageBreak/>
        <w:t>зации Программы, распределяется согласно приложению 1 к настоящему п</w:t>
      </w:r>
      <w:r w:rsidRPr="000C7FA0">
        <w:rPr>
          <w:sz w:val="28"/>
          <w:szCs w:val="28"/>
        </w:rPr>
        <w:t>о</w:t>
      </w:r>
      <w:r w:rsidRPr="000C7FA0">
        <w:rPr>
          <w:sz w:val="28"/>
          <w:szCs w:val="28"/>
        </w:rPr>
        <w:t>становлению.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7FA0">
        <w:rPr>
          <w:sz w:val="28"/>
          <w:szCs w:val="28"/>
        </w:rPr>
        <w:t>Объемы бюджетного финансирования за счет средств районного бю</w:t>
      </w:r>
      <w:r w:rsidRPr="000C7FA0">
        <w:rPr>
          <w:sz w:val="28"/>
          <w:szCs w:val="28"/>
        </w:rPr>
        <w:t>д</w:t>
      </w:r>
      <w:r w:rsidRPr="000C7FA0">
        <w:rPr>
          <w:sz w:val="28"/>
          <w:szCs w:val="28"/>
        </w:rPr>
        <w:t>жета уточняются при формировании районного бюджета на очередной ф</w:t>
      </w:r>
      <w:r w:rsidRPr="000C7FA0">
        <w:rPr>
          <w:sz w:val="28"/>
          <w:szCs w:val="28"/>
        </w:rPr>
        <w:t>и</w:t>
      </w:r>
      <w:r w:rsidRPr="000C7FA0">
        <w:rPr>
          <w:sz w:val="28"/>
          <w:szCs w:val="28"/>
        </w:rPr>
        <w:t>нансовый</w:t>
      </w:r>
      <w:r w:rsidRPr="000C7FA0">
        <w:rPr>
          <w:rFonts w:cs="Calibri"/>
          <w:sz w:val="28"/>
          <w:szCs w:val="28"/>
        </w:rPr>
        <w:t xml:space="preserve"> год и на плановый период</w:t>
      </w:r>
      <w:proofErr w:type="gramStart"/>
      <w:r w:rsidRPr="000C7FA0">
        <w:rPr>
          <w:rFonts w:cs="Calibri"/>
          <w:sz w:val="28"/>
          <w:szCs w:val="28"/>
        </w:rPr>
        <w:t>.</w:t>
      </w:r>
      <w:r w:rsidRPr="000C7FA0">
        <w:rPr>
          <w:sz w:val="28"/>
          <w:szCs w:val="28"/>
        </w:rPr>
        <w:t>».</w:t>
      </w:r>
      <w:proofErr w:type="gramEnd"/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7FA0">
        <w:rPr>
          <w:sz w:val="28"/>
          <w:szCs w:val="28"/>
        </w:rPr>
        <w:t>1.3. Приложение 1 «Сведения об индикаторах муниципальной пр</w:t>
      </w:r>
      <w:r w:rsidRPr="000C7FA0">
        <w:rPr>
          <w:sz w:val="28"/>
          <w:szCs w:val="28"/>
        </w:rPr>
        <w:t>о</w:t>
      </w:r>
      <w:r w:rsidRPr="000C7FA0">
        <w:rPr>
          <w:sz w:val="28"/>
          <w:szCs w:val="28"/>
        </w:rPr>
        <w:t xml:space="preserve">граммы и их значениях» к Программе изложить в новой редакции согласно               приложению 2 к настоящему постановлению. </w:t>
      </w:r>
    </w:p>
    <w:p w:rsidR="000C7FA0" w:rsidRPr="000C7FA0" w:rsidRDefault="000C7FA0" w:rsidP="000C7FA0">
      <w:pPr>
        <w:ind w:firstLine="708"/>
        <w:jc w:val="both"/>
        <w:rPr>
          <w:sz w:val="28"/>
          <w:szCs w:val="28"/>
        </w:rPr>
      </w:pPr>
      <w:r w:rsidRPr="000C7FA0">
        <w:rPr>
          <w:sz w:val="28"/>
          <w:szCs w:val="28"/>
        </w:rPr>
        <w:t>1.4.  Приложение 2 «Перечень мероприятий муниципальной програ</w:t>
      </w:r>
      <w:r w:rsidRPr="000C7FA0">
        <w:rPr>
          <w:sz w:val="28"/>
          <w:szCs w:val="28"/>
        </w:rPr>
        <w:t>м</w:t>
      </w:r>
      <w:r w:rsidRPr="000C7FA0">
        <w:rPr>
          <w:sz w:val="28"/>
          <w:szCs w:val="28"/>
        </w:rPr>
        <w:t xml:space="preserve">мы» к Программе изложить в новой редакции согласно приложению 3 к настоящему постановлению. </w:t>
      </w:r>
    </w:p>
    <w:p w:rsidR="000C7FA0" w:rsidRPr="000C7FA0" w:rsidRDefault="000C7FA0" w:rsidP="000C7FA0">
      <w:pPr>
        <w:ind w:firstLine="708"/>
        <w:jc w:val="both"/>
        <w:rPr>
          <w:sz w:val="28"/>
          <w:szCs w:val="28"/>
        </w:rPr>
      </w:pPr>
    </w:p>
    <w:p w:rsidR="000C7FA0" w:rsidRPr="000C7FA0" w:rsidRDefault="000C7FA0" w:rsidP="000C7FA0">
      <w:pPr>
        <w:jc w:val="both"/>
        <w:rPr>
          <w:sz w:val="28"/>
          <w:szCs w:val="20"/>
        </w:rPr>
      </w:pPr>
    </w:p>
    <w:p w:rsidR="000C7FA0" w:rsidRPr="000C7FA0" w:rsidRDefault="000C7FA0" w:rsidP="000C7FA0">
      <w:pPr>
        <w:rPr>
          <w:sz w:val="28"/>
          <w:szCs w:val="20"/>
        </w:rPr>
      </w:pPr>
    </w:p>
    <w:p w:rsidR="000C7FA0" w:rsidRPr="000C7FA0" w:rsidRDefault="000C7FA0" w:rsidP="000C7FA0">
      <w:pPr>
        <w:rPr>
          <w:sz w:val="28"/>
          <w:szCs w:val="20"/>
        </w:rPr>
        <w:sectPr w:rsidR="000C7FA0" w:rsidRPr="000C7FA0" w:rsidSect="00C91945">
          <w:headerReference w:type="even" r:id="rId17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 w:rsidRPr="000C7FA0">
        <w:rPr>
          <w:sz w:val="28"/>
          <w:szCs w:val="20"/>
        </w:rPr>
        <w:t xml:space="preserve">Глава  района                                                                                 И.А. Башмаков </w:t>
      </w:r>
    </w:p>
    <w:p w:rsidR="000C7FA0" w:rsidRPr="000C7FA0" w:rsidRDefault="000C7FA0" w:rsidP="000C7FA0">
      <w:pPr>
        <w:ind w:left="5103"/>
        <w:jc w:val="both"/>
        <w:rPr>
          <w:sz w:val="28"/>
          <w:szCs w:val="28"/>
        </w:rPr>
      </w:pPr>
      <w:r w:rsidRPr="000C7FA0">
        <w:rPr>
          <w:sz w:val="28"/>
          <w:szCs w:val="28"/>
        </w:rPr>
        <w:lastRenderedPageBreak/>
        <w:t>Приложение 1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0C7FA0">
        <w:rPr>
          <w:sz w:val="28"/>
          <w:szCs w:val="28"/>
        </w:rPr>
        <w:t>к постановлению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0C7FA0">
        <w:rPr>
          <w:sz w:val="28"/>
          <w:szCs w:val="28"/>
        </w:rPr>
        <w:t>Администрации района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0C7FA0">
        <w:rPr>
          <w:sz w:val="28"/>
          <w:szCs w:val="28"/>
        </w:rPr>
        <w:t>от 28.02.2024 № 85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0C7FA0">
        <w:rPr>
          <w:sz w:val="28"/>
          <w:szCs w:val="28"/>
        </w:rPr>
        <w:t xml:space="preserve"> </w:t>
      </w:r>
    </w:p>
    <w:p w:rsidR="000C7FA0" w:rsidRPr="000C7FA0" w:rsidRDefault="000C7FA0" w:rsidP="000C7FA0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7FA0" w:rsidRPr="000C7FA0" w:rsidRDefault="000C7FA0" w:rsidP="000C7FA0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7FA0">
        <w:rPr>
          <w:b/>
          <w:sz w:val="28"/>
          <w:szCs w:val="28"/>
        </w:rPr>
        <w:t>Объем финансовых ресурсов,</w:t>
      </w:r>
    </w:p>
    <w:p w:rsidR="000C7FA0" w:rsidRPr="000C7FA0" w:rsidRDefault="000C7FA0" w:rsidP="000C7FA0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0C7FA0">
        <w:rPr>
          <w:b/>
          <w:sz w:val="28"/>
          <w:szCs w:val="28"/>
        </w:rPr>
        <w:t>необходимых</w:t>
      </w:r>
      <w:proofErr w:type="gramEnd"/>
      <w:r w:rsidRPr="000C7FA0">
        <w:rPr>
          <w:b/>
          <w:sz w:val="28"/>
          <w:szCs w:val="28"/>
        </w:rPr>
        <w:t xml:space="preserve"> для реализации муниципальной программы</w:t>
      </w:r>
    </w:p>
    <w:p w:rsidR="000C7FA0" w:rsidRPr="000C7FA0" w:rsidRDefault="000C7FA0" w:rsidP="000C7FA0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665"/>
        <w:gridCol w:w="1386"/>
        <w:gridCol w:w="1498"/>
        <w:gridCol w:w="1739"/>
      </w:tblGrid>
      <w:tr w:rsidR="000C7FA0" w:rsidRPr="000C7FA0" w:rsidTr="00C91945">
        <w:trPr>
          <w:trHeight w:val="144"/>
        </w:trPr>
        <w:tc>
          <w:tcPr>
            <w:tcW w:w="3227" w:type="dxa"/>
            <w:vMerge w:val="restart"/>
            <w:vAlign w:val="center"/>
          </w:tcPr>
          <w:p w:rsidR="000C7FA0" w:rsidRPr="000C7FA0" w:rsidRDefault="000C7FA0" w:rsidP="000C7FA0">
            <w:pPr>
              <w:jc w:val="center"/>
              <w:rPr>
                <w:b/>
              </w:rPr>
            </w:pPr>
            <w:r w:rsidRPr="000C7FA0">
              <w:rPr>
                <w:b/>
              </w:rPr>
              <w:t>Источники и направления расходов</w:t>
            </w:r>
          </w:p>
        </w:tc>
        <w:tc>
          <w:tcPr>
            <w:tcW w:w="6288" w:type="dxa"/>
            <w:gridSpan w:val="4"/>
            <w:vAlign w:val="center"/>
          </w:tcPr>
          <w:p w:rsidR="000C7FA0" w:rsidRPr="000C7FA0" w:rsidRDefault="000C7FA0" w:rsidP="000C7FA0">
            <w:pPr>
              <w:jc w:val="center"/>
              <w:rPr>
                <w:b/>
              </w:rPr>
            </w:pPr>
            <w:r w:rsidRPr="000C7FA0">
              <w:rPr>
                <w:b/>
              </w:rPr>
              <w:t>Сумма расходов, тыс. рублей</w:t>
            </w:r>
          </w:p>
        </w:tc>
      </w:tr>
      <w:tr w:rsidR="000C7FA0" w:rsidRPr="000C7FA0" w:rsidTr="00C91945">
        <w:trPr>
          <w:trHeight w:val="294"/>
        </w:trPr>
        <w:tc>
          <w:tcPr>
            <w:tcW w:w="3227" w:type="dxa"/>
            <w:vMerge/>
            <w:vAlign w:val="center"/>
          </w:tcPr>
          <w:p w:rsidR="000C7FA0" w:rsidRPr="000C7FA0" w:rsidRDefault="000C7FA0" w:rsidP="000C7FA0">
            <w:pPr>
              <w:jc w:val="center"/>
              <w:rPr>
                <w:b/>
              </w:rPr>
            </w:pPr>
          </w:p>
        </w:tc>
        <w:tc>
          <w:tcPr>
            <w:tcW w:w="1665" w:type="dxa"/>
            <w:vAlign w:val="center"/>
          </w:tcPr>
          <w:p w:rsidR="000C7FA0" w:rsidRPr="000C7FA0" w:rsidRDefault="000C7FA0" w:rsidP="000C7FA0">
            <w:pPr>
              <w:jc w:val="center"/>
              <w:rPr>
                <w:b/>
              </w:rPr>
            </w:pPr>
            <w:r w:rsidRPr="000C7FA0">
              <w:rPr>
                <w:b/>
              </w:rPr>
              <w:t xml:space="preserve">2023 г. </w:t>
            </w:r>
          </w:p>
        </w:tc>
        <w:tc>
          <w:tcPr>
            <w:tcW w:w="1386" w:type="dxa"/>
            <w:vAlign w:val="center"/>
          </w:tcPr>
          <w:p w:rsidR="000C7FA0" w:rsidRPr="000C7FA0" w:rsidRDefault="000C7FA0" w:rsidP="000C7FA0">
            <w:pPr>
              <w:jc w:val="center"/>
              <w:rPr>
                <w:b/>
              </w:rPr>
            </w:pPr>
            <w:r w:rsidRPr="000C7FA0">
              <w:rPr>
                <w:b/>
              </w:rPr>
              <w:t xml:space="preserve">2024 г. </w:t>
            </w:r>
          </w:p>
        </w:tc>
        <w:tc>
          <w:tcPr>
            <w:tcW w:w="1498" w:type="dxa"/>
            <w:vAlign w:val="center"/>
          </w:tcPr>
          <w:p w:rsidR="000C7FA0" w:rsidRPr="000C7FA0" w:rsidRDefault="000C7FA0" w:rsidP="000C7FA0">
            <w:pPr>
              <w:jc w:val="center"/>
              <w:rPr>
                <w:b/>
              </w:rPr>
            </w:pPr>
          </w:p>
          <w:p w:rsidR="000C7FA0" w:rsidRPr="000C7FA0" w:rsidRDefault="000C7FA0" w:rsidP="000C7FA0">
            <w:pPr>
              <w:jc w:val="center"/>
              <w:rPr>
                <w:b/>
              </w:rPr>
            </w:pPr>
            <w:r w:rsidRPr="000C7FA0">
              <w:rPr>
                <w:b/>
              </w:rPr>
              <w:t>2025 г.</w:t>
            </w:r>
          </w:p>
          <w:p w:rsidR="000C7FA0" w:rsidRPr="000C7FA0" w:rsidRDefault="000C7FA0" w:rsidP="000C7FA0">
            <w:pPr>
              <w:jc w:val="center"/>
              <w:rPr>
                <w:b/>
              </w:rPr>
            </w:pPr>
          </w:p>
        </w:tc>
        <w:tc>
          <w:tcPr>
            <w:tcW w:w="1739" w:type="dxa"/>
            <w:vAlign w:val="center"/>
          </w:tcPr>
          <w:p w:rsidR="000C7FA0" w:rsidRPr="000C7FA0" w:rsidRDefault="000C7FA0" w:rsidP="000C7FA0">
            <w:pPr>
              <w:jc w:val="center"/>
              <w:rPr>
                <w:b/>
              </w:rPr>
            </w:pPr>
            <w:r w:rsidRPr="000C7FA0">
              <w:rPr>
                <w:b/>
              </w:rPr>
              <w:t>всего</w:t>
            </w:r>
          </w:p>
        </w:tc>
      </w:tr>
      <w:tr w:rsidR="000C7FA0" w:rsidRPr="000C7FA0" w:rsidTr="00C91945">
        <w:trPr>
          <w:trHeight w:val="288"/>
        </w:trPr>
        <w:tc>
          <w:tcPr>
            <w:tcW w:w="3227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1</w:t>
            </w:r>
          </w:p>
        </w:tc>
        <w:tc>
          <w:tcPr>
            <w:tcW w:w="1665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3</w:t>
            </w:r>
          </w:p>
        </w:tc>
        <w:tc>
          <w:tcPr>
            <w:tcW w:w="1386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4</w:t>
            </w:r>
          </w:p>
        </w:tc>
        <w:tc>
          <w:tcPr>
            <w:tcW w:w="1498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5</w:t>
            </w:r>
          </w:p>
        </w:tc>
        <w:tc>
          <w:tcPr>
            <w:tcW w:w="1739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6</w:t>
            </w:r>
          </w:p>
        </w:tc>
      </w:tr>
      <w:tr w:rsidR="000C7FA0" w:rsidRPr="000C7FA0" w:rsidTr="00C91945">
        <w:trPr>
          <w:trHeight w:val="288"/>
        </w:trPr>
        <w:tc>
          <w:tcPr>
            <w:tcW w:w="3227" w:type="dxa"/>
          </w:tcPr>
          <w:p w:rsidR="000C7FA0" w:rsidRPr="000C7FA0" w:rsidRDefault="000C7FA0" w:rsidP="000C7FA0">
            <w:pPr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 xml:space="preserve">Всего финансовых затрат </w:t>
            </w:r>
          </w:p>
        </w:tc>
        <w:tc>
          <w:tcPr>
            <w:tcW w:w="1665" w:type="dxa"/>
          </w:tcPr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План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250,0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Факт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198,3</w:t>
            </w:r>
          </w:p>
        </w:tc>
        <w:tc>
          <w:tcPr>
            <w:tcW w:w="1386" w:type="dxa"/>
          </w:tcPr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План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610,0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Факт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0,0</w:t>
            </w:r>
          </w:p>
        </w:tc>
        <w:tc>
          <w:tcPr>
            <w:tcW w:w="1498" w:type="dxa"/>
          </w:tcPr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План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477,0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Факт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0,0</w:t>
            </w:r>
          </w:p>
        </w:tc>
        <w:tc>
          <w:tcPr>
            <w:tcW w:w="1739" w:type="dxa"/>
          </w:tcPr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План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1337,0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Факт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198,3</w:t>
            </w:r>
          </w:p>
        </w:tc>
      </w:tr>
      <w:tr w:rsidR="000C7FA0" w:rsidRPr="000C7FA0" w:rsidTr="00C91945">
        <w:trPr>
          <w:trHeight w:val="323"/>
        </w:trPr>
        <w:tc>
          <w:tcPr>
            <w:tcW w:w="3227" w:type="dxa"/>
          </w:tcPr>
          <w:p w:rsidR="000C7FA0" w:rsidRPr="000C7FA0" w:rsidRDefault="000C7FA0" w:rsidP="000C7FA0">
            <w:pPr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в том числе</w:t>
            </w:r>
          </w:p>
        </w:tc>
        <w:tc>
          <w:tcPr>
            <w:tcW w:w="1665" w:type="dxa"/>
          </w:tcPr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8" w:type="dxa"/>
          </w:tcPr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9" w:type="dxa"/>
          </w:tcPr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</w:p>
        </w:tc>
      </w:tr>
      <w:tr w:rsidR="000C7FA0" w:rsidRPr="000C7FA0" w:rsidTr="00C91945">
        <w:trPr>
          <w:trHeight w:val="303"/>
        </w:trPr>
        <w:tc>
          <w:tcPr>
            <w:tcW w:w="3227" w:type="dxa"/>
          </w:tcPr>
          <w:p w:rsidR="000C7FA0" w:rsidRPr="000C7FA0" w:rsidRDefault="000C7FA0" w:rsidP="000C7FA0">
            <w:pPr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из местного бюджета</w:t>
            </w:r>
          </w:p>
        </w:tc>
        <w:tc>
          <w:tcPr>
            <w:tcW w:w="1665" w:type="dxa"/>
          </w:tcPr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План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250,0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Факт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198,3</w:t>
            </w:r>
          </w:p>
        </w:tc>
        <w:tc>
          <w:tcPr>
            <w:tcW w:w="1386" w:type="dxa"/>
          </w:tcPr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План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610,0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Факт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0,0</w:t>
            </w:r>
          </w:p>
        </w:tc>
        <w:tc>
          <w:tcPr>
            <w:tcW w:w="1498" w:type="dxa"/>
          </w:tcPr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План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477,0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Факт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0,0</w:t>
            </w:r>
          </w:p>
        </w:tc>
        <w:tc>
          <w:tcPr>
            <w:tcW w:w="1739" w:type="dxa"/>
          </w:tcPr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План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1337,0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Факт</w:t>
            </w:r>
          </w:p>
          <w:p w:rsidR="000C7FA0" w:rsidRPr="000C7FA0" w:rsidRDefault="000C7FA0" w:rsidP="000C7FA0">
            <w:pPr>
              <w:jc w:val="center"/>
              <w:rPr>
                <w:sz w:val="26"/>
                <w:szCs w:val="26"/>
              </w:rPr>
            </w:pPr>
            <w:r w:rsidRPr="000C7FA0">
              <w:rPr>
                <w:sz w:val="26"/>
                <w:szCs w:val="26"/>
              </w:rPr>
              <w:t>198,3</w:t>
            </w:r>
          </w:p>
        </w:tc>
      </w:tr>
    </w:tbl>
    <w:p w:rsidR="000C7FA0" w:rsidRPr="000C7FA0" w:rsidRDefault="000C7FA0" w:rsidP="000C7FA0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0C7FA0" w:rsidRPr="000C7FA0" w:rsidRDefault="000C7FA0" w:rsidP="000C7FA0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0C7FA0" w:rsidRPr="000C7FA0" w:rsidRDefault="000C7FA0" w:rsidP="000C7FA0">
      <w:pPr>
        <w:ind w:left="5103"/>
        <w:jc w:val="both"/>
        <w:rPr>
          <w:sz w:val="28"/>
          <w:szCs w:val="28"/>
        </w:rPr>
      </w:pPr>
    </w:p>
    <w:p w:rsidR="000C7FA0" w:rsidRPr="000C7FA0" w:rsidRDefault="000C7FA0" w:rsidP="000C7FA0">
      <w:pPr>
        <w:ind w:left="5103"/>
        <w:jc w:val="both"/>
        <w:rPr>
          <w:sz w:val="28"/>
          <w:szCs w:val="28"/>
        </w:rPr>
      </w:pPr>
    </w:p>
    <w:p w:rsidR="000C7FA0" w:rsidRPr="000C7FA0" w:rsidRDefault="000C7FA0" w:rsidP="000C7FA0">
      <w:pPr>
        <w:ind w:left="5103"/>
        <w:jc w:val="both"/>
        <w:rPr>
          <w:sz w:val="28"/>
          <w:szCs w:val="28"/>
        </w:rPr>
      </w:pPr>
    </w:p>
    <w:p w:rsidR="000C7FA0" w:rsidRPr="000C7FA0" w:rsidRDefault="000C7FA0" w:rsidP="000C7FA0">
      <w:pPr>
        <w:ind w:left="5103"/>
        <w:jc w:val="both"/>
        <w:rPr>
          <w:sz w:val="28"/>
          <w:szCs w:val="28"/>
        </w:rPr>
      </w:pPr>
    </w:p>
    <w:p w:rsidR="000C7FA0" w:rsidRPr="000C7FA0" w:rsidRDefault="000C7FA0" w:rsidP="000C7FA0">
      <w:pPr>
        <w:ind w:left="5103"/>
        <w:jc w:val="both"/>
        <w:rPr>
          <w:sz w:val="28"/>
          <w:szCs w:val="28"/>
        </w:rPr>
      </w:pPr>
    </w:p>
    <w:p w:rsidR="000C7FA0" w:rsidRPr="000C7FA0" w:rsidRDefault="000C7FA0" w:rsidP="000C7FA0">
      <w:pPr>
        <w:ind w:left="5103"/>
        <w:jc w:val="both"/>
        <w:rPr>
          <w:sz w:val="28"/>
          <w:szCs w:val="28"/>
        </w:rPr>
      </w:pPr>
    </w:p>
    <w:p w:rsidR="000C7FA0" w:rsidRPr="000C7FA0" w:rsidRDefault="000C7FA0" w:rsidP="000C7FA0">
      <w:pPr>
        <w:ind w:left="5103"/>
        <w:jc w:val="both"/>
        <w:rPr>
          <w:sz w:val="28"/>
          <w:szCs w:val="28"/>
        </w:rPr>
      </w:pPr>
    </w:p>
    <w:p w:rsidR="000C7FA0" w:rsidRPr="000C7FA0" w:rsidRDefault="000C7FA0" w:rsidP="000C7FA0">
      <w:pPr>
        <w:ind w:left="5103"/>
        <w:jc w:val="both"/>
        <w:rPr>
          <w:sz w:val="28"/>
          <w:szCs w:val="28"/>
        </w:rPr>
      </w:pPr>
    </w:p>
    <w:p w:rsidR="000C7FA0" w:rsidRPr="000C7FA0" w:rsidRDefault="000C7FA0" w:rsidP="000C7FA0">
      <w:pPr>
        <w:ind w:left="5103"/>
        <w:jc w:val="both"/>
        <w:rPr>
          <w:sz w:val="28"/>
          <w:szCs w:val="28"/>
        </w:rPr>
      </w:pPr>
    </w:p>
    <w:p w:rsidR="000C7FA0" w:rsidRPr="000C7FA0" w:rsidRDefault="000C7FA0" w:rsidP="000C7FA0">
      <w:pPr>
        <w:ind w:left="5103"/>
        <w:jc w:val="both"/>
        <w:rPr>
          <w:sz w:val="28"/>
          <w:szCs w:val="28"/>
        </w:rPr>
      </w:pPr>
    </w:p>
    <w:p w:rsidR="000C7FA0" w:rsidRPr="000C7FA0" w:rsidRDefault="000C7FA0" w:rsidP="000C7FA0">
      <w:pPr>
        <w:ind w:left="5103"/>
        <w:jc w:val="both"/>
        <w:rPr>
          <w:sz w:val="28"/>
          <w:szCs w:val="28"/>
        </w:rPr>
      </w:pPr>
    </w:p>
    <w:p w:rsidR="000C7FA0" w:rsidRPr="000C7FA0" w:rsidRDefault="000C7FA0" w:rsidP="000C7FA0">
      <w:pPr>
        <w:ind w:left="5103"/>
        <w:jc w:val="both"/>
        <w:rPr>
          <w:sz w:val="28"/>
          <w:szCs w:val="28"/>
        </w:rPr>
      </w:pPr>
    </w:p>
    <w:p w:rsidR="000C7FA0" w:rsidRPr="000C7FA0" w:rsidRDefault="000C7FA0" w:rsidP="000C7FA0">
      <w:pPr>
        <w:ind w:left="5103"/>
        <w:jc w:val="both"/>
        <w:rPr>
          <w:sz w:val="28"/>
          <w:szCs w:val="28"/>
        </w:rPr>
      </w:pPr>
    </w:p>
    <w:p w:rsidR="000C7FA0" w:rsidRPr="000C7FA0" w:rsidRDefault="000C7FA0" w:rsidP="000C7FA0">
      <w:pPr>
        <w:ind w:left="5103"/>
        <w:jc w:val="both"/>
        <w:rPr>
          <w:sz w:val="28"/>
          <w:szCs w:val="28"/>
        </w:rPr>
      </w:pPr>
    </w:p>
    <w:p w:rsidR="000C7FA0" w:rsidRPr="000C7FA0" w:rsidRDefault="000C7FA0" w:rsidP="000C7FA0">
      <w:pPr>
        <w:ind w:left="5103"/>
        <w:jc w:val="both"/>
        <w:rPr>
          <w:sz w:val="28"/>
          <w:szCs w:val="28"/>
        </w:rPr>
      </w:pPr>
    </w:p>
    <w:p w:rsidR="000C7FA0" w:rsidRPr="000C7FA0" w:rsidRDefault="000C7FA0" w:rsidP="000C7FA0">
      <w:pPr>
        <w:ind w:left="5103"/>
        <w:jc w:val="both"/>
        <w:rPr>
          <w:sz w:val="28"/>
          <w:szCs w:val="28"/>
        </w:rPr>
      </w:pPr>
    </w:p>
    <w:p w:rsidR="000C7FA0" w:rsidRPr="000C7FA0" w:rsidRDefault="000C7FA0" w:rsidP="000C7FA0">
      <w:pPr>
        <w:ind w:left="5103"/>
        <w:jc w:val="both"/>
        <w:rPr>
          <w:sz w:val="28"/>
          <w:szCs w:val="28"/>
        </w:rPr>
      </w:pPr>
    </w:p>
    <w:p w:rsidR="000C7FA0" w:rsidRPr="000C7FA0" w:rsidRDefault="000C7FA0" w:rsidP="000C7FA0">
      <w:pPr>
        <w:ind w:left="5103"/>
        <w:jc w:val="both"/>
        <w:rPr>
          <w:sz w:val="28"/>
          <w:szCs w:val="28"/>
        </w:rPr>
        <w:sectPr w:rsidR="000C7FA0" w:rsidRPr="000C7FA0" w:rsidSect="000C7FA0">
          <w:footerReference w:type="default" r:id="rId18"/>
          <w:headerReference w:type="first" r:id="rId19"/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272"/>
        </w:sectPr>
      </w:pPr>
    </w:p>
    <w:p w:rsidR="000C7FA0" w:rsidRPr="000C7FA0" w:rsidRDefault="000C7FA0" w:rsidP="000C7FA0">
      <w:pPr>
        <w:ind w:left="9351" w:firstLine="561"/>
        <w:jc w:val="both"/>
        <w:rPr>
          <w:sz w:val="28"/>
          <w:szCs w:val="28"/>
        </w:rPr>
      </w:pPr>
      <w:r w:rsidRPr="000C7FA0">
        <w:rPr>
          <w:sz w:val="28"/>
          <w:szCs w:val="28"/>
        </w:rPr>
        <w:lastRenderedPageBreak/>
        <w:t>Приложение 2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left="9351" w:firstLine="561"/>
        <w:jc w:val="both"/>
        <w:rPr>
          <w:sz w:val="28"/>
          <w:szCs w:val="28"/>
        </w:rPr>
      </w:pPr>
      <w:r w:rsidRPr="000C7FA0">
        <w:rPr>
          <w:sz w:val="28"/>
          <w:szCs w:val="28"/>
        </w:rPr>
        <w:t>к постановлению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left="9351" w:firstLine="561"/>
        <w:jc w:val="both"/>
        <w:rPr>
          <w:sz w:val="28"/>
          <w:szCs w:val="28"/>
        </w:rPr>
      </w:pPr>
      <w:r w:rsidRPr="000C7FA0">
        <w:rPr>
          <w:sz w:val="28"/>
          <w:szCs w:val="28"/>
        </w:rPr>
        <w:t>Администрации района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left="9912"/>
        <w:jc w:val="both"/>
        <w:rPr>
          <w:bCs/>
          <w:sz w:val="28"/>
          <w:szCs w:val="28"/>
        </w:rPr>
      </w:pPr>
      <w:r w:rsidRPr="000C7FA0">
        <w:rPr>
          <w:sz w:val="28"/>
          <w:szCs w:val="28"/>
        </w:rPr>
        <w:t>от 28.02.2024 № 85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0C7FA0">
        <w:rPr>
          <w:sz w:val="28"/>
          <w:szCs w:val="28"/>
        </w:rPr>
        <w:t xml:space="preserve"> </w:t>
      </w:r>
    </w:p>
    <w:p w:rsidR="000C7FA0" w:rsidRPr="000C7FA0" w:rsidRDefault="000C7FA0" w:rsidP="000C7FA0">
      <w:pPr>
        <w:jc w:val="center"/>
        <w:rPr>
          <w:rFonts w:eastAsia="Calibri"/>
          <w:sz w:val="28"/>
          <w:szCs w:val="28"/>
        </w:rPr>
      </w:pPr>
    </w:p>
    <w:p w:rsidR="000C7FA0" w:rsidRPr="000C7FA0" w:rsidRDefault="000C7FA0" w:rsidP="000C7FA0">
      <w:pPr>
        <w:jc w:val="center"/>
        <w:rPr>
          <w:rFonts w:eastAsia="Calibri"/>
          <w:b/>
          <w:sz w:val="28"/>
          <w:szCs w:val="28"/>
        </w:rPr>
      </w:pPr>
      <w:r w:rsidRPr="000C7FA0">
        <w:rPr>
          <w:rFonts w:eastAsia="Calibri"/>
          <w:b/>
          <w:sz w:val="28"/>
          <w:szCs w:val="28"/>
        </w:rPr>
        <w:t>Сведения об индикаторах муниципальной программы и их значениях</w:t>
      </w:r>
    </w:p>
    <w:p w:rsidR="000C7FA0" w:rsidRPr="000C7FA0" w:rsidRDefault="000C7FA0" w:rsidP="000C7FA0">
      <w:pPr>
        <w:jc w:val="right"/>
        <w:rPr>
          <w:rFonts w:eastAsia="Calibri"/>
          <w:sz w:val="28"/>
          <w:szCs w:val="28"/>
        </w:rPr>
      </w:pP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5"/>
        <w:gridCol w:w="3390"/>
        <w:gridCol w:w="849"/>
        <w:gridCol w:w="1134"/>
        <w:gridCol w:w="1019"/>
        <w:gridCol w:w="1113"/>
        <w:gridCol w:w="1134"/>
        <w:gridCol w:w="1134"/>
        <w:gridCol w:w="1134"/>
        <w:gridCol w:w="1107"/>
        <w:gridCol w:w="1161"/>
      </w:tblGrid>
      <w:tr w:rsidR="000C7FA0" w:rsidRPr="000C7FA0" w:rsidTr="00C91945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0C7FA0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0C7FA0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Наименование индикатора</w:t>
            </w:r>
          </w:p>
          <w:p w:rsidR="000C7FA0" w:rsidRPr="000C7FA0" w:rsidRDefault="000C7FA0" w:rsidP="000C7FA0">
            <w:pPr>
              <w:ind w:right="-141"/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 xml:space="preserve"> (показателя)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Значение по годам</w:t>
            </w:r>
          </w:p>
        </w:tc>
      </w:tr>
      <w:tr w:rsidR="000C7FA0" w:rsidRPr="000C7FA0" w:rsidTr="00C9194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2021 год (факт)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2022 год (оценка)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0C7FA0" w:rsidRPr="000C7FA0" w:rsidTr="00C9194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2023 год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C7FA0" w:rsidRPr="000C7FA0" w:rsidRDefault="000C7FA0" w:rsidP="000C7F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C7FA0">
              <w:rPr>
                <w:rFonts w:eastAsia="Calibri"/>
                <w:b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2023 год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C7FA0" w:rsidRPr="000C7FA0" w:rsidRDefault="000C7FA0" w:rsidP="000C7F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C7FA0">
              <w:rPr>
                <w:rFonts w:eastAsia="Calibri"/>
                <w:b/>
                <w:sz w:val="22"/>
                <w:szCs w:val="22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2024 год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C7FA0" w:rsidRPr="000C7FA0" w:rsidRDefault="000C7FA0" w:rsidP="000C7F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C7FA0">
              <w:rPr>
                <w:rFonts w:eastAsia="Calibri"/>
                <w:b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2024 год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C7FA0" w:rsidRPr="000C7FA0" w:rsidRDefault="000C7FA0" w:rsidP="000C7F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C7FA0">
              <w:rPr>
                <w:rFonts w:eastAsia="Calibri"/>
                <w:b/>
                <w:sz w:val="22"/>
                <w:szCs w:val="22"/>
              </w:rPr>
              <w:t>Факт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2025 год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C7FA0" w:rsidRPr="000C7FA0" w:rsidRDefault="000C7FA0" w:rsidP="000C7F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C7FA0">
              <w:rPr>
                <w:rFonts w:eastAsia="Calibri"/>
                <w:b/>
                <w:sz w:val="22"/>
                <w:szCs w:val="22"/>
              </w:rPr>
              <w:t>План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2025 год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C7FA0" w:rsidRPr="000C7FA0" w:rsidRDefault="000C7FA0" w:rsidP="000C7F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C7FA0">
              <w:rPr>
                <w:rFonts w:eastAsia="Calibri"/>
                <w:b/>
                <w:sz w:val="22"/>
                <w:szCs w:val="22"/>
              </w:rPr>
              <w:t>Факт</w:t>
            </w:r>
          </w:p>
        </w:tc>
      </w:tr>
      <w:tr w:rsidR="000C7FA0" w:rsidRPr="000C7FA0" w:rsidTr="00C91945">
        <w:trPr>
          <w:trHeight w:val="27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10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  <w:sz w:val="22"/>
                <w:szCs w:val="22"/>
              </w:rPr>
            </w:pPr>
            <w:r w:rsidRPr="000C7FA0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0C7FA0" w:rsidRPr="000C7FA0" w:rsidTr="00C91945"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 xml:space="preserve">Программа </w:t>
            </w:r>
            <w:r w:rsidRPr="000C7FA0">
              <w:rPr>
                <w:bCs/>
              </w:rPr>
              <w:t>«Подготовка и переподготовка служащих Администрации Поспелихинского района и её структурных подразделений, привлечение молодых специалистов для работы в учреждениях социальной сферы  Поспелихинского района» на 2023 -2025 годы</w:t>
            </w:r>
          </w:p>
        </w:tc>
      </w:tr>
      <w:tr w:rsidR="000C7FA0" w:rsidRPr="000C7FA0" w:rsidTr="00C9194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7FA0">
              <w:rPr>
                <w:color w:val="000000"/>
              </w:rPr>
              <w:t>Количество муниципальных служащих Администрации района, прошедших п</w:t>
            </w:r>
            <w:r w:rsidRPr="000C7FA0">
              <w:t>одгото</w:t>
            </w:r>
            <w:r w:rsidRPr="000C7FA0">
              <w:t>в</w:t>
            </w:r>
            <w:r w:rsidRPr="000C7FA0">
              <w:t>ку, переподготовку, повыш</w:t>
            </w:r>
            <w:r w:rsidRPr="000C7FA0">
              <w:t>е</w:t>
            </w:r>
            <w:r w:rsidRPr="000C7FA0">
              <w:t>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0</w:t>
            </w:r>
          </w:p>
        </w:tc>
      </w:tr>
      <w:tr w:rsidR="000C7FA0" w:rsidRPr="000C7FA0" w:rsidTr="00C9194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7FA0">
              <w:rPr>
                <w:color w:val="000000"/>
              </w:rPr>
              <w:t>Количество муниципальных служащих комитета по фина</w:t>
            </w:r>
            <w:r w:rsidRPr="000C7FA0">
              <w:rPr>
                <w:color w:val="000000"/>
              </w:rPr>
              <w:t>н</w:t>
            </w:r>
            <w:r w:rsidRPr="000C7FA0">
              <w:rPr>
                <w:color w:val="000000"/>
              </w:rPr>
              <w:t>сам, налоговой и кредитной политике, прошедших п</w:t>
            </w:r>
            <w:r w:rsidRPr="000C7FA0">
              <w:t>одг</w:t>
            </w:r>
            <w:r w:rsidRPr="000C7FA0">
              <w:t>о</w:t>
            </w:r>
            <w:r w:rsidRPr="000C7FA0">
              <w:t>товку, переподготовку, пов</w:t>
            </w:r>
            <w:r w:rsidRPr="000C7FA0">
              <w:t>ы</w:t>
            </w:r>
            <w:r w:rsidRPr="000C7FA0">
              <w:t>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0</w:t>
            </w:r>
          </w:p>
        </w:tc>
      </w:tr>
      <w:tr w:rsidR="000C7FA0" w:rsidRPr="000C7FA0" w:rsidTr="00C9194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7FA0">
              <w:rPr>
                <w:color w:val="000000"/>
              </w:rPr>
              <w:t>Количество муниципальных служащих комитета по обр</w:t>
            </w:r>
            <w:r w:rsidRPr="000C7FA0">
              <w:rPr>
                <w:color w:val="000000"/>
              </w:rPr>
              <w:t>а</w:t>
            </w:r>
            <w:r w:rsidRPr="000C7FA0">
              <w:rPr>
                <w:color w:val="000000"/>
              </w:rPr>
              <w:t>зованию, прошедших п</w:t>
            </w:r>
            <w:r w:rsidRPr="000C7FA0">
              <w:t>одг</w:t>
            </w:r>
            <w:r w:rsidRPr="000C7FA0">
              <w:t>о</w:t>
            </w:r>
            <w:r w:rsidRPr="000C7FA0">
              <w:lastRenderedPageBreak/>
              <w:t>товку, переподготовку, пов</w:t>
            </w:r>
            <w:r w:rsidRPr="000C7FA0">
              <w:t>ы</w:t>
            </w:r>
            <w:r w:rsidRPr="000C7FA0">
              <w:t>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0</w:t>
            </w:r>
          </w:p>
        </w:tc>
      </w:tr>
      <w:tr w:rsidR="000C7FA0" w:rsidRPr="000C7FA0" w:rsidTr="00C9194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lastRenderedPageBreak/>
              <w:t>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7FA0">
              <w:rPr>
                <w:color w:val="000000"/>
              </w:rPr>
              <w:t>Количество муниципальных служащих Управления сел</w:t>
            </w:r>
            <w:r w:rsidRPr="000C7FA0">
              <w:rPr>
                <w:color w:val="000000"/>
              </w:rPr>
              <w:t>ь</w:t>
            </w:r>
            <w:r w:rsidRPr="000C7FA0">
              <w:rPr>
                <w:color w:val="000000"/>
              </w:rPr>
              <w:t>ского хозяйства, прошедших п</w:t>
            </w:r>
            <w:r w:rsidRPr="000C7FA0">
              <w:t>одготовку, переподготовку, повышение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0</w:t>
            </w:r>
          </w:p>
        </w:tc>
      </w:tr>
      <w:tr w:rsidR="000C7FA0" w:rsidRPr="000C7FA0" w:rsidTr="00C9194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7FA0">
              <w:rPr>
                <w:color w:val="000000"/>
              </w:rPr>
              <w:t>Количество молодых специ</w:t>
            </w:r>
            <w:r w:rsidRPr="000C7FA0">
              <w:rPr>
                <w:color w:val="000000"/>
              </w:rPr>
              <w:t>а</w:t>
            </w:r>
            <w:r w:rsidRPr="000C7FA0">
              <w:rPr>
                <w:color w:val="000000"/>
              </w:rPr>
              <w:t>листов, получивших един</w:t>
            </w:r>
            <w:r w:rsidRPr="000C7FA0">
              <w:rPr>
                <w:color w:val="000000"/>
              </w:rPr>
              <w:t>о</w:t>
            </w:r>
            <w:r w:rsidRPr="000C7FA0">
              <w:rPr>
                <w:color w:val="000000"/>
              </w:rPr>
              <w:t>временную денежную выпл</w:t>
            </w:r>
            <w:r w:rsidRPr="000C7FA0">
              <w:rPr>
                <w:color w:val="000000"/>
              </w:rPr>
              <w:t>а</w:t>
            </w:r>
            <w:r w:rsidRPr="000C7FA0">
              <w:rPr>
                <w:color w:val="000000"/>
              </w:rPr>
              <w:t>ту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0</w:t>
            </w:r>
          </w:p>
        </w:tc>
      </w:tr>
      <w:tr w:rsidR="000C7FA0" w:rsidRPr="000C7FA0" w:rsidTr="00C9194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7FA0">
              <w:rPr>
                <w:color w:val="000000"/>
              </w:rPr>
              <w:t>Количество молодых специ</w:t>
            </w:r>
            <w:r w:rsidRPr="000C7FA0">
              <w:rPr>
                <w:color w:val="000000"/>
              </w:rPr>
              <w:t>а</w:t>
            </w:r>
            <w:r w:rsidRPr="000C7FA0">
              <w:rPr>
                <w:color w:val="000000"/>
              </w:rPr>
              <w:t>листов, получивших дене</w:t>
            </w:r>
            <w:r w:rsidRPr="000C7FA0">
              <w:rPr>
                <w:color w:val="000000"/>
              </w:rPr>
              <w:t>ж</w:t>
            </w:r>
            <w:r w:rsidRPr="000C7FA0">
              <w:rPr>
                <w:color w:val="000000"/>
              </w:rPr>
              <w:t>ную компенсацию по возм</w:t>
            </w:r>
            <w:r w:rsidRPr="000C7FA0">
              <w:rPr>
                <w:color w:val="000000"/>
              </w:rPr>
              <w:t>е</w:t>
            </w:r>
            <w:r w:rsidRPr="000C7FA0">
              <w:rPr>
                <w:color w:val="000000"/>
              </w:rPr>
              <w:t>щению расходов найма жилья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0</w:t>
            </w:r>
          </w:p>
        </w:tc>
      </w:tr>
      <w:tr w:rsidR="000C7FA0" w:rsidRPr="000C7FA0" w:rsidTr="00C9194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7FA0">
              <w:rPr>
                <w:color w:val="000000"/>
              </w:rPr>
              <w:t>Количество молодых специ</w:t>
            </w:r>
            <w:r w:rsidRPr="000C7FA0">
              <w:rPr>
                <w:color w:val="000000"/>
              </w:rPr>
              <w:t>а</w:t>
            </w:r>
            <w:r w:rsidRPr="000C7FA0">
              <w:rPr>
                <w:color w:val="000000"/>
              </w:rPr>
              <w:t>листов, получивших дене</w:t>
            </w:r>
            <w:r w:rsidRPr="000C7FA0">
              <w:rPr>
                <w:color w:val="000000"/>
              </w:rPr>
              <w:t>ж</w:t>
            </w:r>
            <w:r w:rsidRPr="000C7FA0">
              <w:rPr>
                <w:color w:val="000000"/>
              </w:rPr>
              <w:t>ную компенсацию по оплате коммунальных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</w:p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1</w:t>
            </w:r>
          </w:p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A0" w:rsidRPr="000C7FA0" w:rsidRDefault="000C7FA0" w:rsidP="000C7FA0">
            <w:pPr>
              <w:jc w:val="center"/>
              <w:rPr>
                <w:rFonts w:eastAsia="Calibri"/>
              </w:rPr>
            </w:pPr>
            <w:r w:rsidRPr="000C7FA0">
              <w:rPr>
                <w:rFonts w:eastAsia="Calibri"/>
              </w:rPr>
              <w:t>0</w:t>
            </w:r>
          </w:p>
        </w:tc>
      </w:tr>
    </w:tbl>
    <w:p w:rsidR="000C7FA0" w:rsidRPr="000C7FA0" w:rsidRDefault="000C7FA0" w:rsidP="000C7FA0">
      <w:pPr>
        <w:autoSpaceDE w:val="0"/>
        <w:autoSpaceDN w:val="0"/>
        <w:adjustRightInd w:val="0"/>
        <w:jc w:val="center"/>
        <w:outlineLvl w:val="2"/>
        <w:sectPr w:rsidR="000C7FA0" w:rsidRPr="000C7FA0" w:rsidSect="000C7FA0">
          <w:pgSz w:w="16840" w:h="11907" w:orient="landscape" w:code="9"/>
          <w:pgMar w:top="1701" w:right="1134" w:bottom="851" w:left="1134" w:header="720" w:footer="720" w:gutter="0"/>
          <w:cols w:space="720"/>
          <w:noEndnote/>
          <w:titlePg/>
          <w:docGrid w:linePitch="272"/>
        </w:sectPr>
      </w:pPr>
    </w:p>
    <w:p w:rsidR="000C7FA0" w:rsidRPr="000C7FA0" w:rsidRDefault="000C7FA0" w:rsidP="000C7FA0">
      <w:pPr>
        <w:ind w:left="9213" w:firstLine="699"/>
        <w:jc w:val="both"/>
        <w:rPr>
          <w:sz w:val="28"/>
          <w:szCs w:val="28"/>
        </w:rPr>
      </w:pPr>
      <w:r w:rsidRPr="000C7FA0">
        <w:rPr>
          <w:sz w:val="28"/>
          <w:szCs w:val="28"/>
        </w:rPr>
        <w:lastRenderedPageBreak/>
        <w:t>Приложение 3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left="9213" w:firstLine="699"/>
        <w:jc w:val="both"/>
        <w:rPr>
          <w:sz w:val="28"/>
          <w:szCs w:val="28"/>
        </w:rPr>
      </w:pPr>
      <w:r w:rsidRPr="000C7FA0">
        <w:rPr>
          <w:sz w:val="28"/>
          <w:szCs w:val="28"/>
        </w:rPr>
        <w:t>к постановлению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left="9213" w:firstLine="699"/>
        <w:jc w:val="both"/>
        <w:rPr>
          <w:sz w:val="28"/>
          <w:szCs w:val="28"/>
        </w:rPr>
      </w:pPr>
      <w:r w:rsidRPr="000C7FA0">
        <w:rPr>
          <w:sz w:val="28"/>
          <w:szCs w:val="28"/>
        </w:rPr>
        <w:t>Администрации района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left="9213" w:firstLine="699"/>
        <w:jc w:val="both"/>
        <w:rPr>
          <w:bCs/>
          <w:sz w:val="28"/>
          <w:szCs w:val="28"/>
        </w:rPr>
      </w:pPr>
      <w:r w:rsidRPr="000C7FA0">
        <w:rPr>
          <w:sz w:val="28"/>
          <w:szCs w:val="28"/>
        </w:rPr>
        <w:t>от 28.02.2024 № 85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left="8505"/>
        <w:jc w:val="both"/>
        <w:rPr>
          <w:bCs/>
          <w:sz w:val="28"/>
          <w:szCs w:val="28"/>
        </w:rPr>
      </w:pPr>
    </w:p>
    <w:p w:rsidR="000C7FA0" w:rsidRPr="000C7FA0" w:rsidRDefault="000C7FA0" w:rsidP="000C7FA0">
      <w:pPr>
        <w:ind w:firstLine="720"/>
        <w:jc w:val="center"/>
        <w:rPr>
          <w:b/>
          <w:sz w:val="28"/>
          <w:szCs w:val="28"/>
        </w:rPr>
      </w:pPr>
      <w:r w:rsidRPr="000C7FA0">
        <w:rPr>
          <w:b/>
          <w:sz w:val="28"/>
          <w:szCs w:val="28"/>
        </w:rPr>
        <w:t xml:space="preserve">Перечень мероприятий муниципальной программы </w:t>
      </w:r>
    </w:p>
    <w:p w:rsidR="000C7FA0" w:rsidRPr="000C7FA0" w:rsidRDefault="000C7FA0" w:rsidP="000C7FA0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69"/>
        <w:gridCol w:w="1843"/>
        <w:gridCol w:w="2127"/>
        <w:gridCol w:w="1063"/>
        <w:gridCol w:w="1064"/>
        <w:gridCol w:w="1064"/>
        <w:gridCol w:w="1064"/>
        <w:gridCol w:w="1926"/>
      </w:tblGrid>
      <w:tr w:rsidR="000C7FA0" w:rsidRPr="000C7FA0" w:rsidTr="00C91945">
        <w:tc>
          <w:tcPr>
            <w:tcW w:w="675" w:type="dxa"/>
            <w:vMerge w:val="restart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C7FA0">
              <w:t xml:space="preserve">№ </w:t>
            </w:r>
            <w:proofErr w:type="gramStart"/>
            <w:r w:rsidRPr="000C7FA0">
              <w:t>п</w:t>
            </w:r>
            <w:proofErr w:type="gramEnd"/>
            <w:r w:rsidRPr="000C7FA0">
              <w:t>/п</w:t>
            </w:r>
          </w:p>
        </w:tc>
        <w:tc>
          <w:tcPr>
            <w:tcW w:w="3869" w:type="dxa"/>
            <w:vMerge w:val="restart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C7FA0">
              <w:t>Цель, задача, мероприятие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C7FA0">
              <w:t xml:space="preserve">Срок 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C7FA0">
              <w:t>реализации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C7FA0">
              <w:t>Участник пр</w:t>
            </w:r>
            <w:r w:rsidRPr="000C7FA0">
              <w:t>о</w:t>
            </w:r>
            <w:r w:rsidRPr="000C7FA0">
              <w:t>граммы</w:t>
            </w:r>
          </w:p>
        </w:tc>
        <w:tc>
          <w:tcPr>
            <w:tcW w:w="4255" w:type="dxa"/>
            <w:gridSpan w:val="4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C7FA0">
              <w:t>Сумма расходов, тыс. рублей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0C7FA0">
              <w:t xml:space="preserve">Источники 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0C7FA0">
              <w:t>финансирования</w:t>
            </w:r>
          </w:p>
        </w:tc>
      </w:tr>
      <w:tr w:rsidR="000C7FA0" w:rsidRPr="000C7FA0" w:rsidTr="00C91945">
        <w:tc>
          <w:tcPr>
            <w:tcW w:w="675" w:type="dxa"/>
            <w:vMerge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69" w:type="dxa"/>
            <w:vMerge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843" w:type="dxa"/>
            <w:vMerge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127" w:type="dxa"/>
            <w:vMerge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63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C7FA0">
              <w:t>2023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C7FA0">
              <w:t>2024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C7FA0">
              <w:t>2025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C7FA0">
              <w:t>Всего</w:t>
            </w:r>
          </w:p>
        </w:tc>
        <w:tc>
          <w:tcPr>
            <w:tcW w:w="1926" w:type="dxa"/>
            <w:vMerge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0C7FA0" w:rsidRPr="000C7FA0" w:rsidTr="00C91945">
        <w:tc>
          <w:tcPr>
            <w:tcW w:w="675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C7FA0">
              <w:t>1</w:t>
            </w:r>
          </w:p>
        </w:tc>
        <w:tc>
          <w:tcPr>
            <w:tcW w:w="3869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C7FA0">
              <w:t>2</w:t>
            </w:r>
          </w:p>
        </w:tc>
        <w:tc>
          <w:tcPr>
            <w:tcW w:w="1843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C7FA0">
              <w:t>3</w:t>
            </w:r>
          </w:p>
        </w:tc>
        <w:tc>
          <w:tcPr>
            <w:tcW w:w="2127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C7FA0">
              <w:t>4</w:t>
            </w:r>
          </w:p>
        </w:tc>
        <w:tc>
          <w:tcPr>
            <w:tcW w:w="1063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C7FA0">
              <w:t>5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C7FA0">
              <w:t>6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C7FA0">
              <w:t>7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C7FA0">
              <w:t>8</w:t>
            </w:r>
          </w:p>
        </w:tc>
        <w:tc>
          <w:tcPr>
            <w:tcW w:w="1926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C7FA0">
              <w:t>9</w:t>
            </w:r>
          </w:p>
        </w:tc>
      </w:tr>
      <w:tr w:rsidR="000C7FA0" w:rsidRPr="000C7FA0" w:rsidTr="00C91945">
        <w:tc>
          <w:tcPr>
            <w:tcW w:w="675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 xml:space="preserve">Цель. 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Повысить уровень професс</w:t>
            </w:r>
            <w:r w:rsidRPr="000C7FA0">
              <w:rPr>
                <w:sz w:val="28"/>
                <w:szCs w:val="28"/>
              </w:rPr>
              <w:t>и</w:t>
            </w:r>
            <w:r w:rsidRPr="000C7FA0">
              <w:rPr>
                <w:sz w:val="28"/>
                <w:szCs w:val="28"/>
              </w:rPr>
              <w:t>ональной компетенции  сл</w:t>
            </w:r>
            <w:r w:rsidRPr="000C7FA0">
              <w:rPr>
                <w:sz w:val="28"/>
                <w:szCs w:val="28"/>
              </w:rPr>
              <w:t>у</w:t>
            </w:r>
            <w:r w:rsidRPr="000C7FA0">
              <w:rPr>
                <w:sz w:val="28"/>
                <w:szCs w:val="28"/>
              </w:rPr>
              <w:t>жащих администрации П</w:t>
            </w:r>
            <w:r w:rsidRPr="000C7FA0">
              <w:rPr>
                <w:sz w:val="28"/>
                <w:szCs w:val="28"/>
              </w:rPr>
              <w:t>о</w:t>
            </w:r>
            <w:r w:rsidRPr="000C7FA0">
              <w:rPr>
                <w:sz w:val="28"/>
                <w:szCs w:val="28"/>
              </w:rPr>
              <w:t>спелихинского района,</w:t>
            </w:r>
            <w:r w:rsidRPr="000C7FA0">
              <w:rPr>
                <w:bCs/>
                <w:sz w:val="28"/>
                <w:szCs w:val="28"/>
              </w:rPr>
              <w:t xml:space="preserve"> её структурных подразделений</w:t>
            </w:r>
            <w:r w:rsidRPr="000C7FA0">
              <w:rPr>
                <w:sz w:val="28"/>
                <w:szCs w:val="28"/>
              </w:rPr>
              <w:t xml:space="preserve"> </w:t>
            </w:r>
            <w:r w:rsidRPr="000C7FA0">
              <w:rPr>
                <w:color w:val="000000"/>
                <w:sz w:val="28"/>
                <w:szCs w:val="28"/>
              </w:rPr>
              <w:t xml:space="preserve">и </w:t>
            </w:r>
            <w:r w:rsidRPr="000C7FA0">
              <w:rPr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843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250,0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198,3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610,0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477,0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1337,0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198,3</w:t>
            </w:r>
          </w:p>
        </w:tc>
        <w:tc>
          <w:tcPr>
            <w:tcW w:w="1926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 xml:space="preserve">Местный 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бюджет</w:t>
            </w:r>
          </w:p>
        </w:tc>
      </w:tr>
      <w:tr w:rsidR="000C7FA0" w:rsidRPr="000C7FA0" w:rsidTr="00C91945">
        <w:tc>
          <w:tcPr>
            <w:tcW w:w="675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</w:t>
            </w:r>
          </w:p>
        </w:tc>
        <w:tc>
          <w:tcPr>
            <w:tcW w:w="3869" w:type="dxa"/>
            <w:shd w:val="clear" w:color="auto" w:fill="auto"/>
          </w:tcPr>
          <w:p w:rsidR="000C7FA0" w:rsidRPr="000C7FA0" w:rsidRDefault="000C7FA0" w:rsidP="000C7FA0">
            <w:pPr>
              <w:jc w:val="both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 xml:space="preserve">Задача 1. </w:t>
            </w:r>
          </w:p>
          <w:p w:rsidR="000C7FA0" w:rsidRPr="000C7FA0" w:rsidRDefault="000C7FA0" w:rsidP="000C7FA0">
            <w:pPr>
              <w:jc w:val="both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Удовлетворение потребн</w:t>
            </w:r>
            <w:r w:rsidRPr="000C7FA0">
              <w:rPr>
                <w:b/>
                <w:sz w:val="28"/>
                <w:szCs w:val="28"/>
              </w:rPr>
              <w:t>о</w:t>
            </w:r>
            <w:r w:rsidRPr="000C7FA0">
              <w:rPr>
                <w:b/>
                <w:sz w:val="28"/>
                <w:szCs w:val="28"/>
              </w:rPr>
              <w:t>сти в высококвалифицир</w:t>
            </w:r>
            <w:r w:rsidRPr="000C7FA0">
              <w:rPr>
                <w:b/>
                <w:sz w:val="28"/>
                <w:szCs w:val="28"/>
              </w:rPr>
              <w:t>о</w:t>
            </w:r>
            <w:r w:rsidRPr="000C7FA0">
              <w:rPr>
                <w:b/>
                <w:sz w:val="28"/>
                <w:szCs w:val="28"/>
              </w:rPr>
              <w:t>ванных кадрах органов местного самоуправления и муниципальных учрежд</w:t>
            </w:r>
            <w:r w:rsidRPr="000C7FA0">
              <w:rPr>
                <w:b/>
                <w:sz w:val="28"/>
                <w:szCs w:val="28"/>
              </w:rPr>
              <w:t>е</w:t>
            </w:r>
            <w:r w:rsidRPr="000C7FA0">
              <w:rPr>
                <w:b/>
                <w:sz w:val="28"/>
                <w:szCs w:val="28"/>
              </w:rPr>
              <w:t>ний для решения социал</w:t>
            </w:r>
            <w:r w:rsidRPr="000C7FA0">
              <w:rPr>
                <w:b/>
                <w:sz w:val="28"/>
                <w:szCs w:val="28"/>
              </w:rPr>
              <w:t>ь</w:t>
            </w:r>
            <w:r w:rsidRPr="000C7FA0">
              <w:rPr>
                <w:b/>
                <w:sz w:val="28"/>
                <w:szCs w:val="28"/>
              </w:rPr>
              <w:t xml:space="preserve">но-экономических задач, а также создание условий для развития и самореализации специалистов </w:t>
            </w:r>
          </w:p>
          <w:p w:rsidR="000C7FA0" w:rsidRPr="000C7FA0" w:rsidRDefault="000C7FA0" w:rsidP="000C7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41,0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32,5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40,0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57,0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138,0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32,5</w:t>
            </w:r>
          </w:p>
        </w:tc>
        <w:tc>
          <w:tcPr>
            <w:tcW w:w="1926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Местный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бюджет</w:t>
            </w:r>
          </w:p>
        </w:tc>
      </w:tr>
      <w:tr w:rsidR="000C7FA0" w:rsidRPr="000C7FA0" w:rsidTr="00C91945">
        <w:tc>
          <w:tcPr>
            <w:tcW w:w="675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69" w:type="dxa"/>
            <w:shd w:val="clear" w:color="auto" w:fill="auto"/>
          </w:tcPr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Мероприятие 1.1.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Подготовка, переподготовка, повышение квалификации муниципальных служащих Администрации района</w:t>
            </w:r>
          </w:p>
        </w:tc>
        <w:tc>
          <w:tcPr>
            <w:tcW w:w="1843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21,0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21,5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17,0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20,0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58,0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21,5</w:t>
            </w:r>
          </w:p>
        </w:tc>
        <w:tc>
          <w:tcPr>
            <w:tcW w:w="1926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Местный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 xml:space="preserve">бюджет </w:t>
            </w:r>
          </w:p>
        </w:tc>
      </w:tr>
      <w:tr w:rsidR="000C7FA0" w:rsidRPr="000C7FA0" w:rsidTr="00C91945">
        <w:tc>
          <w:tcPr>
            <w:tcW w:w="675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4</w:t>
            </w:r>
          </w:p>
        </w:tc>
        <w:tc>
          <w:tcPr>
            <w:tcW w:w="3869" w:type="dxa"/>
            <w:shd w:val="clear" w:color="auto" w:fill="auto"/>
          </w:tcPr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Мероприятие 1.2.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Подготовка, переподготовка, повышение квалификации муниципальных служащих  комитета по финансам, нал</w:t>
            </w:r>
            <w:r w:rsidRPr="000C7FA0">
              <w:rPr>
                <w:sz w:val="28"/>
                <w:szCs w:val="28"/>
              </w:rPr>
              <w:t>о</w:t>
            </w:r>
            <w:r w:rsidRPr="000C7FA0">
              <w:rPr>
                <w:sz w:val="28"/>
                <w:szCs w:val="28"/>
              </w:rPr>
              <w:t>говой и кредитной политике</w:t>
            </w:r>
          </w:p>
        </w:tc>
        <w:tc>
          <w:tcPr>
            <w:tcW w:w="1843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 xml:space="preserve">Комитет по финансам, налоговой и кредитной 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политике</w:t>
            </w:r>
          </w:p>
        </w:tc>
        <w:tc>
          <w:tcPr>
            <w:tcW w:w="1063" w:type="dxa"/>
            <w:shd w:val="clear" w:color="auto" w:fill="auto"/>
          </w:tcPr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8,0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5,5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11,0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15,0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34,0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5,5</w:t>
            </w:r>
          </w:p>
        </w:tc>
        <w:tc>
          <w:tcPr>
            <w:tcW w:w="1926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Местный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бюджет</w:t>
            </w:r>
          </w:p>
        </w:tc>
      </w:tr>
      <w:tr w:rsidR="000C7FA0" w:rsidRPr="000C7FA0" w:rsidTr="00C91945">
        <w:tc>
          <w:tcPr>
            <w:tcW w:w="675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5</w:t>
            </w:r>
          </w:p>
        </w:tc>
        <w:tc>
          <w:tcPr>
            <w:tcW w:w="3869" w:type="dxa"/>
            <w:shd w:val="clear" w:color="auto" w:fill="auto"/>
          </w:tcPr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Мероприятие 1.3.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Подготовка, переподготовка, повышение квалификации муниципальных служащих комитета по образованию</w:t>
            </w:r>
          </w:p>
        </w:tc>
        <w:tc>
          <w:tcPr>
            <w:tcW w:w="1843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 xml:space="preserve">Комитет </w:t>
            </w:r>
            <w:proofErr w:type="gramStart"/>
            <w:r w:rsidRPr="000C7FA0">
              <w:rPr>
                <w:sz w:val="28"/>
                <w:szCs w:val="28"/>
              </w:rPr>
              <w:t>по</w:t>
            </w:r>
            <w:proofErr w:type="gramEnd"/>
            <w:r w:rsidRPr="000C7FA0">
              <w:rPr>
                <w:sz w:val="28"/>
                <w:szCs w:val="28"/>
              </w:rPr>
              <w:t xml:space="preserve"> 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образованию</w:t>
            </w:r>
          </w:p>
        </w:tc>
        <w:tc>
          <w:tcPr>
            <w:tcW w:w="1063" w:type="dxa"/>
            <w:shd w:val="clear" w:color="auto" w:fill="auto"/>
          </w:tcPr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6,0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5,5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6,0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11,0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23,0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5,5</w:t>
            </w:r>
          </w:p>
        </w:tc>
        <w:tc>
          <w:tcPr>
            <w:tcW w:w="1926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Местный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 xml:space="preserve">бюджет </w:t>
            </w:r>
          </w:p>
        </w:tc>
      </w:tr>
      <w:tr w:rsidR="000C7FA0" w:rsidRPr="000C7FA0" w:rsidTr="00C91945">
        <w:tc>
          <w:tcPr>
            <w:tcW w:w="675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6</w:t>
            </w:r>
          </w:p>
        </w:tc>
        <w:tc>
          <w:tcPr>
            <w:tcW w:w="3869" w:type="dxa"/>
            <w:shd w:val="clear" w:color="auto" w:fill="auto"/>
          </w:tcPr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Мероприятие 1.4.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Подготовка, переподготовка, повышение квалификации муниципальных служащих Управления сельского хозя</w:t>
            </w:r>
            <w:r w:rsidRPr="000C7FA0">
              <w:rPr>
                <w:sz w:val="28"/>
                <w:szCs w:val="28"/>
              </w:rPr>
              <w:t>й</w:t>
            </w:r>
            <w:r w:rsidRPr="000C7FA0">
              <w:rPr>
                <w:sz w:val="28"/>
                <w:szCs w:val="28"/>
              </w:rPr>
              <w:t>ства</w:t>
            </w:r>
          </w:p>
        </w:tc>
        <w:tc>
          <w:tcPr>
            <w:tcW w:w="1843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 xml:space="preserve">Управление </w:t>
            </w:r>
            <w:proofErr w:type="gramStart"/>
            <w:r w:rsidRPr="000C7FA0">
              <w:rPr>
                <w:sz w:val="28"/>
                <w:szCs w:val="28"/>
              </w:rPr>
              <w:t>сельского</w:t>
            </w:r>
            <w:proofErr w:type="gramEnd"/>
            <w:r w:rsidRPr="000C7FA0">
              <w:rPr>
                <w:sz w:val="28"/>
                <w:szCs w:val="28"/>
              </w:rPr>
              <w:t xml:space="preserve"> 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хозяйства</w:t>
            </w:r>
          </w:p>
        </w:tc>
        <w:tc>
          <w:tcPr>
            <w:tcW w:w="1063" w:type="dxa"/>
            <w:shd w:val="clear" w:color="auto" w:fill="auto"/>
          </w:tcPr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6,0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6,0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11,0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23,0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Местный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бюджет</w:t>
            </w:r>
          </w:p>
        </w:tc>
      </w:tr>
      <w:tr w:rsidR="000C7FA0" w:rsidRPr="000C7FA0" w:rsidTr="00C91945">
        <w:tc>
          <w:tcPr>
            <w:tcW w:w="675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7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Задача 2.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Привлечение молодых сп</w:t>
            </w:r>
            <w:r w:rsidRPr="000C7FA0">
              <w:rPr>
                <w:b/>
                <w:sz w:val="28"/>
                <w:szCs w:val="28"/>
              </w:rPr>
              <w:t>е</w:t>
            </w:r>
            <w:r w:rsidRPr="000C7FA0">
              <w:rPr>
                <w:b/>
                <w:sz w:val="28"/>
                <w:szCs w:val="28"/>
              </w:rPr>
              <w:t>циалистов для работы в учреждениях социальной сферы района и закрепл</w:t>
            </w:r>
            <w:r w:rsidRPr="000C7FA0">
              <w:rPr>
                <w:b/>
                <w:sz w:val="28"/>
                <w:szCs w:val="28"/>
              </w:rPr>
              <w:t>е</w:t>
            </w:r>
            <w:r w:rsidRPr="000C7FA0">
              <w:rPr>
                <w:b/>
                <w:sz w:val="28"/>
                <w:szCs w:val="28"/>
              </w:rPr>
              <w:t>ние на селе молодых спец</w:t>
            </w:r>
            <w:r w:rsidRPr="000C7FA0">
              <w:rPr>
                <w:b/>
                <w:sz w:val="28"/>
                <w:szCs w:val="28"/>
              </w:rPr>
              <w:t>и</w:t>
            </w:r>
            <w:r w:rsidRPr="000C7FA0">
              <w:rPr>
                <w:b/>
                <w:sz w:val="28"/>
                <w:szCs w:val="28"/>
              </w:rPr>
              <w:lastRenderedPageBreak/>
              <w:t>алистов</w:t>
            </w:r>
          </w:p>
        </w:tc>
        <w:tc>
          <w:tcPr>
            <w:tcW w:w="1843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lastRenderedPageBreak/>
              <w:t>2023-2025</w:t>
            </w:r>
          </w:p>
        </w:tc>
        <w:tc>
          <w:tcPr>
            <w:tcW w:w="2127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200,0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550,0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400,0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1150,0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926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Местный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 xml:space="preserve">бюджет </w:t>
            </w:r>
          </w:p>
        </w:tc>
      </w:tr>
      <w:tr w:rsidR="000C7FA0" w:rsidRPr="000C7FA0" w:rsidTr="00C91945">
        <w:tc>
          <w:tcPr>
            <w:tcW w:w="675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7FA0" w:rsidRPr="000C7FA0" w:rsidRDefault="000C7FA0" w:rsidP="000C7FA0">
            <w:pPr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 xml:space="preserve">Мероприятие 2.1. </w:t>
            </w:r>
          </w:p>
          <w:p w:rsidR="000C7FA0" w:rsidRPr="000C7FA0" w:rsidRDefault="000C7FA0" w:rsidP="000C7FA0">
            <w:pPr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Единовременная денежная выплата молодым специал</w:t>
            </w:r>
            <w:r w:rsidRPr="000C7FA0">
              <w:rPr>
                <w:sz w:val="28"/>
                <w:szCs w:val="28"/>
              </w:rPr>
              <w:t>и</w:t>
            </w:r>
            <w:r w:rsidRPr="000C7FA0">
              <w:rPr>
                <w:sz w:val="28"/>
                <w:szCs w:val="28"/>
              </w:rPr>
              <w:t>стам, поступившим на работу в учреждения социальной сферы Поспелихинского ра</w:t>
            </w:r>
            <w:r w:rsidRPr="000C7FA0">
              <w:rPr>
                <w:sz w:val="28"/>
                <w:szCs w:val="28"/>
              </w:rPr>
              <w:t>й</w:t>
            </w:r>
            <w:r w:rsidRPr="000C7FA0">
              <w:rPr>
                <w:sz w:val="28"/>
                <w:szCs w:val="28"/>
              </w:rPr>
              <w:t>она и заключившим трудовой договор на срок не менее 3-х лет</w:t>
            </w:r>
          </w:p>
        </w:tc>
        <w:tc>
          <w:tcPr>
            <w:tcW w:w="1843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200,0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160,0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550,0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400,0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1150,0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160,0</w:t>
            </w:r>
          </w:p>
        </w:tc>
        <w:tc>
          <w:tcPr>
            <w:tcW w:w="1926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Местный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 xml:space="preserve">бюджет </w:t>
            </w:r>
          </w:p>
        </w:tc>
      </w:tr>
      <w:tr w:rsidR="000C7FA0" w:rsidRPr="000C7FA0" w:rsidTr="00C91945">
        <w:tc>
          <w:tcPr>
            <w:tcW w:w="675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9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Задача 3.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 xml:space="preserve">Материальная поддержка специалистов, работающих в учреждениях социальной сферы </w:t>
            </w:r>
          </w:p>
        </w:tc>
        <w:tc>
          <w:tcPr>
            <w:tcW w:w="1843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9,0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5,8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20,0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20,0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49,0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5,8</w:t>
            </w:r>
          </w:p>
        </w:tc>
        <w:tc>
          <w:tcPr>
            <w:tcW w:w="1926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Местный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C7FA0">
              <w:rPr>
                <w:b/>
                <w:sz w:val="28"/>
                <w:szCs w:val="28"/>
              </w:rPr>
              <w:t>бюджет</w:t>
            </w:r>
          </w:p>
        </w:tc>
      </w:tr>
      <w:tr w:rsidR="000C7FA0" w:rsidRPr="000C7FA0" w:rsidTr="00C91945">
        <w:tc>
          <w:tcPr>
            <w:tcW w:w="675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10</w:t>
            </w:r>
          </w:p>
        </w:tc>
        <w:tc>
          <w:tcPr>
            <w:tcW w:w="3869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Мероприятие 3.1.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Социальные выплаты мол</w:t>
            </w:r>
            <w:r w:rsidRPr="000C7FA0">
              <w:rPr>
                <w:sz w:val="28"/>
                <w:szCs w:val="28"/>
              </w:rPr>
              <w:t>о</w:t>
            </w:r>
            <w:r w:rsidRPr="000C7FA0">
              <w:rPr>
                <w:sz w:val="28"/>
                <w:szCs w:val="28"/>
              </w:rPr>
              <w:t>дым специалистам, работа</w:t>
            </w:r>
            <w:r w:rsidRPr="000C7FA0">
              <w:rPr>
                <w:sz w:val="28"/>
                <w:szCs w:val="28"/>
              </w:rPr>
              <w:t>ю</w:t>
            </w:r>
            <w:r w:rsidRPr="000C7FA0">
              <w:rPr>
                <w:sz w:val="28"/>
                <w:szCs w:val="28"/>
              </w:rPr>
              <w:t>щим в учреждениях социал</w:t>
            </w:r>
            <w:r w:rsidRPr="000C7FA0">
              <w:rPr>
                <w:sz w:val="28"/>
                <w:szCs w:val="28"/>
              </w:rPr>
              <w:t>ь</w:t>
            </w:r>
            <w:r w:rsidRPr="000C7FA0">
              <w:rPr>
                <w:sz w:val="28"/>
                <w:szCs w:val="28"/>
              </w:rPr>
              <w:t>ной сферы района по найму жилья.</w:t>
            </w:r>
          </w:p>
        </w:tc>
        <w:tc>
          <w:tcPr>
            <w:tcW w:w="1843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4,5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10,0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10,0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24,5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Местный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бюджет</w:t>
            </w:r>
          </w:p>
        </w:tc>
      </w:tr>
      <w:tr w:rsidR="000C7FA0" w:rsidRPr="000C7FA0" w:rsidTr="00C91945">
        <w:tc>
          <w:tcPr>
            <w:tcW w:w="675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11</w:t>
            </w:r>
          </w:p>
        </w:tc>
        <w:tc>
          <w:tcPr>
            <w:tcW w:w="3869" w:type="dxa"/>
            <w:shd w:val="clear" w:color="auto" w:fill="auto"/>
          </w:tcPr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Мероприятие 3.2.</w:t>
            </w:r>
          </w:p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Денежная компенсация по оплате коммунальных услуг молодым специалистам, раб</w:t>
            </w:r>
            <w:r w:rsidRPr="000C7FA0">
              <w:rPr>
                <w:sz w:val="28"/>
                <w:szCs w:val="28"/>
              </w:rPr>
              <w:t>о</w:t>
            </w:r>
            <w:r w:rsidRPr="000C7FA0">
              <w:rPr>
                <w:sz w:val="28"/>
                <w:szCs w:val="28"/>
              </w:rPr>
              <w:t>тающим в учреждениях соц</w:t>
            </w:r>
            <w:r w:rsidRPr="000C7FA0">
              <w:rPr>
                <w:sz w:val="28"/>
                <w:szCs w:val="28"/>
              </w:rPr>
              <w:t>и</w:t>
            </w:r>
            <w:r w:rsidRPr="000C7FA0">
              <w:rPr>
                <w:sz w:val="28"/>
                <w:szCs w:val="28"/>
              </w:rPr>
              <w:t>альной сферы</w:t>
            </w:r>
          </w:p>
        </w:tc>
        <w:tc>
          <w:tcPr>
            <w:tcW w:w="1843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4,5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5,8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10,0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10,0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План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24,5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Факт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5,8</w:t>
            </w:r>
          </w:p>
        </w:tc>
        <w:tc>
          <w:tcPr>
            <w:tcW w:w="1926" w:type="dxa"/>
            <w:shd w:val="clear" w:color="auto" w:fill="auto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Местный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бюджет</w:t>
            </w:r>
          </w:p>
        </w:tc>
      </w:tr>
    </w:tbl>
    <w:p w:rsidR="000C7FA0" w:rsidRPr="000C7FA0" w:rsidRDefault="000C7FA0" w:rsidP="000C7FA0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  <w:sectPr w:rsidR="000C7FA0" w:rsidRPr="000C7FA0" w:rsidSect="000C7FA0">
          <w:pgSz w:w="16840" w:h="11907" w:orient="landscape" w:code="9"/>
          <w:pgMar w:top="1701" w:right="1134" w:bottom="567" w:left="1134" w:header="720" w:footer="720" w:gutter="0"/>
          <w:cols w:space="720"/>
          <w:noEndnote/>
          <w:titlePg/>
          <w:docGrid w:linePitch="272"/>
        </w:sectPr>
      </w:pPr>
    </w:p>
    <w:p w:rsidR="000C7FA0" w:rsidRPr="000C7FA0" w:rsidRDefault="000C7FA0" w:rsidP="000C7FA0">
      <w:pPr>
        <w:ind w:right="43"/>
        <w:jc w:val="center"/>
        <w:rPr>
          <w:color w:val="000000"/>
          <w:sz w:val="28"/>
          <w:szCs w:val="28"/>
        </w:rPr>
      </w:pPr>
      <w:r w:rsidRPr="000C7FA0">
        <w:rPr>
          <w:color w:val="000000"/>
          <w:sz w:val="28"/>
          <w:szCs w:val="28"/>
        </w:rPr>
        <w:lastRenderedPageBreak/>
        <w:t xml:space="preserve">АДМИНИСТРАЦИЯ ПОСПЕЛИХИНСКОГО РАЙОНА </w:t>
      </w:r>
    </w:p>
    <w:p w:rsidR="000C7FA0" w:rsidRPr="000C7FA0" w:rsidRDefault="000C7FA0" w:rsidP="000C7FA0">
      <w:pPr>
        <w:ind w:right="43"/>
        <w:jc w:val="center"/>
        <w:rPr>
          <w:color w:val="000000"/>
          <w:sz w:val="28"/>
          <w:szCs w:val="28"/>
        </w:rPr>
      </w:pPr>
      <w:r w:rsidRPr="000C7FA0">
        <w:rPr>
          <w:color w:val="000000"/>
          <w:sz w:val="28"/>
          <w:szCs w:val="28"/>
        </w:rPr>
        <w:t>АЛТАЙСКОГО КРАЯ</w:t>
      </w:r>
    </w:p>
    <w:p w:rsidR="000C7FA0" w:rsidRPr="000C7FA0" w:rsidRDefault="000C7FA0" w:rsidP="000C7FA0">
      <w:pPr>
        <w:ind w:right="43"/>
        <w:jc w:val="center"/>
        <w:rPr>
          <w:color w:val="000000"/>
          <w:sz w:val="28"/>
          <w:szCs w:val="28"/>
        </w:rPr>
      </w:pPr>
    </w:p>
    <w:p w:rsidR="000C7FA0" w:rsidRPr="000C7FA0" w:rsidRDefault="000C7FA0" w:rsidP="000C7FA0">
      <w:pPr>
        <w:ind w:right="43"/>
        <w:jc w:val="center"/>
        <w:rPr>
          <w:color w:val="000000"/>
          <w:sz w:val="28"/>
          <w:szCs w:val="28"/>
        </w:rPr>
      </w:pPr>
    </w:p>
    <w:p w:rsidR="000C7FA0" w:rsidRPr="000C7FA0" w:rsidRDefault="000C7FA0" w:rsidP="000C7FA0">
      <w:pPr>
        <w:ind w:right="43"/>
        <w:jc w:val="center"/>
        <w:rPr>
          <w:color w:val="000000"/>
          <w:sz w:val="28"/>
          <w:szCs w:val="28"/>
        </w:rPr>
      </w:pPr>
      <w:r w:rsidRPr="000C7FA0">
        <w:rPr>
          <w:color w:val="000000"/>
          <w:sz w:val="28"/>
          <w:szCs w:val="28"/>
        </w:rPr>
        <w:t>ПОСТАНОВЛЕНИЕ</w:t>
      </w:r>
    </w:p>
    <w:p w:rsidR="000C7FA0" w:rsidRPr="000C7FA0" w:rsidRDefault="000C7FA0" w:rsidP="000C7FA0">
      <w:pPr>
        <w:ind w:right="43"/>
        <w:rPr>
          <w:color w:val="000000"/>
          <w:sz w:val="28"/>
          <w:szCs w:val="28"/>
        </w:rPr>
      </w:pPr>
    </w:p>
    <w:p w:rsidR="000C7FA0" w:rsidRPr="000C7FA0" w:rsidRDefault="000C7FA0" w:rsidP="000C7FA0">
      <w:pPr>
        <w:ind w:right="43"/>
        <w:rPr>
          <w:color w:val="000000"/>
          <w:sz w:val="28"/>
          <w:szCs w:val="28"/>
        </w:rPr>
      </w:pPr>
    </w:p>
    <w:p w:rsidR="000C7FA0" w:rsidRPr="000C7FA0" w:rsidRDefault="000C7FA0" w:rsidP="000C7FA0">
      <w:pPr>
        <w:ind w:right="43"/>
        <w:rPr>
          <w:color w:val="000000"/>
          <w:sz w:val="28"/>
          <w:szCs w:val="28"/>
        </w:rPr>
      </w:pPr>
      <w:r w:rsidRPr="000C7FA0">
        <w:rPr>
          <w:color w:val="000000"/>
          <w:sz w:val="28"/>
          <w:szCs w:val="28"/>
        </w:rPr>
        <w:t>28.02.2024</w:t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</w:r>
      <w:r w:rsidRPr="000C7FA0">
        <w:rPr>
          <w:color w:val="000000"/>
          <w:sz w:val="28"/>
          <w:szCs w:val="28"/>
        </w:rPr>
        <w:tab/>
        <w:t>№ 86</w:t>
      </w:r>
    </w:p>
    <w:p w:rsidR="000C7FA0" w:rsidRPr="000C7FA0" w:rsidRDefault="000C7FA0" w:rsidP="000C7FA0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0C7FA0">
        <w:rPr>
          <w:color w:val="000000"/>
          <w:sz w:val="28"/>
          <w:szCs w:val="28"/>
        </w:rPr>
        <w:t>с</w:t>
      </w:r>
      <w:proofErr w:type="gramEnd"/>
      <w:r w:rsidRPr="000C7FA0">
        <w:rPr>
          <w:color w:val="000000"/>
          <w:sz w:val="28"/>
          <w:szCs w:val="28"/>
        </w:rPr>
        <w:t>. Поспелиха</w:t>
      </w:r>
    </w:p>
    <w:p w:rsidR="000C7FA0" w:rsidRPr="000C7FA0" w:rsidRDefault="000C7FA0" w:rsidP="000C7FA0">
      <w:pPr>
        <w:jc w:val="center"/>
        <w:rPr>
          <w:sz w:val="28"/>
          <w:szCs w:val="20"/>
        </w:rPr>
      </w:pPr>
    </w:p>
    <w:p w:rsidR="000C7FA0" w:rsidRPr="000C7FA0" w:rsidRDefault="000C7FA0" w:rsidP="000C7FA0">
      <w:pPr>
        <w:jc w:val="center"/>
        <w:rPr>
          <w:sz w:val="28"/>
          <w:szCs w:val="20"/>
        </w:rPr>
      </w:pPr>
      <w:r w:rsidRPr="000C7FA0">
        <w:rPr>
          <w:sz w:val="28"/>
          <w:szCs w:val="20"/>
        </w:rPr>
        <w:t xml:space="preserve"> </w:t>
      </w:r>
    </w:p>
    <w:p w:rsidR="000C7FA0" w:rsidRPr="000C7FA0" w:rsidRDefault="000C7FA0" w:rsidP="000C7FA0">
      <w:pPr>
        <w:jc w:val="both"/>
        <w:rPr>
          <w:sz w:val="28"/>
          <w:szCs w:val="20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0C7FA0" w:rsidRPr="000C7FA0" w:rsidTr="00C91945">
        <w:tc>
          <w:tcPr>
            <w:tcW w:w="4668" w:type="dxa"/>
          </w:tcPr>
          <w:p w:rsidR="000C7FA0" w:rsidRPr="000C7FA0" w:rsidRDefault="000C7FA0" w:rsidP="000C7FA0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0C7FA0">
              <w:rPr>
                <w:sz w:val="28"/>
                <w:szCs w:val="16"/>
              </w:rPr>
              <w:t>О внесении изменений в постано</w:t>
            </w:r>
            <w:r w:rsidRPr="000C7FA0">
              <w:rPr>
                <w:sz w:val="28"/>
                <w:szCs w:val="16"/>
              </w:rPr>
              <w:t>в</w:t>
            </w:r>
            <w:r w:rsidRPr="000C7FA0">
              <w:rPr>
                <w:sz w:val="28"/>
                <w:szCs w:val="16"/>
              </w:rPr>
              <w:t>ление Администрации района от 11.11.2020 № 493</w:t>
            </w:r>
          </w:p>
        </w:tc>
        <w:tc>
          <w:tcPr>
            <w:tcW w:w="4782" w:type="dxa"/>
          </w:tcPr>
          <w:p w:rsidR="000C7FA0" w:rsidRPr="000C7FA0" w:rsidRDefault="000C7FA0" w:rsidP="000C7FA0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0C7FA0" w:rsidRPr="000C7FA0" w:rsidRDefault="000C7FA0" w:rsidP="000C7FA0">
      <w:pPr>
        <w:jc w:val="both"/>
        <w:rPr>
          <w:sz w:val="28"/>
          <w:szCs w:val="20"/>
        </w:rPr>
      </w:pPr>
    </w:p>
    <w:p w:rsidR="000C7FA0" w:rsidRPr="000C7FA0" w:rsidRDefault="000C7FA0" w:rsidP="000C7FA0">
      <w:pPr>
        <w:jc w:val="both"/>
        <w:rPr>
          <w:sz w:val="28"/>
          <w:szCs w:val="20"/>
        </w:rPr>
      </w:pPr>
      <w:r w:rsidRPr="000C7FA0">
        <w:rPr>
          <w:sz w:val="28"/>
          <w:szCs w:val="20"/>
        </w:rPr>
        <w:tab/>
        <w:t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программ», фактическим финанс</w:t>
      </w:r>
      <w:r w:rsidRPr="000C7FA0">
        <w:rPr>
          <w:sz w:val="28"/>
          <w:szCs w:val="20"/>
        </w:rPr>
        <w:t>и</w:t>
      </w:r>
      <w:r w:rsidRPr="000C7FA0">
        <w:rPr>
          <w:sz w:val="28"/>
          <w:szCs w:val="20"/>
        </w:rPr>
        <w:t>рованием за 2023 год и планом финансирования на 2024-2025 годы,  П</w:t>
      </w:r>
      <w:r w:rsidRPr="000C7FA0">
        <w:rPr>
          <w:sz w:val="28"/>
          <w:szCs w:val="20"/>
        </w:rPr>
        <w:t>О</w:t>
      </w:r>
      <w:r w:rsidRPr="000C7FA0">
        <w:rPr>
          <w:sz w:val="28"/>
          <w:szCs w:val="20"/>
        </w:rPr>
        <w:t>СТАНОВЛЯЮ:</w:t>
      </w:r>
    </w:p>
    <w:p w:rsidR="000C7FA0" w:rsidRPr="000C7FA0" w:rsidRDefault="000C7FA0" w:rsidP="000C7FA0">
      <w:pPr>
        <w:jc w:val="both"/>
        <w:rPr>
          <w:sz w:val="28"/>
          <w:szCs w:val="20"/>
        </w:rPr>
      </w:pPr>
      <w:r w:rsidRPr="000C7FA0">
        <w:rPr>
          <w:sz w:val="28"/>
          <w:szCs w:val="20"/>
        </w:rPr>
        <w:tab/>
        <w:t xml:space="preserve">1. Внести изменения в постановление Администрации района от </w:t>
      </w:r>
      <w:r w:rsidRPr="000C7FA0">
        <w:rPr>
          <w:sz w:val="28"/>
          <w:szCs w:val="16"/>
        </w:rPr>
        <w:t xml:space="preserve">11.11.2020 № </w:t>
      </w:r>
      <w:r w:rsidRPr="000C7FA0">
        <w:rPr>
          <w:sz w:val="28"/>
          <w:szCs w:val="28"/>
        </w:rPr>
        <w:t xml:space="preserve">493 «Об утверждении муниципальной программы </w:t>
      </w:r>
      <w:r w:rsidRPr="000C7FA0">
        <w:rPr>
          <w:bCs/>
          <w:sz w:val="28"/>
          <w:szCs w:val="28"/>
        </w:rPr>
        <w:t>«Старшее поколение»</w:t>
      </w:r>
      <w:r w:rsidRPr="000C7FA0">
        <w:rPr>
          <w:sz w:val="28"/>
          <w:szCs w:val="28"/>
        </w:rPr>
        <w:t xml:space="preserve"> на 2021 – 2025 годы</w:t>
      </w:r>
      <w:r w:rsidRPr="000C7FA0">
        <w:rPr>
          <w:sz w:val="28"/>
          <w:szCs w:val="20"/>
        </w:rPr>
        <w:t>», следующего содержания:</w:t>
      </w:r>
    </w:p>
    <w:p w:rsidR="000C7FA0" w:rsidRPr="000C7FA0" w:rsidRDefault="000C7FA0" w:rsidP="000C7FA0">
      <w:pPr>
        <w:jc w:val="both"/>
        <w:rPr>
          <w:sz w:val="28"/>
          <w:szCs w:val="20"/>
        </w:rPr>
      </w:pPr>
      <w:r w:rsidRPr="000C7FA0">
        <w:rPr>
          <w:sz w:val="28"/>
          <w:szCs w:val="20"/>
        </w:rPr>
        <w:tab/>
        <w:t>1.1. раздел паспорта Программы «Объем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C7FA0" w:rsidRPr="000C7FA0" w:rsidTr="00C919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both"/>
              <w:rPr>
                <w:sz w:val="28"/>
                <w:szCs w:val="20"/>
              </w:rPr>
            </w:pPr>
            <w:r w:rsidRPr="000C7FA0">
              <w:rPr>
                <w:sz w:val="28"/>
                <w:szCs w:val="20"/>
              </w:rPr>
              <w:t>Объем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A0" w:rsidRPr="000C7FA0" w:rsidRDefault="000C7FA0" w:rsidP="000C7FA0">
            <w:pPr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Общий объем финансирования мер</w:t>
            </w:r>
            <w:r w:rsidRPr="000C7FA0">
              <w:rPr>
                <w:sz w:val="28"/>
                <w:szCs w:val="28"/>
              </w:rPr>
              <w:t>о</w:t>
            </w:r>
            <w:r w:rsidRPr="000C7FA0">
              <w:rPr>
                <w:sz w:val="28"/>
                <w:szCs w:val="28"/>
              </w:rPr>
              <w:t>приятий программы в 2021 - 2025 г</w:t>
            </w:r>
            <w:r w:rsidRPr="000C7FA0">
              <w:rPr>
                <w:sz w:val="28"/>
                <w:szCs w:val="28"/>
              </w:rPr>
              <w:t>о</w:t>
            </w:r>
            <w:r w:rsidRPr="000C7FA0">
              <w:rPr>
                <w:sz w:val="28"/>
                <w:szCs w:val="28"/>
              </w:rPr>
              <w:t>дах за счет средств местного бюджета составляет 555,0 тыс. рублей, из них:</w:t>
            </w:r>
          </w:p>
          <w:p w:rsidR="000C7FA0" w:rsidRPr="000C7FA0" w:rsidRDefault="000C7FA0" w:rsidP="000C7FA0">
            <w:pPr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 xml:space="preserve"> 2021 г. - 45,0 тыс. рублей;</w:t>
            </w:r>
          </w:p>
          <w:p w:rsidR="000C7FA0" w:rsidRPr="000C7FA0" w:rsidRDefault="000C7FA0" w:rsidP="000C7FA0">
            <w:pPr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 xml:space="preserve"> 2022 г. – 100,0 тыс. рублей;</w:t>
            </w:r>
          </w:p>
          <w:p w:rsidR="000C7FA0" w:rsidRPr="000C7FA0" w:rsidRDefault="000C7FA0" w:rsidP="000C7FA0">
            <w:pPr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 xml:space="preserve"> 2023 г. - 90,0 тыс. рублей;</w:t>
            </w:r>
          </w:p>
          <w:p w:rsidR="000C7FA0" w:rsidRPr="000C7FA0" w:rsidRDefault="000C7FA0" w:rsidP="000C7FA0">
            <w:pPr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 xml:space="preserve"> 2024 г. - 160,0 тыс. рублей.</w:t>
            </w:r>
          </w:p>
          <w:p w:rsidR="000C7FA0" w:rsidRPr="000C7FA0" w:rsidRDefault="000C7FA0" w:rsidP="000C7FA0">
            <w:pPr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 xml:space="preserve"> 2025 г. - 160,0 тыс. рублей;</w:t>
            </w:r>
          </w:p>
          <w:p w:rsidR="000C7FA0" w:rsidRPr="000C7FA0" w:rsidRDefault="000C7FA0" w:rsidP="000C7FA0">
            <w:pPr>
              <w:jc w:val="both"/>
              <w:rPr>
                <w:sz w:val="28"/>
                <w:szCs w:val="20"/>
              </w:rPr>
            </w:pPr>
            <w:r w:rsidRPr="000C7FA0">
              <w:rPr>
                <w:sz w:val="28"/>
                <w:szCs w:val="28"/>
              </w:rPr>
              <w:t>Объем средств местного бюджета ежегодно корректируется в соотве</w:t>
            </w:r>
            <w:r w:rsidRPr="000C7FA0">
              <w:rPr>
                <w:sz w:val="28"/>
                <w:szCs w:val="28"/>
              </w:rPr>
              <w:t>т</w:t>
            </w:r>
            <w:r w:rsidRPr="000C7FA0">
              <w:rPr>
                <w:sz w:val="28"/>
                <w:szCs w:val="28"/>
              </w:rPr>
              <w:t>ствии с решением представительного органа местного самоуправления о местном бюджете на соответству</w:t>
            </w:r>
            <w:r w:rsidRPr="000C7FA0">
              <w:rPr>
                <w:sz w:val="28"/>
                <w:szCs w:val="28"/>
              </w:rPr>
              <w:t>ю</w:t>
            </w:r>
            <w:r w:rsidRPr="000C7FA0">
              <w:rPr>
                <w:sz w:val="28"/>
                <w:szCs w:val="28"/>
              </w:rPr>
              <w:t>щий год и на плановый период.</w:t>
            </w:r>
          </w:p>
        </w:tc>
      </w:tr>
    </w:tbl>
    <w:p w:rsidR="000C7FA0" w:rsidRPr="000C7FA0" w:rsidRDefault="000C7FA0" w:rsidP="000C7FA0">
      <w:pPr>
        <w:jc w:val="both"/>
        <w:rPr>
          <w:sz w:val="28"/>
          <w:szCs w:val="20"/>
        </w:rPr>
      </w:pPr>
    </w:p>
    <w:p w:rsidR="000C7FA0" w:rsidRPr="000C7FA0" w:rsidRDefault="000C7FA0" w:rsidP="000C7FA0">
      <w:pPr>
        <w:jc w:val="both"/>
        <w:rPr>
          <w:sz w:val="28"/>
          <w:szCs w:val="20"/>
        </w:rPr>
      </w:pPr>
      <w:r w:rsidRPr="000C7FA0">
        <w:rPr>
          <w:sz w:val="28"/>
          <w:szCs w:val="20"/>
        </w:rPr>
        <w:t>1</w:t>
      </w:r>
      <w:r w:rsidRPr="000C7FA0">
        <w:rPr>
          <w:sz w:val="28"/>
          <w:szCs w:val="28"/>
        </w:rPr>
        <w:t>.2</w:t>
      </w:r>
      <w:r w:rsidRPr="000C7FA0">
        <w:rPr>
          <w:sz w:val="28"/>
          <w:szCs w:val="20"/>
        </w:rPr>
        <w:t>. Раздел 4. «Общий объем финансовых ресурсов, необходимых для реал</w:t>
      </w:r>
      <w:r w:rsidRPr="000C7FA0">
        <w:rPr>
          <w:sz w:val="28"/>
          <w:szCs w:val="20"/>
        </w:rPr>
        <w:t>и</w:t>
      </w:r>
      <w:r w:rsidRPr="000C7FA0">
        <w:rPr>
          <w:sz w:val="28"/>
          <w:szCs w:val="20"/>
        </w:rPr>
        <w:t>зации муниципальной программы» изложить в новой редакции:</w:t>
      </w:r>
    </w:p>
    <w:p w:rsidR="000C7FA0" w:rsidRPr="000C7FA0" w:rsidRDefault="000C7FA0" w:rsidP="000C7FA0">
      <w:pPr>
        <w:jc w:val="both"/>
        <w:rPr>
          <w:sz w:val="28"/>
          <w:szCs w:val="28"/>
        </w:rPr>
      </w:pPr>
      <w:r w:rsidRPr="000C7FA0">
        <w:rPr>
          <w:sz w:val="28"/>
          <w:szCs w:val="28"/>
        </w:rPr>
        <w:lastRenderedPageBreak/>
        <w:t>Финансирование Программы осуществляется за счет средств муниципальн</w:t>
      </w:r>
      <w:r w:rsidRPr="000C7FA0">
        <w:rPr>
          <w:sz w:val="28"/>
          <w:szCs w:val="28"/>
        </w:rPr>
        <w:t>о</w:t>
      </w:r>
      <w:r w:rsidRPr="000C7FA0">
        <w:rPr>
          <w:sz w:val="28"/>
          <w:szCs w:val="28"/>
        </w:rPr>
        <w:t>го бюджета в соответствии с законом.</w:t>
      </w:r>
    </w:p>
    <w:p w:rsidR="000C7FA0" w:rsidRPr="000C7FA0" w:rsidRDefault="000C7FA0" w:rsidP="000C7FA0">
      <w:pPr>
        <w:jc w:val="both"/>
        <w:rPr>
          <w:sz w:val="28"/>
          <w:szCs w:val="28"/>
        </w:rPr>
      </w:pPr>
      <w:r w:rsidRPr="000C7FA0">
        <w:rPr>
          <w:sz w:val="28"/>
          <w:szCs w:val="28"/>
        </w:rPr>
        <w:t>Общий объем финансирования Программы составляет 555,0 тысяч рублей из муниципального бюджета, в том числе по годам:</w:t>
      </w:r>
    </w:p>
    <w:p w:rsidR="000C7FA0" w:rsidRPr="000C7FA0" w:rsidRDefault="000C7FA0" w:rsidP="000C7FA0">
      <w:pPr>
        <w:jc w:val="both"/>
        <w:rPr>
          <w:sz w:val="28"/>
          <w:szCs w:val="28"/>
        </w:rPr>
      </w:pPr>
      <w:r w:rsidRPr="000C7FA0">
        <w:rPr>
          <w:sz w:val="28"/>
          <w:szCs w:val="28"/>
        </w:rPr>
        <w:t xml:space="preserve">2021 год – 45,0 тыс. рублей; </w:t>
      </w:r>
    </w:p>
    <w:p w:rsidR="000C7FA0" w:rsidRPr="000C7FA0" w:rsidRDefault="000C7FA0" w:rsidP="000C7FA0">
      <w:pPr>
        <w:jc w:val="both"/>
        <w:rPr>
          <w:sz w:val="28"/>
          <w:szCs w:val="28"/>
        </w:rPr>
      </w:pPr>
      <w:r w:rsidRPr="000C7FA0">
        <w:rPr>
          <w:sz w:val="28"/>
          <w:szCs w:val="28"/>
        </w:rPr>
        <w:t xml:space="preserve">2022 год – 100, тыс. рублей; </w:t>
      </w:r>
    </w:p>
    <w:p w:rsidR="000C7FA0" w:rsidRPr="000C7FA0" w:rsidRDefault="000C7FA0" w:rsidP="000C7FA0">
      <w:pPr>
        <w:jc w:val="both"/>
        <w:rPr>
          <w:sz w:val="28"/>
          <w:szCs w:val="28"/>
        </w:rPr>
      </w:pPr>
      <w:r w:rsidRPr="000C7FA0">
        <w:rPr>
          <w:sz w:val="28"/>
          <w:szCs w:val="28"/>
        </w:rPr>
        <w:t xml:space="preserve">2023 год – 90,0 тыс. рублей; </w:t>
      </w:r>
    </w:p>
    <w:p w:rsidR="000C7FA0" w:rsidRPr="000C7FA0" w:rsidRDefault="000C7FA0" w:rsidP="000C7FA0">
      <w:pPr>
        <w:jc w:val="both"/>
        <w:rPr>
          <w:sz w:val="28"/>
          <w:szCs w:val="28"/>
        </w:rPr>
      </w:pPr>
      <w:r w:rsidRPr="000C7FA0">
        <w:rPr>
          <w:sz w:val="28"/>
          <w:szCs w:val="28"/>
        </w:rPr>
        <w:t>2024 год – 160,0 тыс. рублей;</w:t>
      </w:r>
    </w:p>
    <w:p w:rsidR="000C7FA0" w:rsidRPr="000C7FA0" w:rsidRDefault="000C7FA0" w:rsidP="000C7FA0">
      <w:pPr>
        <w:jc w:val="both"/>
        <w:rPr>
          <w:sz w:val="28"/>
          <w:szCs w:val="28"/>
        </w:rPr>
      </w:pPr>
      <w:r w:rsidRPr="000C7FA0">
        <w:rPr>
          <w:sz w:val="28"/>
          <w:szCs w:val="28"/>
        </w:rPr>
        <w:t xml:space="preserve">2025 год – 160,0 тыс. рублей; </w:t>
      </w:r>
    </w:p>
    <w:p w:rsidR="000C7FA0" w:rsidRPr="000C7FA0" w:rsidRDefault="000C7FA0" w:rsidP="000C7FA0">
      <w:pPr>
        <w:jc w:val="both"/>
        <w:rPr>
          <w:sz w:val="28"/>
          <w:szCs w:val="28"/>
        </w:rPr>
      </w:pPr>
      <w:r w:rsidRPr="000C7FA0">
        <w:rPr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</w:t>
      </w:r>
      <w:r w:rsidRPr="000C7FA0">
        <w:rPr>
          <w:sz w:val="28"/>
          <w:szCs w:val="28"/>
        </w:rPr>
        <w:t>о</w:t>
      </w:r>
      <w:r w:rsidRPr="000C7FA0">
        <w:rPr>
          <w:sz w:val="28"/>
          <w:szCs w:val="28"/>
        </w:rPr>
        <w:t>вый период.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7FA0">
        <w:rPr>
          <w:color w:val="000000"/>
          <w:sz w:val="28"/>
          <w:szCs w:val="28"/>
        </w:rPr>
        <w:t>1.3. Считать приложение 2 «Перечень мероприятий муниципальной пр</w:t>
      </w:r>
      <w:r w:rsidRPr="000C7FA0">
        <w:rPr>
          <w:color w:val="000000"/>
          <w:sz w:val="28"/>
          <w:szCs w:val="28"/>
        </w:rPr>
        <w:t>о</w:t>
      </w:r>
      <w:r w:rsidRPr="000C7FA0">
        <w:rPr>
          <w:color w:val="000000"/>
          <w:sz w:val="28"/>
          <w:szCs w:val="28"/>
        </w:rPr>
        <w:t xml:space="preserve">граммы </w:t>
      </w:r>
      <w:r w:rsidRPr="000C7FA0">
        <w:rPr>
          <w:sz w:val="28"/>
          <w:szCs w:val="20"/>
        </w:rPr>
        <w:t>«</w:t>
      </w:r>
      <w:r w:rsidRPr="000C7FA0">
        <w:rPr>
          <w:bCs/>
          <w:sz w:val="28"/>
          <w:szCs w:val="28"/>
        </w:rPr>
        <w:t>Старшее поколение</w:t>
      </w:r>
      <w:r w:rsidRPr="000C7FA0">
        <w:rPr>
          <w:sz w:val="28"/>
          <w:szCs w:val="20"/>
        </w:rPr>
        <w:t>» на 2021 – 2025 годы» к настоящему постано</w:t>
      </w:r>
      <w:r w:rsidRPr="000C7FA0">
        <w:rPr>
          <w:sz w:val="28"/>
          <w:szCs w:val="20"/>
        </w:rPr>
        <w:t>в</w:t>
      </w:r>
      <w:r w:rsidRPr="000C7FA0">
        <w:rPr>
          <w:sz w:val="28"/>
          <w:szCs w:val="20"/>
        </w:rPr>
        <w:t>лению Приложением 1 Программы.</w:t>
      </w:r>
    </w:p>
    <w:p w:rsidR="000C7FA0" w:rsidRPr="000C7FA0" w:rsidRDefault="000C7FA0" w:rsidP="000C7FA0">
      <w:pPr>
        <w:jc w:val="both"/>
        <w:rPr>
          <w:color w:val="000000"/>
          <w:sz w:val="28"/>
          <w:szCs w:val="28"/>
        </w:rPr>
      </w:pPr>
      <w:r w:rsidRPr="000C7FA0">
        <w:rPr>
          <w:color w:val="000000"/>
          <w:sz w:val="28"/>
          <w:szCs w:val="28"/>
        </w:rPr>
        <w:t xml:space="preserve">1.4. Считать приложение 3 «Объем финансовых ресурсов, необходимых для реализации муниципальной программы  </w:t>
      </w:r>
      <w:r w:rsidRPr="000C7FA0">
        <w:rPr>
          <w:sz w:val="28"/>
          <w:szCs w:val="20"/>
        </w:rPr>
        <w:t>«</w:t>
      </w:r>
      <w:r w:rsidRPr="000C7FA0">
        <w:rPr>
          <w:bCs/>
          <w:sz w:val="28"/>
          <w:szCs w:val="28"/>
        </w:rPr>
        <w:t>Старшее поколение</w:t>
      </w:r>
      <w:r w:rsidRPr="000C7FA0">
        <w:rPr>
          <w:sz w:val="28"/>
          <w:szCs w:val="20"/>
        </w:rPr>
        <w:t xml:space="preserve">» на 2021 – 2025 годы» </w:t>
      </w:r>
      <w:r w:rsidRPr="000C7FA0">
        <w:rPr>
          <w:color w:val="000000"/>
          <w:sz w:val="28"/>
          <w:szCs w:val="28"/>
        </w:rPr>
        <w:t>к настоящему постановлению Приложением 2 Программы.</w:t>
      </w:r>
    </w:p>
    <w:p w:rsidR="000C7FA0" w:rsidRPr="000C7FA0" w:rsidRDefault="000C7FA0" w:rsidP="000C7FA0">
      <w:pPr>
        <w:rPr>
          <w:sz w:val="28"/>
          <w:szCs w:val="20"/>
        </w:rPr>
      </w:pPr>
      <w:r w:rsidRPr="000C7FA0">
        <w:rPr>
          <w:sz w:val="28"/>
          <w:szCs w:val="20"/>
        </w:rPr>
        <w:tab/>
      </w:r>
    </w:p>
    <w:p w:rsidR="000C7FA0" w:rsidRPr="000C7FA0" w:rsidRDefault="000C7FA0" w:rsidP="000C7FA0">
      <w:pPr>
        <w:rPr>
          <w:sz w:val="28"/>
          <w:szCs w:val="20"/>
        </w:rPr>
      </w:pPr>
    </w:p>
    <w:p w:rsidR="000C7FA0" w:rsidRPr="000C7FA0" w:rsidRDefault="000C7FA0" w:rsidP="000C7FA0">
      <w:pPr>
        <w:rPr>
          <w:rFonts w:eastAsia="Calibri"/>
          <w:sz w:val="20"/>
          <w:szCs w:val="20"/>
        </w:rPr>
        <w:sectPr w:rsidR="000C7FA0" w:rsidRPr="000C7FA0" w:rsidSect="00C91945">
          <w:headerReference w:type="even" r:id="rId20"/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  <w:r w:rsidRPr="000C7FA0">
        <w:rPr>
          <w:sz w:val="28"/>
          <w:szCs w:val="20"/>
        </w:rPr>
        <w:t xml:space="preserve">Глава  района                                                                                 И.А. Башмаков 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left="10773" w:right="-670"/>
        <w:rPr>
          <w:color w:val="000000"/>
          <w:sz w:val="28"/>
          <w:szCs w:val="28"/>
        </w:rPr>
      </w:pPr>
      <w:r w:rsidRPr="000C7FA0">
        <w:rPr>
          <w:color w:val="000000"/>
          <w:sz w:val="28"/>
          <w:szCs w:val="28"/>
        </w:rPr>
        <w:lastRenderedPageBreak/>
        <w:t>Приложение 1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left="10773" w:right="-670"/>
        <w:rPr>
          <w:color w:val="000000"/>
          <w:sz w:val="28"/>
          <w:szCs w:val="28"/>
        </w:rPr>
      </w:pPr>
      <w:r w:rsidRPr="000C7FA0">
        <w:rPr>
          <w:color w:val="000000"/>
          <w:sz w:val="28"/>
          <w:szCs w:val="28"/>
        </w:rPr>
        <w:t xml:space="preserve">к постановлению 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left="10773" w:right="-670"/>
        <w:rPr>
          <w:color w:val="000000"/>
          <w:sz w:val="28"/>
          <w:szCs w:val="28"/>
        </w:rPr>
      </w:pPr>
      <w:r w:rsidRPr="000C7FA0">
        <w:rPr>
          <w:color w:val="000000"/>
          <w:sz w:val="28"/>
          <w:szCs w:val="28"/>
        </w:rPr>
        <w:t>Администрации района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left="10773" w:right="-670"/>
        <w:rPr>
          <w:color w:val="000000"/>
          <w:sz w:val="28"/>
          <w:szCs w:val="28"/>
        </w:rPr>
      </w:pPr>
      <w:r w:rsidRPr="000C7FA0">
        <w:rPr>
          <w:color w:val="000000"/>
          <w:sz w:val="28"/>
          <w:szCs w:val="28"/>
        </w:rPr>
        <w:t>от  28.02.2024  № 86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right="-670"/>
        <w:rPr>
          <w:color w:val="000000"/>
          <w:sz w:val="28"/>
          <w:szCs w:val="28"/>
        </w:rPr>
      </w:pPr>
    </w:p>
    <w:p w:rsidR="000C7FA0" w:rsidRPr="000C7FA0" w:rsidRDefault="000C7FA0" w:rsidP="000C7FA0">
      <w:pPr>
        <w:jc w:val="center"/>
        <w:rPr>
          <w:sz w:val="28"/>
          <w:szCs w:val="28"/>
        </w:rPr>
      </w:pPr>
      <w:r w:rsidRPr="000C7FA0">
        <w:rPr>
          <w:sz w:val="28"/>
          <w:szCs w:val="28"/>
        </w:rPr>
        <w:t>ПЕРЕЧЕНЬ</w:t>
      </w:r>
    </w:p>
    <w:p w:rsidR="000C7FA0" w:rsidRPr="000C7FA0" w:rsidRDefault="000C7FA0" w:rsidP="000C7FA0">
      <w:pPr>
        <w:jc w:val="center"/>
        <w:rPr>
          <w:sz w:val="28"/>
          <w:szCs w:val="28"/>
        </w:rPr>
      </w:pPr>
      <w:r w:rsidRPr="000C7FA0">
        <w:rPr>
          <w:sz w:val="28"/>
          <w:szCs w:val="28"/>
        </w:rPr>
        <w:t>мероприятий муниципальной программы «Старшее поколение» на 2021-2025 годы</w:t>
      </w:r>
    </w:p>
    <w:p w:rsidR="000C7FA0" w:rsidRPr="000C7FA0" w:rsidRDefault="000C7FA0" w:rsidP="000C7FA0">
      <w:pPr>
        <w:jc w:val="center"/>
        <w:rPr>
          <w:sz w:val="28"/>
          <w:szCs w:val="28"/>
        </w:rPr>
      </w:pPr>
    </w:p>
    <w:p w:rsidR="000C7FA0" w:rsidRPr="000C7FA0" w:rsidRDefault="000C7FA0" w:rsidP="000C7FA0">
      <w:pPr>
        <w:jc w:val="center"/>
        <w:rPr>
          <w:sz w:val="28"/>
          <w:szCs w:val="28"/>
        </w:rPr>
      </w:pPr>
    </w:p>
    <w:tbl>
      <w:tblPr>
        <w:tblW w:w="15578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681"/>
        <w:gridCol w:w="925"/>
        <w:gridCol w:w="3103"/>
        <w:gridCol w:w="851"/>
        <w:gridCol w:w="850"/>
        <w:gridCol w:w="851"/>
        <w:gridCol w:w="850"/>
        <w:gridCol w:w="851"/>
        <w:gridCol w:w="933"/>
        <w:gridCol w:w="2126"/>
      </w:tblGrid>
      <w:tr w:rsidR="000C7FA0" w:rsidRPr="000C7FA0" w:rsidTr="00C91945">
        <w:tc>
          <w:tcPr>
            <w:tcW w:w="557" w:type="dxa"/>
            <w:vMerge w:val="restart"/>
            <w:vAlign w:val="center"/>
          </w:tcPr>
          <w:p w:rsidR="000C7FA0" w:rsidRPr="000C7FA0" w:rsidRDefault="000C7FA0" w:rsidP="000C7FA0">
            <w:r w:rsidRPr="000C7FA0">
              <w:t xml:space="preserve">№ </w:t>
            </w:r>
            <w:proofErr w:type="gramStart"/>
            <w:r w:rsidRPr="000C7FA0">
              <w:t>п</w:t>
            </w:r>
            <w:proofErr w:type="gramEnd"/>
            <w:r w:rsidRPr="000C7FA0">
              <w:t>/п</w:t>
            </w:r>
          </w:p>
        </w:tc>
        <w:tc>
          <w:tcPr>
            <w:tcW w:w="3681" w:type="dxa"/>
            <w:vMerge w:val="restart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Цель, задача,</w:t>
            </w:r>
          </w:p>
          <w:p w:rsidR="000C7FA0" w:rsidRPr="000C7FA0" w:rsidRDefault="000C7FA0" w:rsidP="000C7FA0">
            <w:pPr>
              <w:jc w:val="center"/>
            </w:pPr>
            <w:r w:rsidRPr="000C7FA0">
              <w:t>мероприятие</w:t>
            </w:r>
          </w:p>
        </w:tc>
        <w:tc>
          <w:tcPr>
            <w:tcW w:w="925" w:type="dxa"/>
            <w:vMerge w:val="restart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Срок</w:t>
            </w:r>
          </w:p>
          <w:p w:rsidR="000C7FA0" w:rsidRPr="000C7FA0" w:rsidRDefault="000C7FA0" w:rsidP="000C7FA0">
            <w:pPr>
              <w:jc w:val="center"/>
            </w:pPr>
            <w:r w:rsidRPr="000C7FA0">
              <w:t>реал</w:t>
            </w:r>
            <w:r w:rsidRPr="000C7FA0">
              <w:t>и</w:t>
            </w:r>
            <w:r w:rsidRPr="000C7FA0">
              <w:t>зации</w:t>
            </w:r>
          </w:p>
        </w:tc>
        <w:tc>
          <w:tcPr>
            <w:tcW w:w="3103" w:type="dxa"/>
            <w:vMerge w:val="restart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Участник</w:t>
            </w:r>
          </w:p>
          <w:p w:rsidR="000C7FA0" w:rsidRPr="000C7FA0" w:rsidRDefault="000C7FA0" w:rsidP="000C7FA0">
            <w:pPr>
              <w:jc w:val="center"/>
            </w:pPr>
            <w:r w:rsidRPr="000C7FA0">
              <w:t>программы</w:t>
            </w:r>
          </w:p>
        </w:tc>
        <w:tc>
          <w:tcPr>
            <w:tcW w:w="5186" w:type="dxa"/>
            <w:gridSpan w:val="6"/>
          </w:tcPr>
          <w:p w:rsidR="000C7FA0" w:rsidRPr="000C7FA0" w:rsidRDefault="000C7FA0" w:rsidP="000C7FA0">
            <w:r w:rsidRPr="000C7FA0">
              <w:t>Сумма расходов, тыс. рублей</w:t>
            </w:r>
          </w:p>
        </w:tc>
        <w:tc>
          <w:tcPr>
            <w:tcW w:w="2126" w:type="dxa"/>
            <w:vMerge w:val="restart"/>
            <w:vAlign w:val="center"/>
          </w:tcPr>
          <w:p w:rsidR="000C7FA0" w:rsidRPr="000C7FA0" w:rsidRDefault="000C7FA0" w:rsidP="000C7FA0">
            <w:r w:rsidRPr="000C7FA0">
              <w:t>Источники ф</w:t>
            </w:r>
            <w:r w:rsidRPr="000C7FA0">
              <w:t>и</w:t>
            </w:r>
            <w:r w:rsidRPr="000C7FA0">
              <w:t>нансирования</w:t>
            </w:r>
          </w:p>
        </w:tc>
      </w:tr>
      <w:tr w:rsidR="000C7FA0" w:rsidRPr="000C7FA0" w:rsidTr="00C91945">
        <w:tc>
          <w:tcPr>
            <w:tcW w:w="557" w:type="dxa"/>
            <w:vMerge/>
            <w:vAlign w:val="center"/>
          </w:tcPr>
          <w:p w:rsidR="000C7FA0" w:rsidRPr="000C7FA0" w:rsidRDefault="000C7FA0" w:rsidP="000C7FA0"/>
        </w:tc>
        <w:tc>
          <w:tcPr>
            <w:tcW w:w="3681" w:type="dxa"/>
            <w:vMerge/>
            <w:vAlign w:val="center"/>
          </w:tcPr>
          <w:p w:rsidR="000C7FA0" w:rsidRPr="000C7FA0" w:rsidRDefault="000C7FA0" w:rsidP="000C7FA0"/>
        </w:tc>
        <w:tc>
          <w:tcPr>
            <w:tcW w:w="925" w:type="dxa"/>
            <w:vMerge/>
            <w:vAlign w:val="center"/>
          </w:tcPr>
          <w:p w:rsidR="000C7FA0" w:rsidRPr="000C7FA0" w:rsidRDefault="000C7FA0" w:rsidP="000C7FA0"/>
        </w:tc>
        <w:tc>
          <w:tcPr>
            <w:tcW w:w="3103" w:type="dxa"/>
            <w:vMerge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>
            <w:r w:rsidRPr="000C7FA0">
              <w:t>2021 год</w:t>
            </w:r>
          </w:p>
        </w:tc>
        <w:tc>
          <w:tcPr>
            <w:tcW w:w="850" w:type="dxa"/>
            <w:vAlign w:val="center"/>
          </w:tcPr>
          <w:p w:rsidR="000C7FA0" w:rsidRPr="000C7FA0" w:rsidRDefault="000C7FA0" w:rsidP="000C7FA0">
            <w:r w:rsidRPr="000C7FA0">
              <w:t>2022 год</w:t>
            </w:r>
          </w:p>
        </w:tc>
        <w:tc>
          <w:tcPr>
            <w:tcW w:w="851" w:type="dxa"/>
            <w:vAlign w:val="center"/>
          </w:tcPr>
          <w:p w:rsidR="000C7FA0" w:rsidRPr="000C7FA0" w:rsidRDefault="000C7FA0" w:rsidP="000C7FA0">
            <w:r w:rsidRPr="000C7FA0">
              <w:t>2023 год</w:t>
            </w:r>
          </w:p>
        </w:tc>
        <w:tc>
          <w:tcPr>
            <w:tcW w:w="850" w:type="dxa"/>
            <w:vAlign w:val="center"/>
          </w:tcPr>
          <w:p w:rsidR="000C7FA0" w:rsidRPr="000C7FA0" w:rsidRDefault="000C7FA0" w:rsidP="000C7FA0">
            <w:r w:rsidRPr="000C7FA0">
              <w:t>2024 год</w:t>
            </w:r>
          </w:p>
        </w:tc>
        <w:tc>
          <w:tcPr>
            <w:tcW w:w="851" w:type="dxa"/>
            <w:vAlign w:val="center"/>
          </w:tcPr>
          <w:p w:rsidR="000C7FA0" w:rsidRPr="000C7FA0" w:rsidRDefault="000C7FA0" w:rsidP="000C7FA0">
            <w:r w:rsidRPr="000C7FA0">
              <w:t>2025 год</w:t>
            </w:r>
          </w:p>
        </w:tc>
        <w:tc>
          <w:tcPr>
            <w:tcW w:w="933" w:type="dxa"/>
            <w:vAlign w:val="center"/>
          </w:tcPr>
          <w:p w:rsidR="000C7FA0" w:rsidRPr="000C7FA0" w:rsidRDefault="000C7FA0" w:rsidP="000C7FA0">
            <w:r w:rsidRPr="000C7FA0">
              <w:t>всего</w:t>
            </w:r>
          </w:p>
        </w:tc>
        <w:tc>
          <w:tcPr>
            <w:tcW w:w="2126" w:type="dxa"/>
            <w:vMerge/>
            <w:vAlign w:val="center"/>
          </w:tcPr>
          <w:p w:rsidR="000C7FA0" w:rsidRPr="000C7FA0" w:rsidRDefault="000C7FA0" w:rsidP="000C7FA0"/>
        </w:tc>
      </w:tr>
      <w:tr w:rsidR="000C7FA0" w:rsidRPr="000C7FA0" w:rsidTr="00C91945">
        <w:trPr>
          <w:trHeight w:val="291"/>
        </w:trPr>
        <w:tc>
          <w:tcPr>
            <w:tcW w:w="557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1</w:t>
            </w:r>
          </w:p>
        </w:tc>
        <w:tc>
          <w:tcPr>
            <w:tcW w:w="3681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2</w:t>
            </w:r>
          </w:p>
        </w:tc>
        <w:tc>
          <w:tcPr>
            <w:tcW w:w="925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3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4</w:t>
            </w:r>
          </w:p>
        </w:tc>
        <w:tc>
          <w:tcPr>
            <w:tcW w:w="851" w:type="dxa"/>
          </w:tcPr>
          <w:p w:rsidR="000C7FA0" w:rsidRPr="000C7FA0" w:rsidRDefault="000C7FA0" w:rsidP="000C7FA0">
            <w:pPr>
              <w:jc w:val="center"/>
            </w:pPr>
            <w:r w:rsidRPr="000C7FA0">
              <w:t>5</w:t>
            </w:r>
          </w:p>
        </w:tc>
        <w:tc>
          <w:tcPr>
            <w:tcW w:w="850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6</w:t>
            </w:r>
          </w:p>
        </w:tc>
        <w:tc>
          <w:tcPr>
            <w:tcW w:w="851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7</w:t>
            </w:r>
          </w:p>
        </w:tc>
        <w:tc>
          <w:tcPr>
            <w:tcW w:w="850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8</w:t>
            </w:r>
          </w:p>
        </w:tc>
        <w:tc>
          <w:tcPr>
            <w:tcW w:w="851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9</w:t>
            </w:r>
          </w:p>
        </w:tc>
        <w:tc>
          <w:tcPr>
            <w:tcW w:w="933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10</w:t>
            </w:r>
          </w:p>
        </w:tc>
        <w:tc>
          <w:tcPr>
            <w:tcW w:w="2126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11</w:t>
            </w:r>
          </w:p>
        </w:tc>
      </w:tr>
      <w:tr w:rsidR="000C7FA0" w:rsidRPr="000C7FA0" w:rsidTr="00C91945">
        <w:trPr>
          <w:trHeight w:val="2925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1</w:t>
            </w:r>
          </w:p>
        </w:tc>
        <w:tc>
          <w:tcPr>
            <w:tcW w:w="3681" w:type="dxa"/>
            <w:vAlign w:val="center"/>
          </w:tcPr>
          <w:p w:rsidR="000C7FA0" w:rsidRPr="000C7FA0" w:rsidRDefault="000C7FA0" w:rsidP="000C7FA0">
            <w:r w:rsidRPr="000C7FA0">
              <w:rPr>
                <w:bCs/>
                <w:spacing w:val="-5"/>
              </w:rPr>
              <w:t xml:space="preserve">Цель - </w:t>
            </w:r>
            <w:r w:rsidRPr="000C7FA0">
              <w:t>Формирование на терр</w:t>
            </w:r>
            <w:r w:rsidRPr="000C7FA0">
              <w:t>и</w:t>
            </w:r>
            <w:r w:rsidRPr="000C7FA0">
              <w:t>тории района организационных, правовых, социально-экономических условий для осуществления мер по улучш</w:t>
            </w:r>
            <w:r w:rsidRPr="000C7FA0">
              <w:t>е</w:t>
            </w:r>
            <w:r w:rsidRPr="000C7FA0">
              <w:t>нию положения и качества жизни пожилых людей и инвалидов, повышению степени их социал</w:t>
            </w:r>
            <w:r w:rsidRPr="000C7FA0">
              <w:t>ь</w:t>
            </w:r>
            <w:r w:rsidRPr="000C7FA0">
              <w:t>ной защищенности, активации участия пожилых людей и инв</w:t>
            </w:r>
            <w:r w:rsidRPr="000C7FA0">
              <w:t>а</w:t>
            </w:r>
            <w:r w:rsidRPr="000C7FA0">
              <w:t>лидов в жизни общества</w:t>
            </w:r>
          </w:p>
        </w:tc>
        <w:tc>
          <w:tcPr>
            <w:tcW w:w="925" w:type="dxa"/>
            <w:vAlign w:val="center"/>
          </w:tcPr>
          <w:p w:rsidR="000C7FA0" w:rsidRPr="000C7FA0" w:rsidRDefault="000C7FA0" w:rsidP="000C7FA0">
            <w:pPr>
              <w:jc w:val="center"/>
            </w:pP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pPr>
              <w:jc w:val="center"/>
            </w:pPr>
          </w:p>
        </w:tc>
        <w:tc>
          <w:tcPr>
            <w:tcW w:w="851" w:type="dxa"/>
          </w:tcPr>
          <w:p w:rsidR="000C7FA0" w:rsidRPr="000C7FA0" w:rsidRDefault="000C7FA0" w:rsidP="000C7FA0">
            <w:r w:rsidRPr="000C7FA0">
              <w:t>План45,0</w:t>
            </w:r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 44,84</w:t>
            </w:r>
          </w:p>
        </w:tc>
        <w:tc>
          <w:tcPr>
            <w:tcW w:w="850" w:type="dxa"/>
          </w:tcPr>
          <w:p w:rsidR="000C7FA0" w:rsidRPr="000C7FA0" w:rsidRDefault="000C7FA0" w:rsidP="000C7FA0">
            <w:r w:rsidRPr="000C7FA0">
              <w:t>План100,0</w:t>
            </w:r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99,9</w:t>
            </w:r>
          </w:p>
        </w:tc>
        <w:tc>
          <w:tcPr>
            <w:tcW w:w="851" w:type="dxa"/>
          </w:tcPr>
          <w:p w:rsidR="000C7FA0" w:rsidRPr="000C7FA0" w:rsidRDefault="000C7FA0" w:rsidP="000C7FA0">
            <w:r w:rsidRPr="000C7FA0">
              <w:t>План90,0</w:t>
            </w:r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90,0</w:t>
            </w:r>
          </w:p>
        </w:tc>
        <w:tc>
          <w:tcPr>
            <w:tcW w:w="850" w:type="dxa"/>
          </w:tcPr>
          <w:p w:rsidR="000C7FA0" w:rsidRPr="000C7FA0" w:rsidRDefault="000C7FA0" w:rsidP="000C7FA0">
            <w:r w:rsidRPr="000C7FA0">
              <w:t>План160,0</w:t>
            </w:r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0</w:t>
            </w:r>
          </w:p>
          <w:p w:rsidR="000C7FA0" w:rsidRPr="000C7FA0" w:rsidRDefault="000C7FA0" w:rsidP="000C7FA0"/>
        </w:tc>
        <w:tc>
          <w:tcPr>
            <w:tcW w:w="851" w:type="dxa"/>
          </w:tcPr>
          <w:p w:rsidR="000C7FA0" w:rsidRPr="000C7FA0" w:rsidRDefault="000C7FA0" w:rsidP="000C7FA0">
            <w:r w:rsidRPr="000C7FA0">
              <w:t>План</w:t>
            </w:r>
          </w:p>
          <w:p w:rsidR="000C7FA0" w:rsidRPr="000C7FA0" w:rsidRDefault="000C7FA0" w:rsidP="000C7FA0">
            <w:r w:rsidRPr="000C7FA0">
              <w:t>160,0</w:t>
            </w:r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0</w:t>
            </w:r>
          </w:p>
        </w:tc>
        <w:tc>
          <w:tcPr>
            <w:tcW w:w="933" w:type="dxa"/>
          </w:tcPr>
          <w:p w:rsidR="000C7FA0" w:rsidRPr="000C7FA0" w:rsidRDefault="000C7FA0" w:rsidP="000C7FA0">
            <w:r w:rsidRPr="000C7FA0">
              <w:t>План</w:t>
            </w:r>
          </w:p>
          <w:p w:rsidR="000C7FA0" w:rsidRPr="000C7FA0" w:rsidRDefault="000C7FA0" w:rsidP="000C7FA0">
            <w:r w:rsidRPr="000C7FA0">
              <w:t>555,0</w:t>
            </w:r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234,74</w:t>
            </w:r>
          </w:p>
        </w:tc>
        <w:tc>
          <w:tcPr>
            <w:tcW w:w="2126" w:type="dxa"/>
          </w:tcPr>
          <w:p w:rsidR="000C7FA0" w:rsidRPr="000C7FA0" w:rsidRDefault="000C7FA0" w:rsidP="000C7FA0">
            <w:r w:rsidRPr="000C7FA0">
              <w:t>Бюджет муниц</w:t>
            </w:r>
            <w:r w:rsidRPr="000C7FA0">
              <w:t>и</w:t>
            </w:r>
            <w:r w:rsidRPr="000C7FA0">
              <w:t>пального образ</w:t>
            </w:r>
            <w:r w:rsidRPr="000C7FA0">
              <w:t>о</w:t>
            </w:r>
            <w:r w:rsidRPr="000C7FA0">
              <w:t>вания «</w:t>
            </w:r>
            <w:proofErr w:type="spellStart"/>
            <w:r w:rsidRPr="000C7FA0">
              <w:t>Поспел</w:t>
            </w:r>
            <w:r w:rsidRPr="000C7FA0">
              <w:t>и</w:t>
            </w:r>
            <w:r w:rsidRPr="000C7FA0">
              <w:t>хинский</w:t>
            </w:r>
            <w:proofErr w:type="spellEnd"/>
            <w:r w:rsidRPr="000C7FA0">
              <w:t xml:space="preserve"> район»</w:t>
            </w:r>
          </w:p>
          <w:p w:rsidR="000C7FA0" w:rsidRPr="000C7FA0" w:rsidRDefault="000C7FA0" w:rsidP="000C7FA0"/>
        </w:tc>
      </w:tr>
      <w:tr w:rsidR="000C7FA0" w:rsidRPr="000C7FA0" w:rsidTr="000C7FA0">
        <w:trPr>
          <w:trHeight w:val="407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2</w:t>
            </w:r>
          </w:p>
        </w:tc>
        <w:tc>
          <w:tcPr>
            <w:tcW w:w="3681" w:type="dxa"/>
          </w:tcPr>
          <w:p w:rsidR="000C7FA0" w:rsidRPr="000C7FA0" w:rsidRDefault="000C7FA0" w:rsidP="000C7FA0">
            <w:pPr>
              <w:rPr>
                <w:b/>
                <w:bCs/>
                <w:spacing w:val="-5"/>
              </w:rPr>
            </w:pPr>
            <w:r w:rsidRPr="000C7FA0">
              <w:rPr>
                <w:b/>
                <w:bCs/>
                <w:spacing w:val="-5"/>
              </w:rPr>
              <w:t>Задача 1:</w:t>
            </w:r>
          </w:p>
          <w:p w:rsidR="000C7FA0" w:rsidRPr="000C7FA0" w:rsidRDefault="000C7FA0" w:rsidP="000C7FA0">
            <w:pPr>
              <w:rPr>
                <w:b/>
                <w:bCs/>
                <w:spacing w:val="-5"/>
              </w:rPr>
            </w:pPr>
            <w:r w:rsidRPr="000C7FA0">
              <w:rPr>
                <w:b/>
              </w:rPr>
              <w:t>Развитие системы организац</w:t>
            </w:r>
            <w:r w:rsidRPr="000C7FA0">
              <w:rPr>
                <w:b/>
              </w:rPr>
              <w:t>и</w:t>
            </w:r>
            <w:r w:rsidRPr="000C7FA0">
              <w:rPr>
                <w:b/>
              </w:rPr>
              <w:t>онных мер, направленных на улучшение качества жизни пожилых людей и инвалидов, повышение степени их соц</w:t>
            </w:r>
            <w:r w:rsidRPr="000C7FA0">
              <w:rPr>
                <w:b/>
              </w:rPr>
              <w:t>и</w:t>
            </w:r>
            <w:r w:rsidRPr="000C7FA0">
              <w:rPr>
                <w:b/>
              </w:rPr>
              <w:t>альной защищенности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rPr>
                <w:b/>
              </w:rPr>
              <w:t>2021- 2025</w:t>
            </w:r>
          </w:p>
        </w:tc>
        <w:tc>
          <w:tcPr>
            <w:tcW w:w="3103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</w:p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</w:tcPr>
          <w:p w:rsidR="000C7FA0" w:rsidRPr="000C7FA0" w:rsidRDefault="000C7FA0" w:rsidP="000C7FA0"/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</w:tcPr>
          <w:p w:rsidR="000C7FA0" w:rsidRPr="000C7FA0" w:rsidRDefault="000C7FA0" w:rsidP="000C7FA0"/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933" w:type="dxa"/>
          </w:tcPr>
          <w:p w:rsidR="000C7FA0" w:rsidRPr="000C7FA0" w:rsidRDefault="000C7FA0" w:rsidP="000C7FA0"/>
        </w:tc>
        <w:tc>
          <w:tcPr>
            <w:tcW w:w="2126" w:type="dxa"/>
          </w:tcPr>
          <w:p w:rsidR="000C7FA0" w:rsidRPr="000C7FA0" w:rsidRDefault="000C7FA0" w:rsidP="000C7FA0"/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lastRenderedPageBreak/>
              <w:t>3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 xml:space="preserve">Мероприятие 1.1 Организация </w:t>
            </w:r>
            <w:proofErr w:type="gramStart"/>
            <w:r w:rsidRPr="000C7FA0">
              <w:t>проведения мониторинга соц</w:t>
            </w:r>
            <w:r w:rsidRPr="000C7FA0">
              <w:t>и</w:t>
            </w:r>
            <w:r w:rsidRPr="000C7FA0">
              <w:t>ально-экономического полож</w:t>
            </w:r>
            <w:r w:rsidRPr="000C7FA0">
              <w:t>е</w:t>
            </w:r>
            <w:r w:rsidRPr="000C7FA0">
              <w:t>ния граждан пожилого возраста</w:t>
            </w:r>
            <w:proofErr w:type="gramEnd"/>
            <w:r w:rsidRPr="000C7FA0">
              <w:t xml:space="preserve"> и инвалидов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r w:rsidRPr="000C7FA0">
              <w:t>Администрация Поспел</w:t>
            </w:r>
            <w:r w:rsidRPr="000C7FA0">
              <w:t>и</w:t>
            </w:r>
            <w:r w:rsidRPr="000C7FA0">
              <w:t>хинского района, админ</w:t>
            </w:r>
            <w:r w:rsidRPr="000C7FA0">
              <w:t>и</w:t>
            </w:r>
            <w:r w:rsidRPr="000C7FA0">
              <w:t xml:space="preserve">страции сельсоветов, УСЗН по </w:t>
            </w:r>
            <w:proofErr w:type="spellStart"/>
            <w:r w:rsidRPr="000C7FA0">
              <w:t>Поспелихинскому</w:t>
            </w:r>
            <w:proofErr w:type="spellEnd"/>
            <w:r w:rsidRPr="000C7FA0">
              <w:t xml:space="preserve"> рай</w:t>
            </w:r>
            <w:r w:rsidRPr="000C7FA0">
              <w:t>о</w:t>
            </w:r>
            <w:r w:rsidRPr="000C7FA0">
              <w:t xml:space="preserve">ну, </w:t>
            </w:r>
            <w:proofErr w:type="spellStart"/>
            <w:r w:rsidRPr="000C7FA0">
              <w:t>Поспелихинский</w:t>
            </w:r>
            <w:proofErr w:type="spellEnd"/>
            <w:r w:rsidRPr="000C7FA0">
              <w:t xml:space="preserve"> фил</w:t>
            </w:r>
            <w:r w:rsidRPr="000C7FA0">
              <w:t>и</w:t>
            </w:r>
            <w:r w:rsidRPr="000C7FA0">
              <w:t>ал комплексного центра социального обслуживания</w:t>
            </w:r>
          </w:p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</w:tcPr>
          <w:p w:rsidR="000C7FA0" w:rsidRPr="000C7FA0" w:rsidRDefault="000C7FA0" w:rsidP="000C7FA0"/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</w:tcPr>
          <w:p w:rsidR="000C7FA0" w:rsidRPr="000C7FA0" w:rsidRDefault="000C7FA0" w:rsidP="000C7FA0"/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933" w:type="dxa"/>
          </w:tcPr>
          <w:p w:rsidR="000C7FA0" w:rsidRPr="000C7FA0" w:rsidRDefault="000C7FA0" w:rsidP="000C7FA0">
            <w:pPr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0C7FA0" w:rsidRPr="000C7FA0" w:rsidRDefault="000C7FA0" w:rsidP="000C7FA0"/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4</w:t>
            </w:r>
          </w:p>
        </w:tc>
        <w:tc>
          <w:tcPr>
            <w:tcW w:w="3681" w:type="dxa"/>
          </w:tcPr>
          <w:p w:rsidR="000C7FA0" w:rsidRPr="000C7FA0" w:rsidRDefault="000C7FA0" w:rsidP="000C7FA0">
            <w:pPr>
              <w:rPr>
                <w:b/>
                <w:bCs/>
                <w:spacing w:val="-5"/>
              </w:rPr>
            </w:pPr>
            <w:r w:rsidRPr="000C7FA0">
              <w:rPr>
                <w:b/>
                <w:bCs/>
                <w:spacing w:val="-5"/>
              </w:rPr>
              <w:t>Задача 2:</w:t>
            </w: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Предоставление адресной с</w:t>
            </w:r>
            <w:r w:rsidRPr="000C7FA0">
              <w:rPr>
                <w:b/>
              </w:rPr>
              <w:t>о</w:t>
            </w:r>
            <w:r w:rsidRPr="000C7FA0">
              <w:rPr>
                <w:b/>
              </w:rPr>
              <w:t>циальной помощи с учетом возрастных особенностей, с</w:t>
            </w:r>
            <w:r w:rsidRPr="000C7FA0">
              <w:rPr>
                <w:b/>
              </w:rPr>
              <w:t>о</w:t>
            </w:r>
            <w:r w:rsidRPr="000C7FA0">
              <w:rPr>
                <w:b/>
              </w:rPr>
              <w:t>стояния здоровья, доходов, ж</w:t>
            </w:r>
            <w:r w:rsidRPr="000C7FA0">
              <w:rPr>
                <w:b/>
              </w:rPr>
              <w:t>и</w:t>
            </w:r>
            <w:r w:rsidRPr="000C7FA0">
              <w:rPr>
                <w:b/>
              </w:rPr>
              <w:t>лищно-бытовых и других условий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</w:rPr>
            </w:pPr>
            <w:r w:rsidRPr="000C7FA0">
              <w:rPr>
                <w:b/>
              </w:rPr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</w:tcPr>
          <w:p w:rsidR="000C7FA0" w:rsidRPr="000C7FA0" w:rsidRDefault="000C7FA0" w:rsidP="000C7FA0"/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</w:tcPr>
          <w:p w:rsidR="000C7FA0" w:rsidRPr="000C7FA0" w:rsidRDefault="000C7FA0" w:rsidP="000C7FA0"/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933" w:type="dxa"/>
          </w:tcPr>
          <w:p w:rsidR="000C7FA0" w:rsidRPr="000C7FA0" w:rsidRDefault="000C7FA0" w:rsidP="000C7FA0">
            <w:pPr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0C7FA0" w:rsidRPr="000C7FA0" w:rsidRDefault="000C7FA0" w:rsidP="000C7FA0"/>
        </w:tc>
      </w:tr>
      <w:tr w:rsidR="000C7FA0" w:rsidRPr="000C7FA0" w:rsidTr="00C91945">
        <w:trPr>
          <w:trHeight w:val="1709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5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>Мероприятие 2.1. Предоставл</w:t>
            </w:r>
            <w:r w:rsidRPr="000C7FA0">
              <w:t>е</w:t>
            </w:r>
            <w:r w:rsidRPr="000C7FA0">
              <w:t>ние мер социальной поддержки в части предоставления ежемеся</w:t>
            </w:r>
            <w:r w:rsidRPr="000C7FA0">
              <w:t>ч</w:t>
            </w:r>
            <w:r w:rsidRPr="000C7FA0">
              <w:t>ной денежной выплаты: отдел</w:t>
            </w:r>
            <w:r w:rsidRPr="000C7FA0">
              <w:t>ь</w:t>
            </w:r>
            <w:r w:rsidRPr="000C7FA0">
              <w:t>ным категориям ветеранов;</w:t>
            </w:r>
          </w:p>
          <w:p w:rsidR="000C7FA0" w:rsidRPr="000C7FA0" w:rsidRDefault="000C7FA0" w:rsidP="000C7FA0">
            <w:pPr>
              <w:rPr>
                <w:b/>
                <w:bCs/>
                <w:spacing w:val="-5"/>
              </w:rPr>
            </w:pPr>
            <w:r w:rsidRPr="000C7FA0">
              <w:t>жертвам политических репре</w:t>
            </w:r>
            <w:r w:rsidRPr="000C7FA0">
              <w:t>с</w:t>
            </w:r>
            <w:r w:rsidRPr="000C7FA0">
              <w:t>сий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 xml:space="preserve">УСЗН по </w:t>
            </w:r>
            <w:proofErr w:type="spellStart"/>
            <w:r w:rsidRPr="000C7FA0">
              <w:t>Поспелихинскому</w:t>
            </w:r>
            <w:proofErr w:type="spellEnd"/>
            <w:r w:rsidRPr="000C7FA0">
              <w:t xml:space="preserve"> району</w:t>
            </w:r>
          </w:p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933" w:type="dxa"/>
            <w:vAlign w:val="center"/>
          </w:tcPr>
          <w:p w:rsidR="000C7FA0" w:rsidRPr="000C7FA0" w:rsidRDefault="000C7FA0" w:rsidP="000C7FA0"/>
        </w:tc>
        <w:tc>
          <w:tcPr>
            <w:tcW w:w="2126" w:type="dxa"/>
          </w:tcPr>
          <w:p w:rsidR="000C7FA0" w:rsidRPr="000C7FA0" w:rsidRDefault="000C7FA0" w:rsidP="000C7FA0"/>
        </w:tc>
      </w:tr>
      <w:tr w:rsidR="000C7FA0" w:rsidRPr="000C7FA0" w:rsidTr="00C91945">
        <w:trPr>
          <w:trHeight w:val="1691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6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>Мероприятие 2.2. Предоставл</w:t>
            </w:r>
            <w:r w:rsidRPr="000C7FA0">
              <w:t>е</w:t>
            </w:r>
            <w:r w:rsidRPr="000C7FA0">
              <w:t>ние компенсации расходов на оплату жилого помещения и коммунальных услуг:</w:t>
            </w:r>
          </w:p>
          <w:p w:rsidR="000C7FA0" w:rsidRPr="000C7FA0" w:rsidRDefault="000C7FA0" w:rsidP="000C7FA0">
            <w:r w:rsidRPr="000C7FA0">
              <w:t>федеральным льготникам</w:t>
            </w:r>
          </w:p>
          <w:p w:rsidR="000C7FA0" w:rsidRPr="000C7FA0" w:rsidRDefault="000C7FA0" w:rsidP="000C7FA0">
            <w:r w:rsidRPr="000C7FA0">
              <w:t>региональным льготникам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r w:rsidRPr="000C7FA0">
              <w:t xml:space="preserve">УСЗН по </w:t>
            </w:r>
            <w:proofErr w:type="spellStart"/>
            <w:r w:rsidRPr="000C7FA0">
              <w:t>Поспелихинскому</w:t>
            </w:r>
            <w:proofErr w:type="spellEnd"/>
            <w:r w:rsidRPr="000C7FA0">
              <w:t xml:space="preserve"> району</w:t>
            </w:r>
          </w:p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</w:tcPr>
          <w:p w:rsidR="000C7FA0" w:rsidRPr="000C7FA0" w:rsidRDefault="000C7FA0" w:rsidP="000C7FA0"/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</w:tcPr>
          <w:p w:rsidR="000C7FA0" w:rsidRPr="000C7FA0" w:rsidRDefault="000C7FA0" w:rsidP="000C7FA0"/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933" w:type="dxa"/>
          </w:tcPr>
          <w:p w:rsidR="000C7FA0" w:rsidRPr="000C7FA0" w:rsidRDefault="000C7FA0" w:rsidP="000C7FA0"/>
        </w:tc>
        <w:tc>
          <w:tcPr>
            <w:tcW w:w="2126" w:type="dxa"/>
          </w:tcPr>
          <w:p w:rsidR="000C7FA0" w:rsidRPr="000C7FA0" w:rsidRDefault="000C7FA0" w:rsidP="000C7FA0"/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7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>Мероприятие 2.3. Предоставл</w:t>
            </w:r>
            <w:r w:rsidRPr="000C7FA0">
              <w:t>е</w:t>
            </w:r>
            <w:r w:rsidRPr="000C7FA0">
              <w:t>ние льгот на оплату коммунал</w:t>
            </w:r>
            <w:r w:rsidRPr="000C7FA0">
              <w:t>ь</w:t>
            </w:r>
            <w:r w:rsidRPr="000C7FA0">
              <w:t>ных услуг Почетным гражданам Поспелихинского района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Администрация Поспел</w:t>
            </w:r>
            <w:r w:rsidRPr="000C7FA0">
              <w:t>и</w:t>
            </w:r>
            <w:r w:rsidRPr="000C7FA0">
              <w:t>хинского района</w:t>
            </w:r>
          </w:p>
          <w:p w:rsidR="000C7FA0" w:rsidRPr="000C7FA0" w:rsidRDefault="000C7FA0" w:rsidP="000C7FA0"/>
        </w:tc>
        <w:tc>
          <w:tcPr>
            <w:tcW w:w="851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</w:p>
        </w:tc>
        <w:tc>
          <w:tcPr>
            <w:tcW w:w="850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</w:p>
        </w:tc>
        <w:tc>
          <w:tcPr>
            <w:tcW w:w="851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</w:p>
        </w:tc>
        <w:tc>
          <w:tcPr>
            <w:tcW w:w="850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</w:p>
        </w:tc>
        <w:tc>
          <w:tcPr>
            <w:tcW w:w="851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</w:p>
        </w:tc>
        <w:tc>
          <w:tcPr>
            <w:tcW w:w="933" w:type="dxa"/>
          </w:tcPr>
          <w:p w:rsidR="000C7FA0" w:rsidRPr="000C7FA0" w:rsidRDefault="000C7FA0" w:rsidP="000C7FA0"/>
        </w:tc>
        <w:tc>
          <w:tcPr>
            <w:tcW w:w="2126" w:type="dxa"/>
          </w:tcPr>
          <w:p w:rsidR="000C7FA0" w:rsidRPr="000C7FA0" w:rsidRDefault="000C7FA0" w:rsidP="000C7FA0">
            <w:r w:rsidRPr="000C7FA0">
              <w:rPr>
                <w:bCs/>
                <w:spacing w:val="-5"/>
              </w:rPr>
              <w:t xml:space="preserve"> </w:t>
            </w:r>
          </w:p>
        </w:tc>
      </w:tr>
      <w:tr w:rsidR="000C7FA0" w:rsidRPr="000C7FA0" w:rsidTr="00C91945">
        <w:trPr>
          <w:trHeight w:val="1150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lastRenderedPageBreak/>
              <w:t>8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>Мероприятие 2.4. Оказание а</w:t>
            </w:r>
            <w:r w:rsidRPr="000C7FA0">
              <w:t>д</w:t>
            </w:r>
            <w:r w:rsidRPr="000C7FA0">
              <w:t>ресной социальной помощи гражданам пожилого возраста и инвалидам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Администрация Поспел</w:t>
            </w:r>
            <w:r w:rsidRPr="000C7FA0">
              <w:t>и</w:t>
            </w:r>
            <w:r w:rsidRPr="000C7FA0">
              <w:t>хинского района</w:t>
            </w:r>
          </w:p>
          <w:p w:rsidR="000C7FA0" w:rsidRPr="000C7FA0" w:rsidRDefault="000C7FA0" w:rsidP="000C7FA0"/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</w:tcPr>
          <w:p w:rsidR="000C7FA0" w:rsidRPr="000C7FA0" w:rsidRDefault="000C7FA0" w:rsidP="000C7FA0"/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</w:tcPr>
          <w:p w:rsidR="000C7FA0" w:rsidRPr="000C7FA0" w:rsidRDefault="000C7FA0" w:rsidP="000C7FA0"/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933" w:type="dxa"/>
            <w:vAlign w:val="center"/>
          </w:tcPr>
          <w:p w:rsidR="000C7FA0" w:rsidRPr="000C7FA0" w:rsidRDefault="000C7FA0" w:rsidP="000C7FA0"/>
        </w:tc>
        <w:tc>
          <w:tcPr>
            <w:tcW w:w="2126" w:type="dxa"/>
          </w:tcPr>
          <w:p w:rsidR="000C7FA0" w:rsidRPr="000C7FA0" w:rsidRDefault="000C7FA0" w:rsidP="000C7FA0">
            <w:r w:rsidRPr="000C7FA0">
              <w:rPr>
                <w:bCs/>
                <w:spacing w:val="-5"/>
              </w:rPr>
              <w:t xml:space="preserve"> </w:t>
            </w:r>
          </w:p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9</w:t>
            </w:r>
          </w:p>
        </w:tc>
        <w:tc>
          <w:tcPr>
            <w:tcW w:w="3681" w:type="dxa"/>
          </w:tcPr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Задача 3:</w:t>
            </w: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Забота о здоровье пожилых людей и инвалидов, основа</w:t>
            </w:r>
            <w:r w:rsidRPr="000C7FA0">
              <w:rPr>
                <w:b/>
              </w:rPr>
              <w:t>н</w:t>
            </w:r>
            <w:r w:rsidRPr="000C7FA0">
              <w:rPr>
                <w:b/>
              </w:rPr>
              <w:t>ная на деятельности по проф</w:t>
            </w:r>
            <w:r w:rsidRPr="000C7FA0">
              <w:rPr>
                <w:b/>
              </w:rPr>
              <w:t>и</w:t>
            </w:r>
            <w:r w:rsidRPr="000C7FA0">
              <w:rPr>
                <w:b/>
              </w:rPr>
              <w:t>лактике и снижению заболев</w:t>
            </w:r>
            <w:r w:rsidRPr="000C7FA0">
              <w:rPr>
                <w:b/>
              </w:rPr>
              <w:t>а</w:t>
            </w:r>
            <w:r w:rsidRPr="000C7FA0">
              <w:rPr>
                <w:b/>
              </w:rPr>
              <w:t>емости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rPr>
                <w:b/>
              </w:rPr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933" w:type="dxa"/>
            <w:vAlign w:val="center"/>
          </w:tcPr>
          <w:p w:rsidR="000C7FA0" w:rsidRPr="000C7FA0" w:rsidRDefault="000C7FA0" w:rsidP="000C7FA0"/>
        </w:tc>
        <w:tc>
          <w:tcPr>
            <w:tcW w:w="2126" w:type="dxa"/>
          </w:tcPr>
          <w:p w:rsidR="000C7FA0" w:rsidRPr="000C7FA0" w:rsidRDefault="000C7FA0" w:rsidP="000C7FA0"/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10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>Мероприятие 3.1 Проведение информационно-разъяснительной работы (выпуск буклетов, брошюр), направле</w:t>
            </w:r>
            <w:r w:rsidRPr="000C7FA0">
              <w:t>н</w:t>
            </w:r>
            <w:r w:rsidRPr="000C7FA0">
              <w:t>ной на пропаганду здорового о</w:t>
            </w:r>
            <w:r w:rsidRPr="000C7FA0">
              <w:t>б</w:t>
            </w:r>
            <w:r w:rsidRPr="000C7FA0">
              <w:t>раза жизни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КГБУЗ "Поспелихинская ЦРБ"</w:t>
            </w:r>
          </w:p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933" w:type="dxa"/>
            <w:vAlign w:val="center"/>
          </w:tcPr>
          <w:p w:rsidR="000C7FA0" w:rsidRPr="000C7FA0" w:rsidRDefault="000C7FA0" w:rsidP="000C7FA0"/>
        </w:tc>
        <w:tc>
          <w:tcPr>
            <w:tcW w:w="2126" w:type="dxa"/>
          </w:tcPr>
          <w:p w:rsidR="000C7FA0" w:rsidRPr="000C7FA0" w:rsidRDefault="000C7FA0" w:rsidP="000C7FA0"/>
        </w:tc>
      </w:tr>
      <w:tr w:rsidR="000C7FA0" w:rsidRPr="000C7FA0" w:rsidTr="00C91945">
        <w:trPr>
          <w:trHeight w:val="1499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11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>Мероприятие 3.2 Проведение мероприятий, направленных на снижение смертности от новоо</w:t>
            </w:r>
            <w:r w:rsidRPr="000C7FA0">
              <w:t>б</w:t>
            </w:r>
            <w:r w:rsidRPr="000C7FA0">
              <w:t>разований, в том числе злокач</w:t>
            </w:r>
            <w:r w:rsidRPr="000C7FA0">
              <w:t>е</w:t>
            </w:r>
            <w:r w:rsidRPr="000C7FA0">
              <w:t xml:space="preserve">ственных 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КГБУЗ "Поспелихинская ЦРБ"</w:t>
            </w:r>
          </w:p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933" w:type="dxa"/>
            <w:vAlign w:val="center"/>
          </w:tcPr>
          <w:p w:rsidR="000C7FA0" w:rsidRPr="000C7FA0" w:rsidRDefault="000C7FA0" w:rsidP="000C7FA0"/>
        </w:tc>
        <w:tc>
          <w:tcPr>
            <w:tcW w:w="2126" w:type="dxa"/>
            <w:vAlign w:val="center"/>
          </w:tcPr>
          <w:p w:rsidR="000C7FA0" w:rsidRPr="000C7FA0" w:rsidRDefault="000C7FA0" w:rsidP="000C7FA0"/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12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>Мероприятие 3.3 Проведение мероприятий, направленных на снижение смертности от ишем</w:t>
            </w:r>
            <w:r w:rsidRPr="000C7FA0">
              <w:t>и</w:t>
            </w:r>
            <w:r w:rsidRPr="000C7FA0">
              <w:t>ческой болезни сердца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КГБУЗ "Поспелихинская ЦРБ"</w:t>
            </w:r>
          </w:p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933" w:type="dxa"/>
            <w:vAlign w:val="center"/>
          </w:tcPr>
          <w:p w:rsidR="000C7FA0" w:rsidRPr="000C7FA0" w:rsidRDefault="000C7FA0" w:rsidP="000C7FA0"/>
        </w:tc>
        <w:tc>
          <w:tcPr>
            <w:tcW w:w="2126" w:type="dxa"/>
            <w:vAlign w:val="center"/>
          </w:tcPr>
          <w:p w:rsidR="000C7FA0" w:rsidRPr="000C7FA0" w:rsidRDefault="000C7FA0" w:rsidP="000C7FA0"/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13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>Мероприятие 3.4. Проведение мероприятий, направленных на снижение смертности от боле</w:t>
            </w:r>
            <w:r w:rsidRPr="000C7FA0">
              <w:t>з</w:t>
            </w:r>
            <w:r w:rsidRPr="000C7FA0">
              <w:t>ней органов пищеварения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КГБУЗ "Поспелихинская ЦРБ"</w:t>
            </w:r>
          </w:p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933" w:type="dxa"/>
            <w:vAlign w:val="center"/>
          </w:tcPr>
          <w:p w:rsidR="000C7FA0" w:rsidRPr="000C7FA0" w:rsidRDefault="000C7FA0" w:rsidP="000C7FA0"/>
        </w:tc>
        <w:tc>
          <w:tcPr>
            <w:tcW w:w="2126" w:type="dxa"/>
            <w:vAlign w:val="center"/>
          </w:tcPr>
          <w:p w:rsidR="000C7FA0" w:rsidRPr="000C7FA0" w:rsidRDefault="000C7FA0" w:rsidP="000C7FA0"/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14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>Мероприятие 3.5 Проведение мероприятий, направленных на снижение смертности от боле</w:t>
            </w:r>
            <w:r w:rsidRPr="000C7FA0">
              <w:t>з</w:t>
            </w:r>
            <w:r w:rsidRPr="000C7FA0">
              <w:lastRenderedPageBreak/>
              <w:t>ней органов дыхания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lastRenderedPageBreak/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КГБУЗ "Поспелихинская ЦРБ"</w:t>
            </w:r>
          </w:p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933" w:type="dxa"/>
            <w:vAlign w:val="center"/>
          </w:tcPr>
          <w:p w:rsidR="000C7FA0" w:rsidRPr="000C7FA0" w:rsidRDefault="000C7FA0" w:rsidP="000C7FA0"/>
        </w:tc>
        <w:tc>
          <w:tcPr>
            <w:tcW w:w="2126" w:type="dxa"/>
            <w:vAlign w:val="center"/>
          </w:tcPr>
          <w:p w:rsidR="000C7FA0" w:rsidRPr="000C7FA0" w:rsidRDefault="000C7FA0" w:rsidP="000C7FA0"/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lastRenderedPageBreak/>
              <w:t>15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>Мероприятие 3.6 Проведение мероприятий, направленных на снижение смертности от цере</w:t>
            </w:r>
            <w:r w:rsidRPr="000C7FA0">
              <w:t>б</w:t>
            </w:r>
            <w:r w:rsidRPr="000C7FA0">
              <w:t>роваскулярных болезней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КГБУЗ "Поспелихинская ЦРБ"</w:t>
            </w:r>
          </w:p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933" w:type="dxa"/>
            <w:vAlign w:val="center"/>
          </w:tcPr>
          <w:p w:rsidR="000C7FA0" w:rsidRPr="000C7FA0" w:rsidRDefault="000C7FA0" w:rsidP="000C7FA0"/>
        </w:tc>
        <w:tc>
          <w:tcPr>
            <w:tcW w:w="2126" w:type="dxa"/>
            <w:vAlign w:val="center"/>
          </w:tcPr>
          <w:p w:rsidR="000C7FA0" w:rsidRPr="000C7FA0" w:rsidRDefault="000C7FA0" w:rsidP="000C7FA0"/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16</w:t>
            </w:r>
          </w:p>
        </w:tc>
        <w:tc>
          <w:tcPr>
            <w:tcW w:w="3681" w:type="dxa"/>
            <w:vAlign w:val="bottom"/>
          </w:tcPr>
          <w:p w:rsidR="000C7FA0" w:rsidRPr="000C7FA0" w:rsidRDefault="000C7FA0" w:rsidP="000C7FA0">
            <w:pPr>
              <w:rPr>
                <w:color w:val="000000"/>
              </w:rPr>
            </w:pPr>
            <w:r w:rsidRPr="000C7FA0">
              <w:rPr>
                <w:color w:val="000000"/>
              </w:rPr>
              <w:t>Мероприятие 3.7 Организация информационно-просветительской деятельности, направленной на профилактику социально-значимых заболев</w:t>
            </w:r>
            <w:r w:rsidRPr="000C7FA0">
              <w:rPr>
                <w:color w:val="000000"/>
              </w:rPr>
              <w:t>а</w:t>
            </w:r>
            <w:r w:rsidRPr="000C7FA0">
              <w:rPr>
                <w:color w:val="000000"/>
              </w:rPr>
              <w:t>ний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КГБУЗ "Поспелихинская ЦРБ"</w:t>
            </w:r>
          </w:p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933" w:type="dxa"/>
            <w:vAlign w:val="center"/>
          </w:tcPr>
          <w:p w:rsidR="000C7FA0" w:rsidRPr="000C7FA0" w:rsidRDefault="000C7FA0" w:rsidP="000C7FA0"/>
        </w:tc>
        <w:tc>
          <w:tcPr>
            <w:tcW w:w="2126" w:type="dxa"/>
            <w:vAlign w:val="center"/>
          </w:tcPr>
          <w:p w:rsidR="000C7FA0" w:rsidRPr="000C7FA0" w:rsidRDefault="000C7FA0" w:rsidP="000C7FA0"/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17</w:t>
            </w:r>
          </w:p>
        </w:tc>
        <w:tc>
          <w:tcPr>
            <w:tcW w:w="3681" w:type="dxa"/>
          </w:tcPr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  <w:color w:val="000000"/>
              </w:rPr>
              <w:t xml:space="preserve">Задача 4: </w:t>
            </w:r>
            <w:r w:rsidRPr="000C7FA0">
              <w:rPr>
                <w:b/>
              </w:rPr>
              <w:t>Совершенствование мер социальной защиты и с</w:t>
            </w:r>
            <w:r w:rsidRPr="000C7FA0">
              <w:rPr>
                <w:b/>
              </w:rPr>
              <w:t>о</w:t>
            </w:r>
            <w:r w:rsidRPr="000C7FA0">
              <w:rPr>
                <w:b/>
              </w:rPr>
              <w:t>циального обслуживания п</w:t>
            </w:r>
            <w:r w:rsidRPr="000C7FA0">
              <w:rPr>
                <w:b/>
              </w:rPr>
              <w:t>о</w:t>
            </w:r>
            <w:r w:rsidRPr="000C7FA0">
              <w:rPr>
                <w:b/>
              </w:rPr>
              <w:t>жилых граждан, проживающих в сельской местности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rPr>
                <w:b/>
              </w:rPr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933" w:type="dxa"/>
            <w:vAlign w:val="center"/>
          </w:tcPr>
          <w:p w:rsidR="000C7FA0" w:rsidRPr="000C7FA0" w:rsidRDefault="000C7FA0" w:rsidP="000C7FA0"/>
        </w:tc>
        <w:tc>
          <w:tcPr>
            <w:tcW w:w="2126" w:type="dxa"/>
          </w:tcPr>
          <w:p w:rsidR="000C7FA0" w:rsidRPr="000C7FA0" w:rsidRDefault="000C7FA0" w:rsidP="000C7FA0"/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18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>Мероприятие 4.1 Организация работы мобильных бригад по оказанию социальных услуг  гражданам пожилого возраста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 xml:space="preserve">УСЗН по </w:t>
            </w:r>
            <w:proofErr w:type="spellStart"/>
            <w:r w:rsidRPr="000C7FA0">
              <w:t>Поспелихинскому</w:t>
            </w:r>
            <w:proofErr w:type="spellEnd"/>
            <w:r w:rsidRPr="000C7FA0">
              <w:t xml:space="preserve"> району, </w:t>
            </w:r>
            <w:proofErr w:type="spellStart"/>
            <w:r w:rsidRPr="000C7FA0">
              <w:t>Поспелихинский</w:t>
            </w:r>
            <w:proofErr w:type="spellEnd"/>
            <w:r w:rsidRPr="000C7FA0">
              <w:t xml:space="preserve"> филиал комплексного це</w:t>
            </w:r>
            <w:r w:rsidRPr="000C7FA0">
              <w:t>н</w:t>
            </w:r>
            <w:r w:rsidRPr="000C7FA0">
              <w:t>тра социального обслуж</w:t>
            </w:r>
            <w:r w:rsidRPr="000C7FA0">
              <w:t>и</w:t>
            </w:r>
            <w:r w:rsidRPr="000C7FA0">
              <w:t>вания</w:t>
            </w:r>
          </w:p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933" w:type="dxa"/>
            <w:vAlign w:val="center"/>
          </w:tcPr>
          <w:p w:rsidR="000C7FA0" w:rsidRPr="000C7FA0" w:rsidRDefault="000C7FA0" w:rsidP="000C7FA0"/>
        </w:tc>
        <w:tc>
          <w:tcPr>
            <w:tcW w:w="2126" w:type="dxa"/>
            <w:vAlign w:val="center"/>
          </w:tcPr>
          <w:p w:rsidR="000C7FA0" w:rsidRPr="000C7FA0" w:rsidRDefault="000C7FA0" w:rsidP="000C7FA0"/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19</w:t>
            </w:r>
          </w:p>
        </w:tc>
        <w:tc>
          <w:tcPr>
            <w:tcW w:w="3681" w:type="dxa"/>
          </w:tcPr>
          <w:p w:rsidR="000C7FA0" w:rsidRPr="000C7FA0" w:rsidRDefault="000C7FA0" w:rsidP="000C7FA0">
            <w:pPr>
              <w:jc w:val="both"/>
            </w:pPr>
            <w:r w:rsidRPr="000C7FA0">
              <w:t>Мероприятие 4.2 Обеспечение взаимодействия между госуда</w:t>
            </w:r>
            <w:r w:rsidRPr="000C7FA0">
              <w:t>р</w:t>
            </w:r>
            <w:r w:rsidRPr="000C7FA0">
              <w:t>ственным учреждением здрав</w:t>
            </w:r>
            <w:r w:rsidRPr="000C7FA0">
              <w:t>о</w:t>
            </w:r>
            <w:r w:rsidRPr="000C7FA0">
              <w:t>охранения, аптечными организ</w:t>
            </w:r>
            <w:r w:rsidRPr="000C7FA0">
              <w:t>а</w:t>
            </w:r>
            <w:r w:rsidRPr="000C7FA0">
              <w:t>циями и комплексным центром социального обслуживания нас</w:t>
            </w:r>
            <w:r w:rsidRPr="000C7FA0">
              <w:t>е</w:t>
            </w:r>
            <w:r w:rsidRPr="000C7FA0">
              <w:t>ления района по обеспечению граждан пожилого возраста и и</w:t>
            </w:r>
            <w:r w:rsidRPr="000C7FA0">
              <w:t>н</w:t>
            </w:r>
            <w:r w:rsidRPr="000C7FA0">
              <w:t>валидов, обслуживаемых на дому лекарственными препаратами, назначенными им по медици</w:t>
            </w:r>
            <w:r w:rsidRPr="000C7FA0">
              <w:t>н</w:t>
            </w:r>
            <w:r w:rsidRPr="000C7FA0">
              <w:t>ским показаниям врачом (фел</w:t>
            </w:r>
            <w:r w:rsidRPr="000C7FA0">
              <w:t>ь</w:t>
            </w:r>
            <w:r w:rsidRPr="000C7FA0">
              <w:lastRenderedPageBreak/>
              <w:t xml:space="preserve">дшером), в том числе по доставке на дом 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lastRenderedPageBreak/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>КГБУЗ "</w:t>
            </w:r>
            <w:proofErr w:type="spellStart"/>
            <w:r w:rsidRPr="000C7FA0">
              <w:t>Поспелихинская</w:t>
            </w:r>
            <w:proofErr w:type="spellEnd"/>
            <w:r w:rsidRPr="000C7FA0">
              <w:t xml:space="preserve"> ЦРБ", </w:t>
            </w:r>
            <w:proofErr w:type="spellStart"/>
            <w:r w:rsidRPr="000C7FA0">
              <w:t>Поспелихинский</w:t>
            </w:r>
            <w:proofErr w:type="spellEnd"/>
            <w:r w:rsidRPr="000C7FA0">
              <w:t xml:space="preserve"> ф</w:t>
            </w:r>
            <w:r w:rsidRPr="000C7FA0">
              <w:t>и</w:t>
            </w:r>
            <w:r w:rsidRPr="000C7FA0">
              <w:t>лиал комплексного центра социального обслуживания</w:t>
            </w:r>
          </w:p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933" w:type="dxa"/>
            <w:vAlign w:val="center"/>
          </w:tcPr>
          <w:p w:rsidR="000C7FA0" w:rsidRPr="000C7FA0" w:rsidRDefault="000C7FA0" w:rsidP="000C7FA0"/>
        </w:tc>
        <w:tc>
          <w:tcPr>
            <w:tcW w:w="2126" w:type="dxa"/>
          </w:tcPr>
          <w:p w:rsidR="000C7FA0" w:rsidRPr="000C7FA0" w:rsidRDefault="000C7FA0" w:rsidP="000C7FA0"/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lastRenderedPageBreak/>
              <w:t>20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>Мероприятие 4.3 Предоставл</w:t>
            </w:r>
            <w:r w:rsidRPr="000C7FA0">
              <w:t>е</w:t>
            </w:r>
            <w:r w:rsidRPr="000C7FA0">
              <w:t>ние социального обслуживания на дому гражданам пожилого возраста и инвалидам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 xml:space="preserve">УСЗН по </w:t>
            </w:r>
            <w:proofErr w:type="spellStart"/>
            <w:r w:rsidRPr="000C7FA0">
              <w:t>Поспелихинскому</w:t>
            </w:r>
            <w:proofErr w:type="spellEnd"/>
            <w:r w:rsidRPr="000C7FA0">
              <w:t xml:space="preserve"> району, </w:t>
            </w:r>
            <w:proofErr w:type="spellStart"/>
            <w:r w:rsidRPr="000C7FA0">
              <w:t>Поспелихинский</w:t>
            </w:r>
            <w:proofErr w:type="spellEnd"/>
            <w:r w:rsidRPr="000C7FA0">
              <w:t xml:space="preserve"> филиал комплексного це</w:t>
            </w:r>
            <w:r w:rsidRPr="000C7FA0">
              <w:t>н</w:t>
            </w:r>
            <w:r w:rsidRPr="000C7FA0">
              <w:t>тра социального обслуж</w:t>
            </w:r>
            <w:r w:rsidRPr="000C7FA0">
              <w:t>и</w:t>
            </w:r>
            <w:r w:rsidRPr="000C7FA0">
              <w:t>вания</w:t>
            </w:r>
          </w:p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933" w:type="dxa"/>
            <w:vAlign w:val="center"/>
          </w:tcPr>
          <w:p w:rsidR="000C7FA0" w:rsidRPr="000C7FA0" w:rsidRDefault="000C7FA0" w:rsidP="000C7FA0"/>
        </w:tc>
        <w:tc>
          <w:tcPr>
            <w:tcW w:w="2126" w:type="dxa"/>
            <w:vAlign w:val="center"/>
          </w:tcPr>
          <w:p w:rsidR="000C7FA0" w:rsidRPr="000C7FA0" w:rsidRDefault="000C7FA0" w:rsidP="000C7FA0"/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21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 xml:space="preserve">Мероприятие 4.4 Внедрение </w:t>
            </w:r>
            <w:proofErr w:type="spellStart"/>
            <w:r w:rsidRPr="000C7FA0">
              <w:t>ст</w:t>
            </w:r>
            <w:r w:rsidRPr="000C7FA0">
              <w:t>а</w:t>
            </w:r>
            <w:r w:rsidRPr="000C7FA0">
              <w:t>ционарозамещающих</w:t>
            </w:r>
            <w:proofErr w:type="spellEnd"/>
            <w:r w:rsidRPr="000C7FA0">
              <w:t xml:space="preserve"> технологий (патронаж, устройство пожилых людей и инвалидов в приемные семьи)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pPr>
              <w:jc w:val="center"/>
            </w:pPr>
            <w:r w:rsidRPr="000C7FA0">
              <w:t xml:space="preserve">УСЗН по </w:t>
            </w:r>
            <w:proofErr w:type="spellStart"/>
            <w:r w:rsidRPr="000C7FA0">
              <w:t>Поспелихинскому</w:t>
            </w:r>
            <w:proofErr w:type="spellEnd"/>
            <w:r w:rsidRPr="000C7FA0">
              <w:t xml:space="preserve"> району, </w:t>
            </w:r>
            <w:proofErr w:type="spellStart"/>
            <w:r w:rsidRPr="000C7FA0">
              <w:t>Поспелихинский</w:t>
            </w:r>
            <w:proofErr w:type="spellEnd"/>
            <w:r w:rsidRPr="000C7FA0">
              <w:t xml:space="preserve"> филиал комплексного це</w:t>
            </w:r>
            <w:r w:rsidRPr="000C7FA0">
              <w:t>н</w:t>
            </w:r>
            <w:r w:rsidRPr="000C7FA0">
              <w:t>тра социального обслуж</w:t>
            </w:r>
            <w:r w:rsidRPr="000C7FA0">
              <w:t>и</w:t>
            </w:r>
            <w:r w:rsidRPr="000C7FA0">
              <w:t>вания</w:t>
            </w:r>
          </w:p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933" w:type="dxa"/>
            <w:vAlign w:val="center"/>
          </w:tcPr>
          <w:p w:rsidR="000C7FA0" w:rsidRPr="000C7FA0" w:rsidRDefault="000C7FA0" w:rsidP="000C7FA0"/>
        </w:tc>
        <w:tc>
          <w:tcPr>
            <w:tcW w:w="2126" w:type="dxa"/>
            <w:vAlign w:val="center"/>
          </w:tcPr>
          <w:p w:rsidR="000C7FA0" w:rsidRPr="000C7FA0" w:rsidRDefault="000C7FA0" w:rsidP="000C7FA0"/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22</w:t>
            </w:r>
          </w:p>
        </w:tc>
        <w:tc>
          <w:tcPr>
            <w:tcW w:w="3681" w:type="dxa"/>
          </w:tcPr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Задача 5:</w:t>
            </w: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Меры по совершенствованию коммуникационных связей и развитию интеллектуального потенциала пожилых людей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rPr>
                <w:b/>
              </w:rPr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933" w:type="dxa"/>
            <w:vAlign w:val="center"/>
          </w:tcPr>
          <w:p w:rsidR="000C7FA0" w:rsidRPr="000C7FA0" w:rsidRDefault="000C7FA0" w:rsidP="000C7FA0"/>
        </w:tc>
        <w:tc>
          <w:tcPr>
            <w:tcW w:w="2126" w:type="dxa"/>
          </w:tcPr>
          <w:p w:rsidR="000C7FA0" w:rsidRPr="000C7FA0" w:rsidRDefault="000C7FA0" w:rsidP="000C7FA0"/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23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>Мероприятие 5.1 Организация работы по обучению граждан пожилого возраста и инвалидов компьютерной грамотности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r w:rsidRPr="000C7FA0">
              <w:t xml:space="preserve">УСЗН по </w:t>
            </w:r>
            <w:proofErr w:type="spellStart"/>
            <w:r w:rsidRPr="000C7FA0">
              <w:t>Поспелихинскому</w:t>
            </w:r>
            <w:proofErr w:type="spellEnd"/>
            <w:r w:rsidRPr="000C7FA0">
              <w:t xml:space="preserve"> району</w:t>
            </w:r>
          </w:p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933" w:type="dxa"/>
            <w:vAlign w:val="center"/>
          </w:tcPr>
          <w:p w:rsidR="000C7FA0" w:rsidRPr="000C7FA0" w:rsidRDefault="000C7FA0" w:rsidP="000C7FA0"/>
        </w:tc>
        <w:tc>
          <w:tcPr>
            <w:tcW w:w="2126" w:type="dxa"/>
            <w:vAlign w:val="center"/>
          </w:tcPr>
          <w:p w:rsidR="000C7FA0" w:rsidRPr="000C7FA0" w:rsidRDefault="000C7FA0" w:rsidP="000C7FA0"/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24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>Мероприятие 5.2 Организация работы по обучению граждан пожилого возраста и инвалидов финансовой грамотности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r w:rsidRPr="000C7FA0">
              <w:t xml:space="preserve">УСЗН по </w:t>
            </w:r>
            <w:proofErr w:type="spellStart"/>
            <w:r w:rsidRPr="000C7FA0">
              <w:t>Поспелихинскому</w:t>
            </w:r>
            <w:proofErr w:type="spellEnd"/>
            <w:r w:rsidRPr="000C7FA0">
              <w:t xml:space="preserve"> району</w:t>
            </w:r>
          </w:p>
        </w:tc>
        <w:tc>
          <w:tcPr>
            <w:tcW w:w="851" w:type="dxa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850" w:type="dxa"/>
            <w:vAlign w:val="center"/>
          </w:tcPr>
          <w:p w:rsidR="000C7FA0" w:rsidRPr="000C7FA0" w:rsidRDefault="000C7FA0" w:rsidP="000C7FA0"/>
        </w:tc>
        <w:tc>
          <w:tcPr>
            <w:tcW w:w="851" w:type="dxa"/>
            <w:vAlign w:val="center"/>
          </w:tcPr>
          <w:p w:rsidR="000C7FA0" w:rsidRPr="000C7FA0" w:rsidRDefault="000C7FA0" w:rsidP="000C7FA0"/>
        </w:tc>
        <w:tc>
          <w:tcPr>
            <w:tcW w:w="933" w:type="dxa"/>
            <w:vAlign w:val="center"/>
          </w:tcPr>
          <w:p w:rsidR="000C7FA0" w:rsidRPr="000C7FA0" w:rsidRDefault="000C7FA0" w:rsidP="000C7FA0"/>
        </w:tc>
        <w:tc>
          <w:tcPr>
            <w:tcW w:w="2126" w:type="dxa"/>
            <w:vAlign w:val="center"/>
          </w:tcPr>
          <w:p w:rsidR="000C7FA0" w:rsidRPr="000C7FA0" w:rsidRDefault="000C7FA0" w:rsidP="000C7FA0"/>
        </w:tc>
      </w:tr>
      <w:tr w:rsidR="000C7FA0" w:rsidRPr="000C7FA0" w:rsidTr="00C91945">
        <w:trPr>
          <w:trHeight w:val="147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25</w:t>
            </w:r>
          </w:p>
        </w:tc>
        <w:tc>
          <w:tcPr>
            <w:tcW w:w="3681" w:type="dxa"/>
          </w:tcPr>
          <w:p w:rsidR="000C7FA0" w:rsidRPr="000C7FA0" w:rsidRDefault="000C7FA0" w:rsidP="000C7FA0">
            <w:pPr>
              <w:jc w:val="both"/>
              <w:rPr>
                <w:b/>
              </w:rPr>
            </w:pPr>
            <w:r w:rsidRPr="000C7FA0">
              <w:rPr>
                <w:b/>
              </w:rPr>
              <w:t xml:space="preserve">Задача 6: </w:t>
            </w: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Организация свободного вр</w:t>
            </w:r>
            <w:r w:rsidRPr="000C7FA0">
              <w:rPr>
                <w:b/>
              </w:rPr>
              <w:t>е</w:t>
            </w:r>
            <w:r w:rsidRPr="000C7FA0">
              <w:rPr>
                <w:b/>
              </w:rPr>
              <w:t>мени культурного досуга п</w:t>
            </w:r>
            <w:r w:rsidRPr="000C7FA0">
              <w:rPr>
                <w:b/>
              </w:rPr>
              <w:t>о</w:t>
            </w:r>
            <w:r w:rsidRPr="000C7FA0">
              <w:rPr>
                <w:b/>
              </w:rPr>
              <w:t>жилых граждан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rPr>
                <w:b/>
              </w:rPr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pPr>
              <w:rPr>
                <w:b/>
              </w:rPr>
            </w:pPr>
          </w:p>
        </w:tc>
        <w:tc>
          <w:tcPr>
            <w:tcW w:w="851" w:type="dxa"/>
          </w:tcPr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План45,0</w:t>
            </w:r>
          </w:p>
          <w:p w:rsidR="000C7FA0" w:rsidRPr="000C7FA0" w:rsidRDefault="000C7FA0" w:rsidP="000C7FA0">
            <w:pPr>
              <w:rPr>
                <w:b/>
              </w:rPr>
            </w:pP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Факт 44,84</w:t>
            </w:r>
          </w:p>
        </w:tc>
        <w:tc>
          <w:tcPr>
            <w:tcW w:w="850" w:type="dxa"/>
          </w:tcPr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План100,0</w:t>
            </w:r>
          </w:p>
          <w:p w:rsidR="000C7FA0" w:rsidRPr="000C7FA0" w:rsidRDefault="000C7FA0" w:rsidP="000C7FA0">
            <w:pPr>
              <w:rPr>
                <w:b/>
              </w:rPr>
            </w:pP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Факт</w:t>
            </w: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99,9</w:t>
            </w:r>
          </w:p>
        </w:tc>
        <w:tc>
          <w:tcPr>
            <w:tcW w:w="851" w:type="dxa"/>
          </w:tcPr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План85,5</w:t>
            </w:r>
          </w:p>
          <w:p w:rsidR="000C7FA0" w:rsidRPr="000C7FA0" w:rsidRDefault="000C7FA0" w:rsidP="000C7FA0">
            <w:pPr>
              <w:rPr>
                <w:b/>
              </w:rPr>
            </w:pP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Факт</w:t>
            </w: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85,5</w:t>
            </w:r>
          </w:p>
        </w:tc>
        <w:tc>
          <w:tcPr>
            <w:tcW w:w="850" w:type="dxa"/>
          </w:tcPr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План137,0</w:t>
            </w:r>
          </w:p>
          <w:p w:rsidR="000C7FA0" w:rsidRPr="000C7FA0" w:rsidRDefault="000C7FA0" w:rsidP="000C7FA0">
            <w:pPr>
              <w:rPr>
                <w:b/>
              </w:rPr>
            </w:pP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Факт</w:t>
            </w: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0</w:t>
            </w:r>
          </w:p>
        </w:tc>
        <w:tc>
          <w:tcPr>
            <w:tcW w:w="851" w:type="dxa"/>
          </w:tcPr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План</w:t>
            </w: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137,0</w:t>
            </w:r>
          </w:p>
          <w:p w:rsidR="000C7FA0" w:rsidRPr="000C7FA0" w:rsidRDefault="000C7FA0" w:rsidP="000C7FA0">
            <w:pPr>
              <w:rPr>
                <w:b/>
              </w:rPr>
            </w:pP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Факт</w:t>
            </w: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0</w:t>
            </w:r>
          </w:p>
        </w:tc>
        <w:tc>
          <w:tcPr>
            <w:tcW w:w="933" w:type="dxa"/>
          </w:tcPr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План</w:t>
            </w: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504,5</w:t>
            </w:r>
          </w:p>
          <w:p w:rsidR="000C7FA0" w:rsidRPr="000C7FA0" w:rsidRDefault="000C7FA0" w:rsidP="000C7FA0">
            <w:pPr>
              <w:rPr>
                <w:b/>
              </w:rPr>
            </w:pP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Факт</w:t>
            </w: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230,24</w:t>
            </w:r>
          </w:p>
        </w:tc>
        <w:tc>
          <w:tcPr>
            <w:tcW w:w="2126" w:type="dxa"/>
          </w:tcPr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Бюджет муниц</w:t>
            </w:r>
            <w:r w:rsidRPr="000C7FA0">
              <w:rPr>
                <w:b/>
              </w:rPr>
              <w:t>и</w:t>
            </w:r>
            <w:r w:rsidRPr="000C7FA0">
              <w:rPr>
                <w:b/>
              </w:rPr>
              <w:t>пального образ</w:t>
            </w:r>
            <w:r w:rsidRPr="000C7FA0">
              <w:rPr>
                <w:b/>
              </w:rPr>
              <w:t>о</w:t>
            </w:r>
            <w:r w:rsidRPr="000C7FA0">
              <w:rPr>
                <w:b/>
              </w:rPr>
              <w:t>вания «</w:t>
            </w:r>
            <w:proofErr w:type="spellStart"/>
            <w:r w:rsidRPr="000C7FA0">
              <w:rPr>
                <w:b/>
              </w:rPr>
              <w:t>Поспел</w:t>
            </w:r>
            <w:r w:rsidRPr="000C7FA0">
              <w:rPr>
                <w:b/>
              </w:rPr>
              <w:t>и</w:t>
            </w:r>
            <w:r w:rsidRPr="000C7FA0">
              <w:rPr>
                <w:b/>
              </w:rPr>
              <w:t>хинский</w:t>
            </w:r>
            <w:proofErr w:type="spellEnd"/>
            <w:r w:rsidRPr="000C7FA0">
              <w:rPr>
                <w:b/>
              </w:rPr>
              <w:t xml:space="preserve"> район»</w:t>
            </w:r>
          </w:p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26</w:t>
            </w:r>
          </w:p>
        </w:tc>
        <w:tc>
          <w:tcPr>
            <w:tcW w:w="3681" w:type="dxa"/>
          </w:tcPr>
          <w:p w:rsidR="000C7FA0" w:rsidRPr="000C7FA0" w:rsidRDefault="000C7FA0" w:rsidP="000C7FA0">
            <w:pPr>
              <w:jc w:val="both"/>
            </w:pPr>
            <w:r w:rsidRPr="000C7FA0">
              <w:t xml:space="preserve">Мероприятие 6.1 </w:t>
            </w:r>
          </w:p>
          <w:p w:rsidR="000C7FA0" w:rsidRPr="000C7FA0" w:rsidRDefault="000C7FA0" w:rsidP="000C7FA0">
            <w:r w:rsidRPr="000C7FA0">
              <w:t xml:space="preserve">Прием заказов по телефону по </w:t>
            </w:r>
            <w:r w:rsidRPr="000C7FA0">
              <w:lastRenderedPageBreak/>
              <w:t>обеспечению книгами на дому инвалидов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lastRenderedPageBreak/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r w:rsidRPr="000C7FA0">
              <w:t>Центральная районная би</w:t>
            </w:r>
            <w:r w:rsidRPr="000C7FA0">
              <w:t>б</w:t>
            </w:r>
            <w:r w:rsidRPr="000C7FA0">
              <w:t>лиотека</w:t>
            </w:r>
          </w:p>
        </w:tc>
        <w:tc>
          <w:tcPr>
            <w:tcW w:w="851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</w:p>
        </w:tc>
        <w:tc>
          <w:tcPr>
            <w:tcW w:w="850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</w:p>
        </w:tc>
        <w:tc>
          <w:tcPr>
            <w:tcW w:w="851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</w:p>
        </w:tc>
        <w:tc>
          <w:tcPr>
            <w:tcW w:w="850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</w:p>
        </w:tc>
        <w:tc>
          <w:tcPr>
            <w:tcW w:w="851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</w:p>
        </w:tc>
        <w:tc>
          <w:tcPr>
            <w:tcW w:w="933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</w:p>
        </w:tc>
        <w:tc>
          <w:tcPr>
            <w:tcW w:w="2126" w:type="dxa"/>
            <w:vAlign w:val="center"/>
          </w:tcPr>
          <w:p w:rsidR="000C7FA0" w:rsidRPr="000C7FA0" w:rsidRDefault="000C7FA0" w:rsidP="000C7FA0"/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lastRenderedPageBreak/>
              <w:t>27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 xml:space="preserve">Мероприятие 6.2 Организация </w:t>
            </w:r>
            <w:proofErr w:type="spellStart"/>
            <w:proofErr w:type="gramStart"/>
            <w:r w:rsidRPr="000C7FA0">
              <w:t>социо</w:t>
            </w:r>
            <w:proofErr w:type="spellEnd"/>
            <w:r w:rsidRPr="000C7FA0">
              <w:t>-культурных</w:t>
            </w:r>
            <w:proofErr w:type="gramEnd"/>
            <w:r w:rsidRPr="000C7FA0">
              <w:t xml:space="preserve"> мероприятий для граждан пожилого возраста и инвалидов, обслуживаемых на дому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r w:rsidRPr="000C7FA0">
              <w:t xml:space="preserve">УСЗН по </w:t>
            </w:r>
            <w:proofErr w:type="spellStart"/>
            <w:r w:rsidRPr="000C7FA0">
              <w:t>Поспелихинскому</w:t>
            </w:r>
            <w:proofErr w:type="spellEnd"/>
            <w:r w:rsidRPr="000C7FA0">
              <w:t xml:space="preserve"> району, </w:t>
            </w:r>
            <w:proofErr w:type="spellStart"/>
            <w:r w:rsidRPr="000C7FA0">
              <w:t>Поспелихинский</w:t>
            </w:r>
            <w:proofErr w:type="spellEnd"/>
            <w:r w:rsidRPr="000C7FA0">
              <w:t xml:space="preserve"> филиал комплексного це</w:t>
            </w:r>
            <w:r w:rsidRPr="000C7FA0">
              <w:t>н</w:t>
            </w:r>
            <w:r w:rsidRPr="000C7FA0">
              <w:t>тра социального обслуж</w:t>
            </w:r>
            <w:r w:rsidRPr="000C7FA0">
              <w:t>и</w:t>
            </w:r>
            <w:r w:rsidRPr="000C7FA0">
              <w:t>вания</w:t>
            </w:r>
          </w:p>
        </w:tc>
        <w:tc>
          <w:tcPr>
            <w:tcW w:w="851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</w:p>
        </w:tc>
        <w:tc>
          <w:tcPr>
            <w:tcW w:w="850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</w:p>
        </w:tc>
        <w:tc>
          <w:tcPr>
            <w:tcW w:w="851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</w:p>
        </w:tc>
        <w:tc>
          <w:tcPr>
            <w:tcW w:w="850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</w:p>
        </w:tc>
        <w:tc>
          <w:tcPr>
            <w:tcW w:w="851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</w:p>
        </w:tc>
        <w:tc>
          <w:tcPr>
            <w:tcW w:w="933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</w:p>
        </w:tc>
        <w:tc>
          <w:tcPr>
            <w:tcW w:w="2126" w:type="dxa"/>
            <w:vAlign w:val="center"/>
          </w:tcPr>
          <w:p w:rsidR="000C7FA0" w:rsidRPr="000C7FA0" w:rsidRDefault="000C7FA0" w:rsidP="000C7FA0"/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28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>Мероприятие 6.3 Проведение районных выставок, смотров-конкурсов, фестивалей самоде</w:t>
            </w:r>
            <w:r w:rsidRPr="000C7FA0">
              <w:t>я</w:t>
            </w:r>
            <w:r w:rsidRPr="000C7FA0">
              <w:t>тельного народного творчества для пожилых людей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r w:rsidRPr="000C7FA0">
              <w:t>МБУК "Многофункци</w:t>
            </w:r>
            <w:r w:rsidRPr="000C7FA0">
              <w:t>о</w:t>
            </w:r>
            <w:r w:rsidRPr="000C7FA0">
              <w:t>нальный культурный центр", отдел по культуре и туризму Администрации Поспелихинского района, отдел по социальным в</w:t>
            </w:r>
            <w:r w:rsidRPr="000C7FA0">
              <w:t>о</w:t>
            </w:r>
            <w:r w:rsidRPr="000C7FA0">
              <w:t>просам Администрации Поспелихинского района</w:t>
            </w:r>
          </w:p>
        </w:tc>
        <w:tc>
          <w:tcPr>
            <w:tcW w:w="851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План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0,0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Факт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0</w:t>
            </w:r>
          </w:p>
        </w:tc>
        <w:tc>
          <w:tcPr>
            <w:tcW w:w="850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План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10,0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Факт</w:t>
            </w:r>
          </w:p>
          <w:p w:rsidR="000C7FA0" w:rsidRPr="000C7FA0" w:rsidRDefault="000C7FA0" w:rsidP="000C7FA0">
            <w:r w:rsidRPr="000C7FA0">
              <w:rPr>
                <w:bCs/>
                <w:spacing w:val="-5"/>
              </w:rPr>
              <w:t>5,0</w:t>
            </w:r>
          </w:p>
        </w:tc>
        <w:tc>
          <w:tcPr>
            <w:tcW w:w="851" w:type="dxa"/>
          </w:tcPr>
          <w:p w:rsidR="000C7FA0" w:rsidRPr="000C7FA0" w:rsidRDefault="000C7FA0" w:rsidP="000C7FA0">
            <w:r w:rsidRPr="000C7FA0">
              <w:t>План</w:t>
            </w:r>
            <w:proofErr w:type="gramStart"/>
            <w:r w:rsidRPr="000C7FA0">
              <w:t>1</w:t>
            </w:r>
            <w:proofErr w:type="gramEnd"/>
            <w:r w:rsidRPr="000C7FA0">
              <w:t>,5</w:t>
            </w:r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4,3</w:t>
            </w:r>
          </w:p>
        </w:tc>
        <w:tc>
          <w:tcPr>
            <w:tcW w:w="850" w:type="dxa"/>
          </w:tcPr>
          <w:p w:rsidR="000C7FA0" w:rsidRPr="000C7FA0" w:rsidRDefault="000C7FA0" w:rsidP="000C7FA0">
            <w:r w:rsidRPr="000C7FA0">
              <w:t>План</w:t>
            </w:r>
          </w:p>
          <w:p w:rsidR="000C7FA0" w:rsidRPr="000C7FA0" w:rsidRDefault="000C7FA0" w:rsidP="000C7FA0">
            <w:r w:rsidRPr="000C7FA0">
              <w:t>3,0</w:t>
            </w:r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0</w:t>
            </w:r>
          </w:p>
        </w:tc>
        <w:tc>
          <w:tcPr>
            <w:tcW w:w="851" w:type="dxa"/>
          </w:tcPr>
          <w:p w:rsidR="000C7FA0" w:rsidRPr="000C7FA0" w:rsidRDefault="000C7FA0" w:rsidP="000C7FA0">
            <w:r w:rsidRPr="000C7FA0">
              <w:t>План</w:t>
            </w:r>
          </w:p>
          <w:p w:rsidR="000C7FA0" w:rsidRPr="000C7FA0" w:rsidRDefault="000C7FA0" w:rsidP="000C7FA0">
            <w:r w:rsidRPr="000C7FA0">
              <w:t>3,0</w:t>
            </w:r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0</w:t>
            </w:r>
          </w:p>
        </w:tc>
        <w:tc>
          <w:tcPr>
            <w:tcW w:w="933" w:type="dxa"/>
          </w:tcPr>
          <w:p w:rsidR="000C7FA0" w:rsidRPr="000C7FA0" w:rsidRDefault="000C7FA0" w:rsidP="000C7FA0">
            <w:r w:rsidRPr="000C7FA0">
              <w:t>План</w:t>
            </w:r>
          </w:p>
          <w:p w:rsidR="000C7FA0" w:rsidRPr="000C7FA0" w:rsidRDefault="000C7FA0" w:rsidP="000C7FA0">
            <w:r w:rsidRPr="000C7FA0">
              <w:t>17,5</w:t>
            </w:r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9,3</w:t>
            </w:r>
          </w:p>
        </w:tc>
        <w:tc>
          <w:tcPr>
            <w:tcW w:w="2126" w:type="dxa"/>
          </w:tcPr>
          <w:p w:rsidR="000C7FA0" w:rsidRPr="000C7FA0" w:rsidRDefault="000C7FA0" w:rsidP="000C7FA0">
            <w:r w:rsidRPr="000C7FA0">
              <w:t>Бюджет муниц</w:t>
            </w:r>
            <w:r w:rsidRPr="000C7FA0">
              <w:t>и</w:t>
            </w:r>
            <w:r w:rsidRPr="000C7FA0">
              <w:t>пального образ</w:t>
            </w:r>
            <w:r w:rsidRPr="000C7FA0">
              <w:t>о</w:t>
            </w:r>
            <w:r w:rsidRPr="000C7FA0">
              <w:t>вания «</w:t>
            </w:r>
            <w:proofErr w:type="spellStart"/>
            <w:r w:rsidRPr="000C7FA0">
              <w:t>Поспел</w:t>
            </w:r>
            <w:r w:rsidRPr="000C7FA0">
              <w:t>и</w:t>
            </w:r>
            <w:r w:rsidRPr="000C7FA0">
              <w:t>хинский</w:t>
            </w:r>
            <w:proofErr w:type="spellEnd"/>
            <w:r w:rsidRPr="000C7FA0">
              <w:t xml:space="preserve"> район»</w:t>
            </w:r>
          </w:p>
          <w:p w:rsidR="000C7FA0" w:rsidRPr="000C7FA0" w:rsidRDefault="000C7FA0" w:rsidP="000C7FA0"/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29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>Мероприятие 6.4 Чествование граждан-долгожителей района  в юбилейные даты 90-, 95- и 100-летия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r w:rsidRPr="000C7FA0">
              <w:t>Администрация Поспел</w:t>
            </w:r>
            <w:r w:rsidRPr="000C7FA0">
              <w:t>и</w:t>
            </w:r>
            <w:r w:rsidRPr="000C7FA0">
              <w:t xml:space="preserve">хинского района, УСЗН по </w:t>
            </w:r>
            <w:proofErr w:type="spellStart"/>
            <w:r w:rsidRPr="000C7FA0">
              <w:t>Поспелихинскому</w:t>
            </w:r>
            <w:proofErr w:type="spellEnd"/>
            <w:r w:rsidRPr="000C7FA0">
              <w:t xml:space="preserve"> району, районный Совет ветеранов</w:t>
            </w:r>
          </w:p>
        </w:tc>
        <w:tc>
          <w:tcPr>
            <w:tcW w:w="851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План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0,75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Факт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0,7</w:t>
            </w:r>
          </w:p>
        </w:tc>
        <w:tc>
          <w:tcPr>
            <w:tcW w:w="850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План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30,0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Факт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29,5</w:t>
            </w:r>
          </w:p>
          <w:p w:rsidR="000C7FA0" w:rsidRPr="000C7FA0" w:rsidRDefault="000C7FA0" w:rsidP="000C7FA0"/>
        </w:tc>
        <w:tc>
          <w:tcPr>
            <w:tcW w:w="851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План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47,0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Факт</w:t>
            </w:r>
          </w:p>
          <w:p w:rsidR="000C7FA0" w:rsidRPr="000C7FA0" w:rsidRDefault="000C7FA0" w:rsidP="000C7FA0">
            <w:r w:rsidRPr="000C7FA0">
              <w:t>39,3</w:t>
            </w:r>
          </w:p>
        </w:tc>
        <w:tc>
          <w:tcPr>
            <w:tcW w:w="850" w:type="dxa"/>
          </w:tcPr>
          <w:p w:rsidR="000C7FA0" w:rsidRPr="000C7FA0" w:rsidRDefault="000C7FA0" w:rsidP="000C7FA0">
            <w:r w:rsidRPr="000C7FA0">
              <w:t>План47,0</w:t>
            </w:r>
          </w:p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0</w:t>
            </w:r>
          </w:p>
          <w:p w:rsidR="000C7FA0" w:rsidRPr="000C7FA0" w:rsidRDefault="000C7FA0" w:rsidP="000C7FA0"/>
        </w:tc>
        <w:tc>
          <w:tcPr>
            <w:tcW w:w="851" w:type="dxa"/>
          </w:tcPr>
          <w:p w:rsidR="000C7FA0" w:rsidRPr="000C7FA0" w:rsidRDefault="000C7FA0" w:rsidP="000C7FA0">
            <w:r w:rsidRPr="000C7FA0">
              <w:t>План47,0</w:t>
            </w:r>
          </w:p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0</w:t>
            </w:r>
          </w:p>
        </w:tc>
        <w:tc>
          <w:tcPr>
            <w:tcW w:w="933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План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171,75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Факт</w:t>
            </w:r>
          </w:p>
          <w:p w:rsidR="000C7FA0" w:rsidRPr="000C7FA0" w:rsidRDefault="000C7FA0" w:rsidP="000C7FA0">
            <w:r w:rsidRPr="000C7FA0">
              <w:rPr>
                <w:bCs/>
                <w:spacing w:val="-5"/>
              </w:rPr>
              <w:t>69,5</w:t>
            </w:r>
          </w:p>
        </w:tc>
        <w:tc>
          <w:tcPr>
            <w:tcW w:w="2126" w:type="dxa"/>
          </w:tcPr>
          <w:p w:rsidR="000C7FA0" w:rsidRPr="000C7FA0" w:rsidRDefault="000C7FA0" w:rsidP="000C7FA0">
            <w:r w:rsidRPr="000C7FA0">
              <w:t>Бюджет муниц</w:t>
            </w:r>
            <w:r w:rsidRPr="000C7FA0">
              <w:t>и</w:t>
            </w:r>
            <w:r w:rsidRPr="000C7FA0">
              <w:t>пального образ</w:t>
            </w:r>
            <w:r w:rsidRPr="000C7FA0">
              <w:t>о</w:t>
            </w:r>
            <w:r w:rsidRPr="000C7FA0">
              <w:t>вания «</w:t>
            </w:r>
            <w:proofErr w:type="spellStart"/>
            <w:r w:rsidRPr="000C7FA0">
              <w:t>Поспел</w:t>
            </w:r>
            <w:r w:rsidRPr="000C7FA0">
              <w:t>и</w:t>
            </w:r>
            <w:r w:rsidRPr="000C7FA0">
              <w:t>хинский</w:t>
            </w:r>
            <w:proofErr w:type="spellEnd"/>
            <w:r w:rsidRPr="000C7FA0">
              <w:t xml:space="preserve"> район»</w:t>
            </w:r>
          </w:p>
          <w:p w:rsidR="000C7FA0" w:rsidRPr="000C7FA0" w:rsidRDefault="000C7FA0" w:rsidP="000C7FA0"/>
        </w:tc>
      </w:tr>
      <w:tr w:rsidR="000C7FA0" w:rsidRPr="000C7FA0" w:rsidTr="00C91945">
        <w:trPr>
          <w:trHeight w:val="2208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30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>Мероприятие 6.5 Организация и проведение мероприятий:</w:t>
            </w:r>
          </w:p>
          <w:p w:rsidR="000C7FA0" w:rsidRPr="000C7FA0" w:rsidRDefault="000C7FA0" w:rsidP="000C7FA0">
            <w:r w:rsidRPr="000C7FA0">
              <w:t>в рамках дня памяти жертв рад</w:t>
            </w:r>
            <w:r w:rsidRPr="000C7FA0">
              <w:t>и</w:t>
            </w:r>
            <w:r w:rsidRPr="000C7FA0">
              <w:t>ационных аварий и катастроф, Месячника пожилых людей и Декады инвалидов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r w:rsidRPr="000C7FA0">
              <w:t>Администрация Поспел</w:t>
            </w:r>
            <w:r w:rsidRPr="000C7FA0">
              <w:t>и</w:t>
            </w:r>
            <w:r w:rsidRPr="000C7FA0">
              <w:t xml:space="preserve">хинского района, УСЗН по </w:t>
            </w:r>
            <w:proofErr w:type="spellStart"/>
            <w:r w:rsidRPr="000C7FA0">
              <w:t>Поспелихинскому</w:t>
            </w:r>
            <w:proofErr w:type="spellEnd"/>
            <w:r w:rsidRPr="000C7FA0">
              <w:t xml:space="preserve"> району, районный Совет ветеранов, </w:t>
            </w:r>
            <w:proofErr w:type="spellStart"/>
            <w:r w:rsidRPr="000C7FA0">
              <w:t>Поспелихинский</w:t>
            </w:r>
            <w:proofErr w:type="spellEnd"/>
            <w:r w:rsidRPr="000C7FA0">
              <w:t xml:space="preserve"> филиал комплексного центра соц</w:t>
            </w:r>
            <w:r w:rsidRPr="000C7FA0">
              <w:t>и</w:t>
            </w:r>
            <w:r w:rsidRPr="000C7FA0">
              <w:t>ального обслуживания</w:t>
            </w:r>
          </w:p>
        </w:tc>
        <w:tc>
          <w:tcPr>
            <w:tcW w:w="851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План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42,35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Факт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42,34</w:t>
            </w:r>
          </w:p>
        </w:tc>
        <w:tc>
          <w:tcPr>
            <w:tcW w:w="850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План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50,0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Факт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65,4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</w:p>
        </w:tc>
        <w:tc>
          <w:tcPr>
            <w:tcW w:w="851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План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32,0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Факт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40,4</w:t>
            </w:r>
          </w:p>
        </w:tc>
        <w:tc>
          <w:tcPr>
            <w:tcW w:w="850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План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85,0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Факт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0</w:t>
            </w:r>
          </w:p>
        </w:tc>
        <w:tc>
          <w:tcPr>
            <w:tcW w:w="851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План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82,0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Факт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0</w:t>
            </w:r>
          </w:p>
        </w:tc>
        <w:tc>
          <w:tcPr>
            <w:tcW w:w="933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План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291,35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Факт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148,14</w:t>
            </w:r>
          </w:p>
        </w:tc>
        <w:tc>
          <w:tcPr>
            <w:tcW w:w="2126" w:type="dxa"/>
          </w:tcPr>
          <w:p w:rsidR="000C7FA0" w:rsidRPr="000C7FA0" w:rsidRDefault="000C7FA0" w:rsidP="000C7FA0">
            <w:r w:rsidRPr="000C7FA0">
              <w:t>Бюджет муниц</w:t>
            </w:r>
            <w:r w:rsidRPr="000C7FA0">
              <w:t>и</w:t>
            </w:r>
            <w:r w:rsidRPr="000C7FA0">
              <w:t>пального образ</w:t>
            </w:r>
            <w:r w:rsidRPr="000C7FA0">
              <w:t>о</w:t>
            </w:r>
            <w:r w:rsidRPr="000C7FA0">
              <w:t>вания «</w:t>
            </w:r>
            <w:proofErr w:type="spellStart"/>
            <w:r w:rsidRPr="000C7FA0">
              <w:t>Поспел</w:t>
            </w:r>
            <w:r w:rsidRPr="000C7FA0">
              <w:t>и</w:t>
            </w:r>
            <w:r w:rsidRPr="000C7FA0">
              <w:t>хинский</w:t>
            </w:r>
            <w:proofErr w:type="spellEnd"/>
            <w:r w:rsidRPr="000C7FA0">
              <w:t xml:space="preserve"> район»</w:t>
            </w:r>
          </w:p>
          <w:p w:rsidR="000C7FA0" w:rsidRPr="000C7FA0" w:rsidRDefault="000C7FA0" w:rsidP="000C7FA0"/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31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>Мероприятие 6.6 Организация чествования ветеранов Великой Отечественной войны, тружен</w:t>
            </w:r>
            <w:r w:rsidRPr="000C7FA0">
              <w:t>и</w:t>
            </w:r>
            <w:r w:rsidRPr="000C7FA0">
              <w:t>ков тыла, вдов, детей войны в рамках празднования Дня Поб</w:t>
            </w:r>
            <w:r w:rsidRPr="000C7FA0">
              <w:t>е</w:t>
            </w:r>
            <w:r w:rsidRPr="000C7FA0">
              <w:lastRenderedPageBreak/>
              <w:t>ды:</w:t>
            </w:r>
          </w:p>
          <w:p w:rsidR="000C7FA0" w:rsidRPr="000C7FA0" w:rsidRDefault="000C7FA0" w:rsidP="000C7FA0"/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lastRenderedPageBreak/>
              <w:t>2021- 2025</w:t>
            </w:r>
          </w:p>
        </w:tc>
        <w:tc>
          <w:tcPr>
            <w:tcW w:w="3103" w:type="dxa"/>
            <w:vAlign w:val="center"/>
          </w:tcPr>
          <w:p w:rsidR="000C7FA0" w:rsidRPr="000C7FA0" w:rsidRDefault="000C7FA0" w:rsidP="000C7FA0">
            <w:r w:rsidRPr="000C7FA0">
              <w:t>Администрация Поспел</w:t>
            </w:r>
            <w:r w:rsidRPr="000C7FA0">
              <w:t>и</w:t>
            </w:r>
            <w:r w:rsidRPr="000C7FA0">
              <w:t xml:space="preserve">хинского района, УСЗН по </w:t>
            </w:r>
            <w:proofErr w:type="spellStart"/>
            <w:r w:rsidRPr="000C7FA0">
              <w:t>Поспелихинскому</w:t>
            </w:r>
            <w:proofErr w:type="spellEnd"/>
            <w:r w:rsidRPr="000C7FA0">
              <w:t xml:space="preserve"> району, районный Совет ветеранов, </w:t>
            </w:r>
            <w:proofErr w:type="spellStart"/>
            <w:r w:rsidRPr="000C7FA0">
              <w:t>Поспелихинский</w:t>
            </w:r>
            <w:proofErr w:type="spellEnd"/>
            <w:r w:rsidRPr="000C7FA0">
              <w:t xml:space="preserve"> филиал </w:t>
            </w:r>
            <w:r w:rsidRPr="000C7FA0">
              <w:lastRenderedPageBreak/>
              <w:t>комплексного центра соц</w:t>
            </w:r>
            <w:r w:rsidRPr="000C7FA0">
              <w:t>и</w:t>
            </w:r>
            <w:r w:rsidRPr="000C7FA0">
              <w:t>ального обслуживания</w:t>
            </w:r>
          </w:p>
        </w:tc>
        <w:tc>
          <w:tcPr>
            <w:tcW w:w="851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lastRenderedPageBreak/>
              <w:t>План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1,9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Факт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1,8</w:t>
            </w:r>
          </w:p>
        </w:tc>
        <w:tc>
          <w:tcPr>
            <w:tcW w:w="850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План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10,0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Факт</w:t>
            </w:r>
          </w:p>
          <w:p w:rsidR="000C7FA0" w:rsidRPr="000C7FA0" w:rsidRDefault="000C7FA0" w:rsidP="000C7FA0">
            <w:r w:rsidRPr="000C7FA0">
              <w:rPr>
                <w:bCs/>
                <w:spacing w:val="-5"/>
              </w:rPr>
              <w:t>0</w:t>
            </w:r>
          </w:p>
        </w:tc>
        <w:tc>
          <w:tcPr>
            <w:tcW w:w="851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План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5,0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Факт</w:t>
            </w:r>
          </w:p>
          <w:p w:rsidR="000C7FA0" w:rsidRPr="000C7FA0" w:rsidRDefault="000C7FA0" w:rsidP="000C7FA0">
            <w:r w:rsidRPr="000C7FA0">
              <w:rPr>
                <w:bCs/>
                <w:spacing w:val="-5"/>
              </w:rPr>
              <w:t>1,5</w:t>
            </w:r>
          </w:p>
        </w:tc>
        <w:tc>
          <w:tcPr>
            <w:tcW w:w="850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План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2,0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Факт</w:t>
            </w:r>
          </w:p>
          <w:p w:rsidR="000C7FA0" w:rsidRPr="000C7FA0" w:rsidRDefault="000C7FA0" w:rsidP="000C7FA0">
            <w:r w:rsidRPr="000C7FA0">
              <w:rPr>
                <w:bCs/>
                <w:spacing w:val="-5"/>
              </w:rPr>
              <w:t>0</w:t>
            </w:r>
          </w:p>
        </w:tc>
        <w:tc>
          <w:tcPr>
            <w:tcW w:w="851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План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5,0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Факт</w:t>
            </w:r>
          </w:p>
          <w:p w:rsidR="000C7FA0" w:rsidRPr="000C7FA0" w:rsidRDefault="000C7FA0" w:rsidP="000C7FA0">
            <w:r w:rsidRPr="000C7FA0">
              <w:rPr>
                <w:bCs/>
                <w:spacing w:val="-5"/>
              </w:rPr>
              <w:t>0</w:t>
            </w:r>
          </w:p>
        </w:tc>
        <w:tc>
          <w:tcPr>
            <w:tcW w:w="933" w:type="dxa"/>
          </w:tcPr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План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23,9</w:t>
            </w: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</w:p>
          <w:p w:rsidR="000C7FA0" w:rsidRPr="000C7FA0" w:rsidRDefault="000C7FA0" w:rsidP="000C7FA0">
            <w:pPr>
              <w:rPr>
                <w:bCs/>
                <w:spacing w:val="-5"/>
              </w:rPr>
            </w:pPr>
            <w:r w:rsidRPr="000C7FA0">
              <w:rPr>
                <w:bCs/>
                <w:spacing w:val="-5"/>
              </w:rPr>
              <w:t>Факт</w:t>
            </w:r>
          </w:p>
          <w:p w:rsidR="000C7FA0" w:rsidRPr="000C7FA0" w:rsidRDefault="000C7FA0" w:rsidP="000C7FA0">
            <w:r w:rsidRPr="000C7FA0">
              <w:rPr>
                <w:bCs/>
                <w:spacing w:val="-5"/>
              </w:rPr>
              <w:t>3,3</w:t>
            </w:r>
          </w:p>
          <w:p w:rsidR="000C7FA0" w:rsidRPr="000C7FA0" w:rsidRDefault="000C7FA0" w:rsidP="000C7FA0"/>
        </w:tc>
        <w:tc>
          <w:tcPr>
            <w:tcW w:w="2126" w:type="dxa"/>
          </w:tcPr>
          <w:p w:rsidR="000C7FA0" w:rsidRPr="000C7FA0" w:rsidRDefault="000C7FA0" w:rsidP="000C7FA0">
            <w:r w:rsidRPr="000C7FA0">
              <w:lastRenderedPageBreak/>
              <w:t>Бюджет муниц</w:t>
            </w:r>
            <w:r w:rsidRPr="000C7FA0">
              <w:t>и</w:t>
            </w:r>
            <w:r w:rsidRPr="000C7FA0">
              <w:t>пального образ</w:t>
            </w:r>
            <w:r w:rsidRPr="000C7FA0">
              <w:t>о</w:t>
            </w:r>
            <w:r w:rsidRPr="000C7FA0">
              <w:t>вания «</w:t>
            </w:r>
            <w:proofErr w:type="spellStart"/>
            <w:r w:rsidRPr="000C7FA0">
              <w:t>Поспел</w:t>
            </w:r>
            <w:r w:rsidRPr="000C7FA0">
              <w:t>и</w:t>
            </w:r>
            <w:r w:rsidRPr="000C7FA0">
              <w:t>хинский</w:t>
            </w:r>
            <w:proofErr w:type="spellEnd"/>
            <w:r w:rsidRPr="000C7FA0">
              <w:t xml:space="preserve"> район»</w:t>
            </w:r>
          </w:p>
          <w:p w:rsidR="000C7FA0" w:rsidRPr="000C7FA0" w:rsidRDefault="000C7FA0" w:rsidP="000C7FA0"/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lastRenderedPageBreak/>
              <w:t>32</w:t>
            </w:r>
          </w:p>
        </w:tc>
        <w:tc>
          <w:tcPr>
            <w:tcW w:w="3681" w:type="dxa"/>
          </w:tcPr>
          <w:p w:rsidR="000C7FA0" w:rsidRPr="000C7FA0" w:rsidRDefault="000C7FA0" w:rsidP="000C7FA0">
            <w:pPr>
              <w:jc w:val="both"/>
              <w:rPr>
                <w:b/>
              </w:rPr>
            </w:pPr>
            <w:r w:rsidRPr="000C7FA0">
              <w:rPr>
                <w:b/>
              </w:rPr>
              <w:t xml:space="preserve">Задача 7: </w:t>
            </w: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Вовлечение пожилых людей в общественную жизнь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rPr>
                <w:b/>
              </w:rPr>
              <w:t>2021- 2025</w:t>
            </w:r>
          </w:p>
        </w:tc>
        <w:tc>
          <w:tcPr>
            <w:tcW w:w="3103" w:type="dxa"/>
          </w:tcPr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Администрация Поспел</w:t>
            </w:r>
            <w:r w:rsidRPr="000C7FA0">
              <w:rPr>
                <w:b/>
              </w:rPr>
              <w:t>и</w:t>
            </w:r>
            <w:r w:rsidRPr="000C7FA0">
              <w:rPr>
                <w:b/>
              </w:rPr>
              <w:t>хинского района, райо</w:t>
            </w:r>
            <w:r w:rsidRPr="000C7FA0">
              <w:rPr>
                <w:b/>
              </w:rPr>
              <w:t>н</w:t>
            </w:r>
            <w:r w:rsidRPr="000C7FA0">
              <w:rPr>
                <w:b/>
              </w:rPr>
              <w:t xml:space="preserve">ный Совет ветеранов, УСЗН по </w:t>
            </w:r>
            <w:proofErr w:type="spellStart"/>
            <w:r w:rsidRPr="000C7FA0">
              <w:rPr>
                <w:b/>
              </w:rPr>
              <w:t>Поспелихи</w:t>
            </w:r>
            <w:r w:rsidRPr="000C7FA0">
              <w:rPr>
                <w:b/>
              </w:rPr>
              <w:t>н</w:t>
            </w:r>
            <w:r w:rsidRPr="000C7FA0">
              <w:rPr>
                <w:b/>
              </w:rPr>
              <w:t>скому</w:t>
            </w:r>
            <w:proofErr w:type="spellEnd"/>
            <w:r w:rsidRPr="000C7FA0">
              <w:rPr>
                <w:b/>
              </w:rPr>
              <w:t xml:space="preserve"> и </w:t>
            </w:r>
            <w:proofErr w:type="spellStart"/>
            <w:r w:rsidRPr="000C7FA0">
              <w:rPr>
                <w:b/>
              </w:rPr>
              <w:t>Новичихинскому</w:t>
            </w:r>
            <w:proofErr w:type="spellEnd"/>
            <w:r w:rsidRPr="000C7FA0">
              <w:rPr>
                <w:b/>
              </w:rPr>
              <w:t xml:space="preserve"> районам</w:t>
            </w:r>
          </w:p>
        </w:tc>
        <w:tc>
          <w:tcPr>
            <w:tcW w:w="851" w:type="dxa"/>
          </w:tcPr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План</w:t>
            </w:r>
            <w:proofErr w:type="gramStart"/>
            <w:r w:rsidRPr="000C7FA0">
              <w:rPr>
                <w:b/>
              </w:rPr>
              <w:t>0</w:t>
            </w:r>
            <w:proofErr w:type="gramEnd"/>
          </w:p>
          <w:p w:rsidR="000C7FA0" w:rsidRPr="000C7FA0" w:rsidRDefault="000C7FA0" w:rsidP="000C7FA0">
            <w:pPr>
              <w:rPr>
                <w:b/>
              </w:rPr>
            </w:pP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Факт 0</w:t>
            </w:r>
          </w:p>
        </w:tc>
        <w:tc>
          <w:tcPr>
            <w:tcW w:w="850" w:type="dxa"/>
          </w:tcPr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План</w:t>
            </w:r>
            <w:proofErr w:type="gramStart"/>
            <w:r w:rsidRPr="000C7FA0">
              <w:rPr>
                <w:b/>
              </w:rPr>
              <w:t>0</w:t>
            </w:r>
            <w:proofErr w:type="gramEnd"/>
          </w:p>
          <w:p w:rsidR="000C7FA0" w:rsidRPr="000C7FA0" w:rsidRDefault="000C7FA0" w:rsidP="000C7FA0">
            <w:pPr>
              <w:rPr>
                <w:b/>
              </w:rPr>
            </w:pP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Факт</w:t>
            </w: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0</w:t>
            </w:r>
          </w:p>
        </w:tc>
        <w:tc>
          <w:tcPr>
            <w:tcW w:w="851" w:type="dxa"/>
          </w:tcPr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План</w:t>
            </w:r>
            <w:proofErr w:type="gramStart"/>
            <w:r w:rsidRPr="000C7FA0">
              <w:rPr>
                <w:b/>
              </w:rPr>
              <w:t>4</w:t>
            </w:r>
            <w:proofErr w:type="gramEnd"/>
            <w:r w:rsidRPr="000C7FA0">
              <w:rPr>
                <w:b/>
              </w:rPr>
              <w:t>,5</w:t>
            </w:r>
          </w:p>
          <w:p w:rsidR="000C7FA0" w:rsidRPr="000C7FA0" w:rsidRDefault="000C7FA0" w:rsidP="000C7FA0">
            <w:pPr>
              <w:rPr>
                <w:b/>
              </w:rPr>
            </w:pP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Факт</w:t>
            </w: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4,5</w:t>
            </w:r>
          </w:p>
        </w:tc>
        <w:tc>
          <w:tcPr>
            <w:tcW w:w="850" w:type="dxa"/>
          </w:tcPr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План</w:t>
            </w: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23,0</w:t>
            </w:r>
          </w:p>
          <w:p w:rsidR="000C7FA0" w:rsidRPr="000C7FA0" w:rsidRDefault="000C7FA0" w:rsidP="000C7FA0">
            <w:pPr>
              <w:rPr>
                <w:b/>
              </w:rPr>
            </w:pP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Факт</w:t>
            </w: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0</w:t>
            </w:r>
          </w:p>
        </w:tc>
        <w:tc>
          <w:tcPr>
            <w:tcW w:w="851" w:type="dxa"/>
          </w:tcPr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План</w:t>
            </w: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23,0</w:t>
            </w:r>
          </w:p>
          <w:p w:rsidR="000C7FA0" w:rsidRPr="000C7FA0" w:rsidRDefault="000C7FA0" w:rsidP="000C7FA0">
            <w:pPr>
              <w:rPr>
                <w:b/>
              </w:rPr>
            </w:pP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Факт</w:t>
            </w: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0</w:t>
            </w:r>
          </w:p>
        </w:tc>
        <w:tc>
          <w:tcPr>
            <w:tcW w:w="933" w:type="dxa"/>
          </w:tcPr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План</w:t>
            </w: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50,5</w:t>
            </w:r>
          </w:p>
          <w:p w:rsidR="000C7FA0" w:rsidRPr="000C7FA0" w:rsidRDefault="000C7FA0" w:rsidP="000C7FA0">
            <w:pPr>
              <w:rPr>
                <w:b/>
              </w:rPr>
            </w:pP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Факт</w:t>
            </w:r>
          </w:p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4,5</w:t>
            </w:r>
          </w:p>
        </w:tc>
        <w:tc>
          <w:tcPr>
            <w:tcW w:w="2126" w:type="dxa"/>
          </w:tcPr>
          <w:p w:rsidR="000C7FA0" w:rsidRPr="000C7FA0" w:rsidRDefault="000C7FA0" w:rsidP="000C7FA0">
            <w:pPr>
              <w:rPr>
                <w:b/>
              </w:rPr>
            </w:pPr>
            <w:r w:rsidRPr="000C7FA0">
              <w:rPr>
                <w:b/>
              </w:rPr>
              <w:t>Бюджет муниц</w:t>
            </w:r>
            <w:r w:rsidRPr="000C7FA0">
              <w:rPr>
                <w:b/>
              </w:rPr>
              <w:t>и</w:t>
            </w:r>
            <w:r w:rsidRPr="000C7FA0">
              <w:rPr>
                <w:b/>
              </w:rPr>
              <w:t>пального образ</w:t>
            </w:r>
            <w:r w:rsidRPr="000C7FA0">
              <w:rPr>
                <w:b/>
              </w:rPr>
              <w:t>о</w:t>
            </w:r>
            <w:r w:rsidRPr="000C7FA0">
              <w:rPr>
                <w:b/>
              </w:rPr>
              <w:t>вания «</w:t>
            </w:r>
            <w:proofErr w:type="spellStart"/>
            <w:r w:rsidRPr="000C7FA0">
              <w:rPr>
                <w:b/>
              </w:rPr>
              <w:t>Поспел</w:t>
            </w:r>
            <w:r w:rsidRPr="000C7FA0">
              <w:rPr>
                <w:b/>
              </w:rPr>
              <w:t>и</w:t>
            </w:r>
            <w:r w:rsidRPr="000C7FA0">
              <w:rPr>
                <w:b/>
              </w:rPr>
              <w:t>хинский</w:t>
            </w:r>
            <w:proofErr w:type="spellEnd"/>
            <w:r w:rsidRPr="000C7FA0">
              <w:rPr>
                <w:b/>
              </w:rPr>
              <w:t xml:space="preserve"> район»</w:t>
            </w:r>
          </w:p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33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>Мероприятие 7.1 Содействие д</w:t>
            </w:r>
            <w:r w:rsidRPr="000C7FA0">
              <w:t>е</w:t>
            </w:r>
            <w:r w:rsidRPr="000C7FA0">
              <w:t>ятельности районного Совета в</w:t>
            </w:r>
            <w:r w:rsidRPr="000C7FA0">
              <w:t>е</w:t>
            </w:r>
            <w:r w:rsidRPr="000C7FA0">
              <w:t>теранов, обеспечение и матер</w:t>
            </w:r>
            <w:r w:rsidRPr="000C7FA0">
              <w:t>и</w:t>
            </w:r>
            <w:r w:rsidRPr="000C7FA0">
              <w:t>альное стимулирование его де</w:t>
            </w:r>
            <w:r w:rsidRPr="000C7FA0">
              <w:t>я</w:t>
            </w:r>
            <w:r w:rsidRPr="000C7FA0">
              <w:t>тельности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t>2021- 2025</w:t>
            </w:r>
          </w:p>
        </w:tc>
        <w:tc>
          <w:tcPr>
            <w:tcW w:w="3103" w:type="dxa"/>
          </w:tcPr>
          <w:p w:rsidR="000C7FA0" w:rsidRPr="000C7FA0" w:rsidRDefault="000C7FA0" w:rsidP="000C7FA0">
            <w:r w:rsidRPr="000C7FA0">
              <w:t>Администрация Поспел</w:t>
            </w:r>
            <w:r w:rsidRPr="000C7FA0">
              <w:t>и</w:t>
            </w:r>
            <w:r w:rsidRPr="000C7FA0">
              <w:t>хинского района</w:t>
            </w:r>
          </w:p>
        </w:tc>
        <w:tc>
          <w:tcPr>
            <w:tcW w:w="851" w:type="dxa"/>
          </w:tcPr>
          <w:p w:rsidR="000C7FA0" w:rsidRPr="000C7FA0" w:rsidRDefault="000C7FA0" w:rsidP="000C7FA0">
            <w:r w:rsidRPr="000C7FA0">
              <w:t>План</w:t>
            </w:r>
            <w:proofErr w:type="gramStart"/>
            <w:r w:rsidRPr="000C7FA0">
              <w:t>0</w:t>
            </w:r>
            <w:proofErr w:type="gramEnd"/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 0</w:t>
            </w:r>
          </w:p>
        </w:tc>
        <w:tc>
          <w:tcPr>
            <w:tcW w:w="850" w:type="dxa"/>
          </w:tcPr>
          <w:p w:rsidR="000C7FA0" w:rsidRPr="000C7FA0" w:rsidRDefault="000C7FA0" w:rsidP="000C7FA0">
            <w:r w:rsidRPr="000C7FA0">
              <w:t>План</w:t>
            </w:r>
            <w:proofErr w:type="gramStart"/>
            <w:r w:rsidRPr="000C7FA0">
              <w:t>0</w:t>
            </w:r>
            <w:proofErr w:type="gramEnd"/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0</w:t>
            </w:r>
          </w:p>
        </w:tc>
        <w:tc>
          <w:tcPr>
            <w:tcW w:w="851" w:type="dxa"/>
          </w:tcPr>
          <w:p w:rsidR="000C7FA0" w:rsidRPr="000C7FA0" w:rsidRDefault="000C7FA0" w:rsidP="000C7FA0">
            <w:r w:rsidRPr="000C7FA0">
              <w:t>План</w:t>
            </w:r>
            <w:proofErr w:type="gramStart"/>
            <w:r w:rsidRPr="000C7FA0">
              <w:t>4</w:t>
            </w:r>
            <w:proofErr w:type="gramEnd"/>
            <w:r w:rsidRPr="000C7FA0">
              <w:t>,5</w:t>
            </w:r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4,5</w:t>
            </w:r>
          </w:p>
        </w:tc>
        <w:tc>
          <w:tcPr>
            <w:tcW w:w="850" w:type="dxa"/>
          </w:tcPr>
          <w:p w:rsidR="000C7FA0" w:rsidRPr="000C7FA0" w:rsidRDefault="000C7FA0" w:rsidP="000C7FA0">
            <w:r w:rsidRPr="000C7FA0">
              <w:t>План</w:t>
            </w:r>
          </w:p>
          <w:p w:rsidR="000C7FA0" w:rsidRPr="000C7FA0" w:rsidRDefault="000C7FA0" w:rsidP="000C7FA0">
            <w:r w:rsidRPr="000C7FA0">
              <w:t>15,0</w:t>
            </w:r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0</w:t>
            </w:r>
          </w:p>
        </w:tc>
        <w:tc>
          <w:tcPr>
            <w:tcW w:w="851" w:type="dxa"/>
          </w:tcPr>
          <w:p w:rsidR="000C7FA0" w:rsidRPr="000C7FA0" w:rsidRDefault="000C7FA0" w:rsidP="000C7FA0">
            <w:r w:rsidRPr="000C7FA0">
              <w:t>План</w:t>
            </w:r>
          </w:p>
          <w:p w:rsidR="000C7FA0" w:rsidRPr="000C7FA0" w:rsidRDefault="000C7FA0" w:rsidP="000C7FA0">
            <w:r w:rsidRPr="000C7FA0">
              <w:t>15,0</w:t>
            </w:r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0</w:t>
            </w:r>
          </w:p>
        </w:tc>
        <w:tc>
          <w:tcPr>
            <w:tcW w:w="933" w:type="dxa"/>
          </w:tcPr>
          <w:p w:rsidR="000C7FA0" w:rsidRPr="000C7FA0" w:rsidRDefault="000C7FA0" w:rsidP="000C7FA0">
            <w:r w:rsidRPr="000C7FA0">
              <w:t>План</w:t>
            </w:r>
          </w:p>
          <w:p w:rsidR="000C7FA0" w:rsidRPr="000C7FA0" w:rsidRDefault="000C7FA0" w:rsidP="000C7FA0">
            <w:r w:rsidRPr="000C7FA0">
              <w:t>34,5</w:t>
            </w:r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4,5</w:t>
            </w:r>
          </w:p>
        </w:tc>
        <w:tc>
          <w:tcPr>
            <w:tcW w:w="2126" w:type="dxa"/>
          </w:tcPr>
          <w:p w:rsidR="000C7FA0" w:rsidRPr="000C7FA0" w:rsidRDefault="000C7FA0" w:rsidP="000C7FA0">
            <w:r w:rsidRPr="000C7FA0">
              <w:t>Бюджет муниц</w:t>
            </w:r>
            <w:r w:rsidRPr="000C7FA0">
              <w:t>и</w:t>
            </w:r>
            <w:r w:rsidRPr="000C7FA0">
              <w:t>пального образ</w:t>
            </w:r>
            <w:r w:rsidRPr="000C7FA0">
              <w:t>о</w:t>
            </w:r>
            <w:r w:rsidRPr="000C7FA0">
              <w:t>вания «</w:t>
            </w:r>
            <w:proofErr w:type="spellStart"/>
            <w:r w:rsidRPr="000C7FA0">
              <w:t>Поспел</w:t>
            </w:r>
            <w:r w:rsidRPr="000C7FA0">
              <w:t>и</w:t>
            </w:r>
            <w:r w:rsidRPr="000C7FA0">
              <w:t>хинский</w:t>
            </w:r>
            <w:proofErr w:type="spellEnd"/>
            <w:r w:rsidRPr="000C7FA0">
              <w:t xml:space="preserve"> район»</w:t>
            </w:r>
          </w:p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>
            <w:r w:rsidRPr="000C7FA0">
              <w:t>34</w:t>
            </w:r>
          </w:p>
        </w:tc>
        <w:tc>
          <w:tcPr>
            <w:tcW w:w="3681" w:type="dxa"/>
          </w:tcPr>
          <w:p w:rsidR="000C7FA0" w:rsidRPr="000C7FA0" w:rsidRDefault="000C7FA0" w:rsidP="000C7FA0">
            <w:r w:rsidRPr="000C7FA0">
              <w:t>Мероприятие 7.2 Вовлечение граждан пожилого возраста в в</w:t>
            </w:r>
            <w:r w:rsidRPr="000C7FA0">
              <w:t>о</w:t>
            </w:r>
            <w:r w:rsidRPr="000C7FA0">
              <w:t>лонтерскую деятельность, поо</w:t>
            </w:r>
            <w:r w:rsidRPr="000C7FA0">
              <w:t>щ</w:t>
            </w:r>
            <w:r w:rsidRPr="000C7FA0">
              <w:t>рение лучших практик волонт</w:t>
            </w:r>
            <w:r w:rsidRPr="000C7FA0">
              <w:t>е</w:t>
            </w:r>
            <w:r w:rsidRPr="000C7FA0">
              <w:t>ров «серебряного возраста»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  <w:rPr>
                <w:b/>
                <w:bCs/>
                <w:spacing w:val="-5"/>
              </w:rPr>
            </w:pPr>
            <w:r w:rsidRPr="000C7FA0">
              <w:t>2021- 2025</w:t>
            </w:r>
          </w:p>
        </w:tc>
        <w:tc>
          <w:tcPr>
            <w:tcW w:w="3103" w:type="dxa"/>
          </w:tcPr>
          <w:p w:rsidR="000C7FA0" w:rsidRPr="000C7FA0" w:rsidRDefault="000C7FA0" w:rsidP="000C7FA0">
            <w:r w:rsidRPr="000C7FA0">
              <w:t>Администрация Поспел</w:t>
            </w:r>
            <w:r w:rsidRPr="000C7FA0">
              <w:t>и</w:t>
            </w:r>
            <w:r w:rsidRPr="000C7FA0">
              <w:t xml:space="preserve">хинского района, районный Совет ветеранов, УСЗН по </w:t>
            </w:r>
            <w:proofErr w:type="spellStart"/>
            <w:r w:rsidRPr="000C7FA0">
              <w:t>Поспелихинскому</w:t>
            </w:r>
            <w:proofErr w:type="spellEnd"/>
            <w:r w:rsidRPr="000C7FA0">
              <w:t xml:space="preserve"> и </w:t>
            </w:r>
            <w:proofErr w:type="spellStart"/>
            <w:r w:rsidRPr="000C7FA0">
              <w:t>Нов</w:t>
            </w:r>
            <w:r w:rsidRPr="000C7FA0">
              <w:t>и</w:t>
            </w:r>
            <w:r w:rsidRPr="000C7FA0">
              <w:t>чихинскому</w:t>
            </w:r>
            <w:proofErr w:type="spellEnd"/>
            <w:r w:rsidRPr="000C7FA0">
              <w:t xml:space="preserve"> районам</w:t>
            </w:r>
          </w:p>
        </w:tc>
        <w:tc>
          <w:tcPr>
            <w:tcW w:w="851" w:type="dxa"/>
          </w:tcPr>
          <w:p w:rsidR="000C7FA0" w:rsidRPr="000C7FA0" w:rsidRDefault="000C7FA0" w:rsidP="000C7FA0">
            <w:r w:rsidRPr="000C7FA0">
              <w:t>План</w:t>
            </w:r>
            <w:proofErr w:type="gramStart"/>
            <w:r w:rsidRPr="000C7FA0">
              <w:t>0</w:t>
            </w:r>
            <w:proofErr w:type="gramEnd"/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 0</w:t>
            </w:r>
          </w:p>
        </w:tc>
        <w:tc>
          <w:tcPr>
            <w:tcW w:w="850" w:type="dxa"/>
          </w:tcPr>
          <w:p w:rsidR="000C7FA0" w:rsidRPr="000C7FA0" w:rsidRDefault="000C7FA0" w:rsidP="000C7FA0">
            <w:r w:rsidRPr="000C7FA0">
              <w:t>План</w:t>
            </w:r>
            <w:proofErr w:type="gramStart"/>
            <w:r w:rsidRPr="000C7FA0">
              <w:t>0</w:t>
            </w:r>
            <w:proofErr w:type="gramEnd"/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0</w:t>
            </w:r>
          </w:p>
        </w:tc>
        <w:tc>
          <w:tcPr>
            <w:tcW w:w="851" w:type="dxa"/>
          </w:tcPr>
          <w:p w:rsidR="000C7FA0" w:rsidRPr="000C7FA0" w:rsidRDefault="000C7FA0" w:rsidP="000C7FA0">
            <w:r w:rsidRPr="000C7FA0">
              <w:t>План</w:t>
            </w:r>
            <w:proofErr w:type="gramStart"/>
            <w:r w:rsidRPr="000C7FA0">
              <w:t>0</w:t>
            </w:r>
            <w:proofErr w:type="gramEnd"/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0</w:t>
            </w:r>
          </w:p>
        </w:tc>
        <w:tc>
          <w:tcPr>
            <w:tcW w:w="850" w:type="dxa"/>
          </w:tcPr>
          <w:p w:rsidR="000C7FA0" w:rsidRPr="000C7FA0" w:rsidRDefault="000C7FA0" w:rsidP="000C7FA0">
            <w:r w:rsidRPr="000C7FA0">
              <w:t>План</w:t>
            </w:r>
          </w:p>
          <w:p w:rsidR="000C7FA0" w:rsidRPr="000C7FA0" w:rsidRDefault="000C7FA0" w:rsidP="000C7FA0">
            <w:r w:rsidRPr="000C7FA0">
              <w:t>5,0</w:t>
            </w:r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0</w:t>
            </w:r>
          </w:p>
        </w:tc>
        <w:tc>
          <w:tcPr>
            <w:tcW w:w="851" w:type="dxa"/>
          </w:tcPr>
          <w:p w:rsidR="000C7FA0" w:rsidRPr="000C7FA0" w:rsidRDefault="000C7FA0" w:rsidP="000C7FA0">
            <w:r w:rsidRPr="000C7FA0">
              <w:t>План</w:t>
            </w:r>
          </w:p>
          <w:p w:rsidR="000C7FA0" w:rsidRPr="000C7FA0" w:rsidRDefault="000C7FA0" w:rsidP="000C7FA0">
            <w:r w:rsidRPr="000C7FA0">
              <w:t>5,0</w:t>
            </w:r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0</w:t>
            </w:r>
          </w:p>
        </w:tc>
        <w:tc>
          <w:tcPr>
            <w:tcW w:w="933" w:type="dxa"/>
          </w:tcPr>
          <w:p w:rsidR="000C7FA0" w:rsidRPr="000C7FA0" w:rsidRDefault="000C7FA0" w:rsidP="000C7FA0">
            <w:r w:rsidRPr="000C7FA0">
              <w:t>План</w:t>
            </w:r>
          </w:p>
          <w:p w:rsidR="000C7FA0" w:rsidRPr="000C7FA0" w:rsidRDefault="000C7FA0" w:rsidP="000C7FA0">
            <w:r w:rsidRPr="000C7FA0">
              <w:t>10,0</w:t>
            </w:r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0</w:t>
            </w:r>
          </w:p>
        </w:tc>
        <w:tc>
          <w:tcPr>
            <w:tcW w:w="2126" w:type="dxa"/>
          </w:tcPr>
          <w:p w:rsidR="000C7FA0" w:rsidRPr="000C7FA0" w:rsidRDefault="000C7FA0" w:rsidP="000C7FA0">
            <w:r w:rsidRPr="000C7FA0">
              <w:t>Бюджет муниц</w:t>
            </w:r>
            <w:r w:rsidRPr="000C7FA0">
              <w:t>и</w:t>
            </w:r>
            <w:r w:rsidRPr="000C7FA0">
              <w:t>пального образ</w:t>
            </w:r>
            <w:r w:rsidRPr="000C7FA0">
              <w:t>о</w:t>
            </w:r>
            <w:r w:rsidRPr="000C7FA0">
              <w:t>вания «</w:t>
            </w:r>
            <w:proofErr w:type="spellStart"/>
            <w:r w:rsidRPr="000C7FA0">
              <w:t>Поспел</w:t>
            </w:r>
            <w:r w:rsidRPr="000C7FA0">
              <w:t>и</w:t>
            </w:r>
            <w:r w:rsidRPr="000C7FA0">
              <w:t>хинский</w:t>
            </w:r>
            <w:proofErr w:type="spellEnd"/>
            <w:r w:rsidRPr="000C7FA0">
              <w:t xml:space="preserve"> район»</w:t>
            </w:r>
          </w:p>
        </w:tc>
      </w:tr>
      <w:tr w:rsidR="000C7FA0" w:rsidRPr="000C7FA0" w:rsidTr="00C91945">
        <w:trPr>
          <w:trHeight w:val="303"/>
        </w:trPr>
        <w:tc>
          <w:tcPr>
            <w:tcW w:w="557" w:type="dxa"/>
            <w:vAlign w:val="center"/>
          </w:tcPr>
          <w:p w:rsidR="000C7FA0" w:rsidRPr="000C7FA0" w:rsidRDefault="000C7FA0" w:rsidP="000C7FA0"/>
        </w:tc>
        <w:tc>
          <w:tcPr>
            <w:tcW w:w="3681" w:type="dxa"/>
          </w:tcPr>
          <w:p w:rsidR="000C7FA0" w:rsidRPr="000C7FA0" w:rsidRDefault="000C7FA0" w:rsidP="000C7FA0">
            <w:r w:rsidRPr="000C7FA0">
              <w:t>Мероприятие 7.3 Организация выездных концертов ветеранских творческих коллективов в нас</w:t>
            </w:r>
            <w:r w:rsidRPr="000C7FA0">
              <w:t>е</w:t>
            </w:r>
            <w:r w:rsidRPr="000C7FA0">
              <w:t>ленные пункты района, приур</w:t>
            </w:r>
            <w:r w:rsidRPr="000C7FA0">
              <w:t>о</w:t>
            </w:r>
            <w:r w:rsidRPr="000C7FA0">
              <w:t>ченные к праздничным датам</w:t>
            </w:r>
          </w:p>
        </w:tc>
        <w:tc>
          <w:tcPr>
            <w:tcW w:w="925" w:type="dxa"/>
          </w:tcPr>
          <w:p w:rsidR="000C7FA0" w:rsidRPr="000C7FA0" w:rsidRDefault="000C7FA0" w:rsidP="000C7FA0">
            <w:pPr>
              <w:jc w:val="center"/>
            </w:pPr>
            <w:r w:rsidRPr="000C7FA0">
              <w:t>2021-2025</w:t>
            </w:r>
          </w:p>
        </w:tc>
        <w:tc>
          <w:tcPr>
            <w:tcW w:w="3103" w:type="dxa"/>
          </w:tcPr>
          <w:p w:rsidR="000C7FA0" w:rsidRPr="000C7FA0" w:rsidRDefault="000C7FA0" w:rsidP="000C7FA0">
            <w:r w:rsidRPr="000C7FA0">
              <w:t>Отдел по культуре и тури</w:t>
            </w:r>
            <w:r w:rsidRPr="000C7FA0">
              <w:t>з</w:t>
            </w:r>
            <w:r w:rsidRPr="000C7FA0">
              <w:t>му Администрации Посп</w:t>
            </w:r>
            <w:r w:rsidRPr="000C7FA0">
              <w:t>е</w:t>
            </w:r>
            <w:r w:rsidRPr="000C7FA0">
              <w:t>лихинского района</w:t>
            </w:r>
          </w:p>
        </w:tc>
        <w:tc>
          <w:tcPr>
            <w:tcW w:w="851" w:type="dxa"/>
          </w:tcPr>
          <w:p w:rsidR="000C7FA0" w:rsidRPr="000C7FA0" w:rsidRDefault="000C7FA0" w:rsidP="000C7FA0">
            <w:r w:rsidRPr="000C7FA0">
              <w:t>План</w:t>
            </w:r>
            <w:proofErr w:type="gramStart"/>
            <w:r w:rsidRPr="000C7FA0">
              <w:t>0</w:t>
            </w:r>
            <w:proofErr w:type="gramEnd"/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 0</w:t>
            </w:r>
          </w:p>
        </w:tc>
        <w:tc>
          <w:tcPr>
            <w:tcW w:w="850" w:type="dxa"/>
          </w:tcPr>
          <w:p w:rsidR="000C7FA0" w:rsidRPr="000C7FA0" w:rsidRDefault="000C7FA0" w:rsidP="000C7FA0">
            <w:r w:rsidRPr="000C7FA0">
              <w:t>План</w:t>
            </w:r>
            <w:proofErr w:type="gramStart"/>
            <w:r w:rsidRPr="000C7FA0">
              <w:t>0</w:t>
            </w:r>
            <w:proofErr w:type="gramEnd"/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0</w:t>
            </w:r>
          </w:p>
        </w:tc>
        <w:tc>
          <w:tcPr>
            <w:tcW w:w="851" w:type="dxa"/>
          </w:tcPr>
          <w:p w:rsidR="000C7FA0" w:rsidRPr="000C7FA0" w:rsidRDefault="000C7FA0" w:rsidP="000C7FA0">
            <w:r w:rsidRPr="000C7FA0">
              <w:t>План</w:t>
            </w:r>
            <w:proofErr w:type="gramStart"/>
            <w:r w:rsidRPr="000C7FA0">
              <w:t>0</w:t>
            </w:r>
            <w:proofErr w:type="gramEnd"/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0</w:t>
            </w:r>
          </w:p>
        </w:tc>
        <w:tc>
          <w:tcPr>
            <w:tcW w:w="850" w:type="dxa"/>
          </w:tcPr>
          <w:p w:rsidR="000C7FA0" w:rsidRPr="000C7FA0" w:rsidRDefault="000C7FA0" w:rsidP="000C7FA0">
            <w:r w:rsidRPr="000C7FA0">
              <w:t>План</w:t>
            </w:r>
          </w:p>
          <w:p w:rsidR="000C7FA0" w:rsidRPr="000C7FA0" w:rsidRDefault="000C7FA0" w:rsidP="000C7FA0">
            <w:r w:rsidRPr="000C7FA0">
              <w:t>3,0</w:t>
            </w:r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0</w:t>
            </w:r>
          </w:p>
        </w:tc>
        <w:tc>
          <w:tcPr>
            <w:tcW w:w="851" w:type="dxa"/>
          </w:tcPr>
          <w:p w:rsidR="000C7FA0" w:rsidRPr="000C7FA0" w:rsidRDefault="000C7FA0" w:rsidP="000C7FA0">
            <w:r w:rsidRPr="000C7FA0">
              <w:t>План</w:t>
            </w:r>
          </w:p>
          <w:p w:rsidR="000C7FA0" w:rsidRPr="000C7FA0" w:rsidRDefault="000C7FA0" w:rsidP="000C7FA0">
            <w:r w:rsidRPr="000C7FA0">
              <w:t>3,0</w:t>
            </w:r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0</w:t>
            </w:r>
          </w:p>
        </w:tc>
        <w:tc>
          <w:tcPr>
            <w:tcW w:w="933" w:type="dxa"/>
          </w:tcPr>
          <w:p w:rsidR="000C7FA0" w:rsidRPr="000C7FA0" w:rsidRDefault="000C7FA0" w:rsidP="000C7FA0">
            <w:r w:rsidRPr="000C7FA0">
              <w:t>План</w:t>
            </w:r>
          </w:p>
          <w:p w:rsidR="000C7FA0" w:rsidRPr="000C7FA0" w:rsidRDefault="000C7FA0" w:rsidP="000C7FA0">
            <w:r w:rsidRPr="000C7FA0">
              <w:t>6,0</w:t>
            </w:r>
          </w:p>
          <w:p w:rsidR="000C7FA0" w:rsidRPr="000C7FA0" w:rsidRDefault="000C7FA0" w:rsidP="000C7FA0"/>
          <w:p w:rsidR="000C7FA0" w:rsidRPr="000C7FA0" w:rsidRDefault="000C7FA0" w:rsidP="000C7FA0">
            <w:r w:rsidRPr="000C7FA0">
              <w:t>Факт</w:t>
            </w:r>
          </w:p>
          <w:p w:rsidR="000C7FA0" w:rsidRPr="000C7FA0" w:rsidRDefault="000C7FA0" w:rsidP="000C7FA0">
            <w:r w:rsidRPr="000C7FA0">
              <w:t>0</w:t>
            </w:r>
          </w:p>
        </w:tc>
        <w:tc>
          <w:tcPr>
            <w:tcW w:w="2126" w:type="dxa"/>
          </w:tcPr>
          <w:p w:rsidR="000C7FA0" w:rsidRPr="000C7FA0" w:rsidRDefault="000C7FA0" w:rsidP="000C7FA0">
            <w:r w:rsidRPr="000C7FA0">
              <w:t>Бюджет муниц</w:t>
            </w:r>
            <w:r w:rsidRPr="000C7FA0">
              <w:t>и</w:t>
            </w:r>
            <w:r w:rsidRPr="000C7FA0">
              <w:t>пального образ</w:t>
            </w:r>
            <w:r w:rsidRPr="000C7FA0">
              <w:t>о</w:t>
            </w:r>
            <w:r w:rsidRPr="000C7FA0">
              <w:t>вания «</w:t>
            </w:r>
            <w:proofErr w:type="spellStart"/>
            <w:r w:rsidRPr="000C7FA0">
              <w:t>Поспел</w:t>
            </w:r>
            <w:r w:rsidRPr="000C7FA0">
              <w:t>и</w:t>
            </w:r>
            <w:r w:rsidRPr="000C7FA0">
              <w:t>хинский</w:t>
            </w:r>
            <w:proofErr w:type="spellEnd"/>
            <w:r w:rsidRPr="000C7FA0">
              <w:t xml:space="preserve"> район»</w:t>
            </w:r>
          </w:p>
        </w:tc>
      </w:tr>
    </w:tbl>
    <w:p w:rsidR="000C7FA0" w:rsidRPr="000C7FA0" w:rsidRDefault="000C7FA0" w:rsidP="000C7FA0">
      <w:pPr>
        <w:jc w:val="center"/>
        <w:rPr>
          <w:sz w:val="28"/>
          <w:szCs w:val="28"/>
        </w:rPr>
      </w:pPr>
    </w:p>
    <w:p w:rsidR="000C7FA0" w:rsidRPr="000C7FA0" w:rsidRDefault="000C7FA0" w:rsidP="000C7FA0">
      <w:pPr>
        <w:jc w:val="center"/>
        <w:rPr>
          <w:sz w:val="28"/>
          <w:szCs w:val="28"/>
        </w:rPr>
      </w:pPr>
    </w:p>
    <w:p w:rsidR="000C7FA0" w:rsidRPr="000C7FA0" w:rsidRDefault="000C7FA0" w:rsidP="000C7FA0">
      <w:pPr>
        <w:jc w:val="center"/>
        <w:rPr>
          <w:sz w:val="20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left="10773"/>
        <w:rPr>
          <w:color w:val="000000"/>
          <w:sz w:val="28"/>
          <w:szCs w:val="28"/>
        </w:rPr>
      </w:pPr>
      <w:r w:rsidRPr="000C7FA0">
        <w:rPr>
          <w:color w:val="000000"/>
          <w:sz w:val="28"/>
          <w:szCs w:val="28"/>
        </w:rPr>
        <w:lastRenderedPageBreak/>
        <w:t xml:space="preserve">Приложение 2 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left="10773"/>
        <w:rPr>
          <w:color w:val="000000"/>
          <w:sz w:val="28"/>
          <w:szCs w:val="28"/>
        </w:rPr>
      </w:pPr>
      <w:r w:rsidRPr="000C7FA0">
        <w:rPr>
          <w:color w:val="000000"/>
          <w:sz w:val="28"/>
          <w:szCs w:val="28"/>
        </w:rPr>
        <w:t xml:space="preserve">к постановлению 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left="10773"/>
        <w:rPr>
          <w:color w:val="000000"/>
          <w:sz w:val="28"/>
          <w:szCs w:val="28"/>
        </w:rPr>
      </w:pPr>
      <w:r w:rsidRPr="000C7FA0">
        <w:rPr>
          <w:color w:val="000000"/>
          <w:sz w:val="28"/>
          <w:szCs w:val="28"/>
        </w:rPr>
        <w:t xml:space="preserve">Администрации района 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ind w:left="10773"/>
        <w:rPr>
          <w:color w:val="000000"/>
          <w:sz w:val="28"/>
          <w:szCs w:val="28"/>
        </w:rPr>
      </w:pPr>
      <w:r w:rsidRPr="000C7FA0">
        <w:rPr>
          <w:color w:val="000000"/>
          <w:sz w:val="28"/>
          <w:szCs w:val="28"/>
        </w:rPr>
        <w:t>от 28.02.2024 № 86</w:t>
      </w:r>
    </w:p>
    <w:p w:rsidR="000C7FA0" w:rsidRPr="000C7FA0" w:rsidRDefault="000C7FA0" w:rsidP="000C7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C7FA0" w:rsidRPr="000C7FA0" w:rsidRDefault="000C7FA0" w:rsidP="000C7FA0">
      <w:pPr>
        <w:jc w:val="center"/>
        <w:rPr>
          <w:color w:val="000000"/>
          <w:sz w:val="28"/>
          <w:szCs w:val="28"/>
        </w:rPr>
      </w:pPr>
    </w:p>
    <w:p w:rsidR="000C7FA0" w:rsidRPr="000C7FA0" w:rsidRDefault="000C7FA0" w:rsidP="000C7FA0">
      <w:pPr>
        <w:jc w:val="center"/>
        <w:rPr>
          <w:color w:val="000000"/>
          <w:sz w:val="28"/>
          <w:szCs w:val="28"/>
        </w:rPr>
      </w:pPr>
      <w:r w:rsidRPr="000C7FA0">
        <w:rPr>
          <w:color w:val="000000"/>
          <w:sz w:val="28"/>
          <w:szCs w:val="28"/>
        </w:rPr>
        <w:t xml:space="preserve">Объем финансовых ресурсов, </w:t>
      </w:r>
    </w:p>
    <w:p w:rsidR="000C7FA0" w:rsidRPr="000C7FA0" w:rsidRDefault="000C7FA0" w:rsidP="000C7FA0">
      <w:pPr>
        <w:jc w:val="center"/>
        <w:rPr>
          <w:color w:val="000000"/>
          <w:sz w:val="28"/>
          <w:szCs w:val="28"/>
        </w:rPr>
      </w:pPr>
      <w:proofErr w:type="gramStart"/>
      <w:r w:rsidRPr="000C7FA0">
        <w:rPr>
          <w:color w:val="000000"/>
          <w:sz w:val="28"/>
          <w:szCs w:val="28"/>
        </w:rPr>
        <w:t>необходимых</w:t>
      </w:r>
      <w:proofErr w:type="gramEnd"/>
      <w:r w:rsidRPr="000C7FA0">
        <w:rPr>
          <w:color w:val="000000"/>
          <w:sz w:val="28"/>
          <w:szCs w:val="28"/>
        </w:rPr>
        <w:t xml:space="preserve"> для реализации муниципальной программы  </w:t>
      </w:r>
    </w:p>
    <w:p w:rsidR="000C7FA0" w:rsidRPr="000C7FA0" w:rsidRDefault="000C7FA0" w:rsidP="000C7FA0">
      <w:pPr>
        <w:jc w:val="center"/>
        <w:rPr>
          <w:sz w:val="28"/>
          <w:szCs w:val="20"/>
        </w:rPr>
      </w:pPr>
      <w:r w:rsidRPr="000C7FA0">
        <w:rPr>
          <w:sz w:val="28"/>
          <w:szCs w:val="20"/>
        </w:rPr>
        <w:t>«</w:t>
      </w:r>
      <w:r w:rsidRPr="000C7FA0">
        <w:rPr>
          <w:bCs/>
          <w:sz w:val="28"/>
          <w:szCs w:val="28"/>
        </w:rPr>
        <w:t>Старшее поколение</w:t>
      </w:r>
      <w:r w:rsidRPr="000C7FA0">
        <w:rPr>
          <w:sz w:val="28"/>
          <w:szCs w:val="20"/>
        </w:rPr>
        <w:t>» на 2021 – 2025 годы»</w:t>
      </w:r>
    </w:p>
    <w:p w:rsidR="000C7FA0" w:rsidRPr="000C7FA0" w:rsidRDefault="000C7FA0" w:rsidP="000C7FA0">
      <w:pPr>
        <w:jc w:val="center"/>
        <w:rPr>
          <w:sz w:val="28"/>
          <w:szCs w:val="20"/>
        </w:rPr>
      </w:pPr>
    </w:p>
    <w:p w:rsidR="000C7FA0" w:rsidRPr="000C7FA0" w:rsidRDefault="000C7FA0" w:rsidP="000C7FA0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1890"/>
      </w:tblGrid>
      <w:tr w:rsidR="000C7FA0" w:rsidRPr="000C7FA0" w:rsidTr="00C91945">
        <w:trPr>
          <w:jc w:val="center"/>
        </w:trPr>
        <w:tc>
          <w:tcPr>
            <w:tcW w:w="2182" w:type="dxa"/>
            <w:vMerge w:val="restart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12527" w:type="dxa"/>
            <w:gridSpan w:val="12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0C7FA0" w:rsidRPr="000C7FA0" w:rsidTr="00C91945">
        <w:trPr>
          <w:jc w:val="center"/>
        </w:trPr>
        <w:tc>
          <w:tcPr>
            <w:tcW w:w="2182" w:type="dxa"/>
            <w:vMerge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2021 (план)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2021 (факт)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2022 (план)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2022 (факт)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2023 (план)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2023 (факт)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2024 (план)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2024 (факт)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2025 (план)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2025 (факт)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Всего (план)</w:t>
            </w:r>
          </w:p>
        </w:tc>
        <w:tc>
          <w:tcPr>
            <w:tcW w:w="1890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 xml:space="preserve">Всего </w:t>
            </w:r>
          </w:p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(факт 2021-2023)</w:t>
            </w:r>
          </w:p>
        </w:tc>
      </w:tr>
      <w:tr w:rsidR="000C7FA0" w:rsidRPr="000C7FA0" w:rsidTr="00C91945">
        <w:trPr>
          <w:jc w:val="center"/>
        </w:trPr>
        <w:tc>
          <w:tcPr>
            <w:tcW w:w="2182" w:type="dxa"/>
          </w:tcPr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Всего финанс</w:t>
            </w:r>
            <w:r w:rsidRPr="000C7FA0">
              <w:rPr>
                <w:sz w:val="28"/>
                <w:szCs w:val="28"/>
              </w:rPr>
              <w:t>о</w:t>
            </w:r>
            <w:r w:rsidRPr="000C7FA0">
              <w:rPr>
                <w:sz w:val="28"/>
                <w:szCs w:val="28"/>
              </w:rPr>
              <w:t>вых затрат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45,0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44,84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100,0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99,9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90,0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90,0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160,0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160,0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555,0</w:t>
            </w:r>
          </w:p>
        </w:tc>
        <w:tc>
          <w:tcPr>
            <w:tcW w:w="1890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234,74</w:t>
            </w:r>
          </w:p>
        </w:tc>
      </w:tr>
      <w:tr w:rsidR="000C7FA0" w:rsidRPr="000C7FA0" w:rsidTr="00C91945">
        <w:trPr>
          <w:jc w:val="center"/>
        </w:trPr>
        <w:tc>
          <w:tcPr>
            <w:tcW w:w="2182" w:type="dxa"/>
          </w:tcPr>
          <w:p w:rsidR="000C7FA0" w:rsidRPr="000C7FA0" w:rsidRDefault="000C7FA0" w:rsidP="000C7FA0">
            <w:pPr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в том числе из районного бюджета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45,0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44,84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100,0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99,9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90,0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90,0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160,0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160,0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555,0</w:t>
            </w:r>
          </w:p>
        </w:tc>
        <w:tc>
          <w:tcPr>
            <w:tcW w:w="1890" w:type="dxa"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234,74</w:t>
            </w:r>
          </w:p>
        </w:tc>
      </w:tr>
    </w:tbl>
    <w:p w:rsidR="000C7FA0" w:rsidRPr="000C7FA0" w:rsidRDefault="000C7FA0" w:rsidP="000C7FA0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0C7FA0" w:rsidRPr="000C7FA0" w:rsidRDefault="000C7FA0" w:rsidP="000C7FA0">
      <w:pPr>
        <w:jc w:val="both"/>
        <w:rPr>
          <w:sz w:val="28"/>
          <w:szCs w:val="20"/>
        </w:rPr>
      </w:pPr>
    </w:p>
    <w:p w:rsidR="000C7FA0" w:rsidRDefault="000C7FA0" w:rsidP="000C7FA0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  <w:sectPr w:rsidR="000C7FA0" w:rsidSect="000C7FA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C7FA0" w:rsidRPr="000C7FA0" w:rsidRDefault="000C7FA0" w:rsidP="000C7FA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7FA0">
        <w:rPr>
          <w:sz w:val="28"/>
          <w:szCs w:val="28"/>
        </w:rPr>
        <w:lastRenderedPageBreak/>
        <w:t>АДМИНИСТРАЦИЯ ПОСПЕЛИХИНСКОГО РАЙОНА</w:t>
      </w:r>
    </w:p>
    <w:p w:rsidR="000C7FA0" w:rsidRPr="000C7FA0" w:rsidRDefault="000C7FA0" w:rsidP="000C7FA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7FA0">
        <w:rPr>
          <w:sz w:val="28"/>
          <w:szCs w:val="28"/>
        </w:rPr>
        <w:t>АЛТАЙСКОГО КРАЯ</w:t>
      </w:r>
    </w:p>
    <w:p w:rsidR="000C7FA0" w:rsidRPr="000C7FA0" w:rsidRDefault="000C7FA0" w:rsidP="000C7FA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7FA0">
        <w:rPr>
          <w:sz w:val="28"/>
          <w:szCs w:val="28"/>
        </w:rPr>
        <w:t xml:space="preserve">ПОСТАНОВЛЕНИЕ </w:t>
      </w:r>
    </w:p>
    <w:p w:rsidR="000C7FA0" w:rsidRPr="000C7FA0" w:rsidRDefault="000C7FA0" w:rsidP="000C7FA0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6"/>
      </w:tblGrid>
      <w:tr w:rsidR="000C7FA0" w:rsidRPr="000C7FA0" w:rsidTr="00C91945">
        <w:tc>
          <w:tcPr>
            <w:tcW w:w="5210" w:type="dxa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28.02.2024</w:t>
            </w:r>
          </w:p>
        </w:tc>
        <w:tc>
          <w:tcPr>
            <w:tcW w:w="5211" w:type="dxa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ind w:firstLine="720"/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 xml:space="preserve">                                       № 87 </w:t>
            </w:r>
          </w:p>
        </w:tc>
      </w:tr>
    </w:tbl>
    <w:p w:rsidR="000C7FA0" w:rsidRPr="000C7FA0" w:rsidRDefault="000C7FA0" w:rsidP="000C7FA0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  <w:proofErr w:type="gramStart"/>
      <w:r w:rsidRPr="000C7FA0">
        <w:rPr>
          <w:sz w:val="28"/>
          <w:szCs w:val="28"/>
        </w:rPr>
        <w:t>с</w:t>
      </w:r>
      <w:proofErr w:type="gramEnd"/>
      <w:r w:rsidRPr="000C7FA0">
        <w:rPr>
          <w:sz w:val="28"/>
          <w:szCs w:val="28"/>
        </w:rPr>
        <w:t>. Поспелиха</w:t>
      </w:r>
    </w:p>
    <w:p w:rsidR="000C7FA0" w:rsidRPr="000C7FA0" w:rsidRDefault="000C7FA0" w:rsidP="000C7FA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0C7FA0" w:rsidRPr="000C7FA0" w:rsidTr="00C91945">
        <w:tc>
          <w:tcPr>
            <w:tcW w:w="4608" w:type="dxa"/>
          </w:tcPr>
          <w:p w:rsidR="000C7FA0" w:rsidRPr="000C7FA0" w:rsidRDefault="000C7FA0" w:rsidP="000C7F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О внесении изменений в постано</w:t>
            </w:r>
            <w:r w:rsidRPr="000C7FA0">
              <w:rPr>
                <w:sz w:val="28"/>
                <w:szCs w:val="28"/>
              </w:rPr>
              <w:t>в</w:t>
            </w:r>
            <w:r w:rsidRPr="000C7FA0">
              <w:rPr>
                <w:sz w:val="28"/>
                <w:szCs w:val="28"/>
              </w:rPr>
              <w:t>ление Администрации района от 08.05.2020 № 220</w:t>
            </w:r>
          </w:p>
          <w:p w:rsidR="000C7FA0" w:rsidRPr="000C7FA0" w:rsidRDefault="000C7FA0" w:rsidP="000C7FA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0C7FA0" w:rsidRPr="000C7FA0" w:rsidRDefault="000C7FA0" w:rsidP="000C7FA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C7FA0">
        <w:rPr>
          <w:sz w:val="28"/>
          <w:szCs w:val="28"/>
        </w:rPr>
        <w:t xml:space="preserve"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 в </w:t>
      </w:r>
      <w:proofErr w:type="spellStart"/>
      <w:r w:rsidRPr="000C7FA0">
        <w:rPr>
          <w:sz w:val="28"/>
          <w:szCs w:val="28"/>
        </w:rPr>
        <w:t>Поспелихинском</w:t>
      </w:r>
      <w:proofErr w:type="spellEnd"/>
      <w:r w:rsidRPr="000C7FA0">
        <w:rPr>
          <w:sz w:val="28"/>
          <w:szCs w:val="28"/>
        </w:rPr>
        <w:t xml:space="preserve"> ра</w:t>
      </w:r>
      <w:r w:rsidRPr="000C7FA0">
        <w:rPr>
          <w:sz w:val="28"/>
          <w:szCs w:val="28"/>
        </w:rPr>
        <w:t>й</w:t>
      </w:r>
      <w:r w:rsidRPr="000C7FA0">
        <w:rPr>
          <w:sz w:val="28"/>
          <w:szCs w:val="28"/>
        </w:rPr>
        <w:t>оне» (с учетом изменений и дополнений), фактическим финансированием за 2022 год и планом финансирования на 2023-2024 годы, ПОСТАНОВЛЯЮ:</w:t>
      </w:r>
    </w:p>
    <w:p w:rsidR="000C7FA0" w:rsidRPr="000C7FA0" w:rsidRDefault="000C7FA0" w:rsidP="000C7FA0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0C7FA0">
        <w:rPr>
          <w:sz w:val="28"/>
          <w:szCs w:val="28"/>
        </w:rPr>
        <w:t xml:space="preserve">1. </w:t>
      </w:r>
      <w:r w:rsidRPr="000C7FA0">
        <w:rPr>
          <w:color w:val="000000"/>
          <w:sz w:val="28"/>
          <w:szCs w:val="28"/>
        </w:rPr>
        <w:t>Внести изменения в постановление Администрации района от</w:t>
      </w:r>
      <w:r w:rsidRPr="000C7FA0">
        <w:rPr>
          <w:sz w:val="28"/>
          <w:szCs w:val="28"/>
        </w:rPr>
        <w:t xml:space="preserve"> 08.05.2020 № 220 «Об утверждении муниципальной программы «Обеспеч</w:t>
      </w:r>
      <w:r w:rsidRPr="000C7FA0">
        <w:rPr>
          <w:sz w:val="28"/>
          <w:szCs w:val="28"/>
        </w:rPr>
        <w:t>е</w:t>
      </w:r>
      <w:r w:rsidRPr="000C7FA0">
        <w:rPr>
          <w:sz w:val="28"/>
          <w:szCs w:val="28"/>
        </w:rPr>
        <w:t>ние населения Поспелихинского района Алтайского края жилищно-коммунальными услугами» на 2020 - 2024 годы</w:t>
      </w:r>
      <w:r w:rsidRPr="000C7FA0">
        <w:rPr>
          <w:bCs/>
          <w:sz w:val="28"/>
          <w:szCs w:val="28"/>
        </w:rPr>
        <w:t>»:</w:t>
      </w:r>
    </w:p>
    <w:p w:rsidR="000C7FA0" w:rsidRPr="000C7FA0" w:rsidRDefault="000C7FA0" w:rsidP="000C7FA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C7FA0">
        <w:rPr>
          <w:color w:val="000000"/>
          <w:sz w:val="28"/>
          <w:szCs w:val="28"/>
        </w:rPr>
        <w:t xml:space="preserve">1.1. </w:t>
      </w:r>
      <w:r w:rsidRPr="000C7FA0">
        <w:rPr>
          <w:sz w:val="28"/>
          <w:szCs w:val="28"/>
        </w:rPr>
        <w:t>Приложения к указанному постановлению Администрации района изложить в новой редакции, согласно приложению к настоящему постано</w:t>
      </w:r>
      <w:r w:rsidRPr="000C7FA0">
        <w:rPr>
          <w:sz w:val="28"/>
          <w:szCs w:val="28"/>
        </w:rPr>
        <w:t>в</w:t>
      </w:r>
      <w:r w:rsidRPr="000C7FA0">
        <w:rPr>
          <w:sz w:val="28"/>
          <w:szCs w:val="28"/>
        </w:rPr>
        <w:t>лению.</w:t>
      </w:r>
    </w:p>
    <w:p w:rsidR="000C7FA0" w:rsidRPr="000C7FA0" w:rsidRDefault="000C7FA0" w:rsidP="000C7FA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C7FA0">
        <w:rPr>
          <w:sz w:val="28"/>
          <w:szCs w:val="28"/>
        </w:rPr>
        <w:t xml:space="preserve">2. </w:t>
      </w:r>
      <w:proofErr w:type="gramStart"/>
      <w:r w:rsidRPr="000C7FA0">
        <w:rPr>
          <w:sz w:val="28"/>
          <w:szCs w:val="28"/>
        </w:rPr>
        <w:t>Контроль за</w:t>
      </w:r>
      <w:proofErr w:type="gramEnd"/>
      <w:r w:rsidRPr="000C7FA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оперативным вопросам Д.В. Жилин.</w:t>
      </w:r>
    </w:p>
    <w:p w:rsidR="000C7FA0" w:rsidRPr="000C7FA0" w:rsidRDefault="000C7FA0" w:rsidP="000C7FA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806"/>
      </w:tblGrid>
      <w:tr w:rsidR="000C7FA0" w:rsidRPr="000C7FA0" w:rsidTr="00C91945">
        <w:tc>
          <w:tcPr>
            <w:tcW w:w="5210" w:type="dxa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0C7FA0" w:rsidRPr="000C7FA0" w:rsidRDefault="000C7FA0" w:rsidP="000C7FA0">
            <w:pPr>
              <w:widowControl w:val="0"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 xml:space="preserve"> И.А. Башмаков </w:t>
            </w:r>
          </w:p>
        </w:tc>
      </w:tr>
    </w:tbl>
    <w:p w:rsidR="000C7FA0" w:rsidRPr="000C7FA0" w:rsidRDefault="000C7FA0" w:rsidP="000C7FA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0C7FA0" w:rsidRPr="000C7FA0" w:rsidRDefault="000C7FA0" w:rsidP="000C7FA0">
      <w:pPr>
        <w:widowControl w:val="0"/>
        <w:autoSpaceDE w:val="0"/>
        <w:autoSpaceDN w:val="0"/>
        <w:jc w:val="both"/>
        <w:rPr>
          <w:sz w:val="32"/>
          <w:szCs w:val="28"/>
        </w:rPr>
        <w:sectPr w:rsidR="000C7FA0" w:rsidRPr="000C7FA0" w:rsidSect="00C919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C7FA0" w:rsidRPr="000C7FA0" w:rsidRDefault="000C7FA0" w:rsidP="000C7FA0">
      <w:pPr>
        <w:widowControl w:val="0"/>
        <w:autoSpaceDE w:val="0"/>
        <w:autoSpaceDN w:val="0"/>
        <w:jc w:val="both"/>
        <w:rPr>
          <w:sz w:val="32"/>
          <w:szCs w:val="28"/>
        </w:rPr>
      </w:pPr>
    </w:p>
    <w:tbl>
      <w:tblPr>
        <w:tblW w:w="155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72"/>
        <w:gridCol w:w="2171"/>
        <w:gridCol w:w="283"/>
        <w:gridCol w:w="709"/>
        <w:gridCol w:w="391"/>
        <w:gridCol w:w="1168"/>
        <w:gridCol w:w="223"/>
        <w:gridCol w:w="1053"/>
        <w:gridCol w:w="267"/>
        <w:gridCol w:w="1009"/>
        <w:gridCol w:w="391"/>
        <w:gridCol w:w="601"/>
        <w:gridCol w:w="579"/>
        <w:gridCol w:w="838"/>
        <w:gridCol w:w="402"/>
        <w:gridCol w:w="666"/>
        <w:gridCol w:w="1340"/>
        <w:gridCol w:w="1807"/>
      </w:tblGrid>
      <w:tr w:rsidR="000C7FA0" w:rsidRPr="000C7FA0" w:rsidTr="00C91945">
        <w:trPr>
          <w:trHeight w:val="375"/>
        </w:trPr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3" w:type="dxa"/>
            <w:gridSpan w:val="5"/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r w:rsidRPr="000C7FA0">
              <w:t xml:space="preserve">Приложение </w:t>
            </w:r>
          </w:p>
        </w:tc>
      </w:tr>
      <w:tr w:rsidR="000C7FA0" w:rsidRPr="000C7FA0" w:rsidTr="00C91945">
        <w:trPr>
          <w:trHeight w:val="180"/>
        </w:trPr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3" w:type="dxa"/>
            <w:gridSpan w:val="5"/>
            <w:vMerge w:val="restart"/>
            <w:shd w:val="clear" w:color="auto" w:fill="auto"/>
            <w:vAlign w:val="center"/>
            <w:hideMark/>
          </w:tcPr>
          <w:p w:rsidR="000C7FA0" w:rsidRPr="000C7FA0" w:rsidRDefault="000C7FA0" w:rsidP="000C7FA0">
            <w:r w:rsidRPr="000C7FA0">
              <w:t>к постановлению Администрации района                             от 28.02.2024 № 83</w:t>
            </w:r>
          </w:p>
        </w:tc>
      </w:tr>
      <w:tr w:rsidR="000C7FA0" w:rsidRPr="000C7FA0" w:rsidTr="00C91945">
        <w:trPr>
          <w:trHeight w:val="302"/>
        </w:trPr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8"/>
                <w:szCs w:val="28"/>
              </w:rPr>
            </w:pPr>
          </w:p>
        </w:tc>
        <w:tc>
          <w:tcPr>
            <w:tcW w:w="5053" w:type="dxa"/>
            <w:gridSpan w:val="5"/>
            <w:vMerge/>
            <w:vAlign w:val="center"/>
            <w:hideMark/>
          </w:tcPr>
          <w:p w:rsidR="000C7FA0" w:rsidRPr="000C7FA0" w:rsidRDefault="000C7FA0" w:rsidP="000C7FA0"/>
        </w:tc>
      </w:tr>
      <w:tr w:rsidR="000C7FA0" w:rsidRPr="000C7FA0" w:rsidTr="00C91945">
        <w:trPr>
          <w:trHeight w:val="1124"/>
        </w:trPr>
        <w:tc>
          <w:tcPr>
            <w:tcW w:w="15570" w:type="dxa"/>
            <w:gridSpan w:val="18"/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ПЕРЕЧЕНЬ</w:t>
            </w:r>
          </w:p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 xml:space="preserve">программных мероприятий муниципальной программы "Обеспечение населения </w:t>
            </w:r>
          </w:p>
          <w:p w:rsidR="000C7FA0" w:rsidRPr="000C7FA0" w:rsidRDefault="000C7FA0" w:rsidP="000C7FA0">
            <w:pPr>
              <w:jc w:val="center"/>
              <w:rPr>
                <w:sz w:val="28"/>
                <w:szCs w:val="28"/>
              </w:rPr>
            </w:pPr>
            <w:r w:rsidRPr="000C7FA0">
              <w:rPr>
                <w:sz w:val="28"/>
                <w:szCs w:val="28"/>
              </w:rPr>
              <w:t>Поспелихинского района Алтайского края жилищно-</w:t>
            </w:r>
            <w:proofErr w:type="spellStart"/>
            <w:r w:rsidRPr="000C7FA0">
              <w:rPr>
                <w:sz w:val="28"/>
                <w:szCs w:val="28"/>
              </w:rPr>
              <w:t>коммунльными</w:t>
            </w:r>
            <w:proofErr w:type="spellEnd"/>
            <w:r w:rsidRPr="000C7FA0">
              <w:rPr>
                <w:sz w:val="28"/>
                <w:szCs w:val="28"/>
              </w:rPr>
              <w:t xml:space="preserve"> услугами" на 2020-2024 годы</w:t>
            </w:r>
          </w:p>
        </w:tc>
      </w:tr>
      <w:tr w:rsidR="000C7FA0" w:rsidRPr="000C7FA0" w:rsidTr="00C91945">
        <w:trPr>
          <w:trHeight w:val="555"/>
        </w:trPr>
        <w:tc>
          <w:tcPr>
            <w:tcW w:w="1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FA0" w:rsidRPr="000C7FA0" w:rsidTr="00C91945">
        <w:trPr>
          <w:trHeight w:val="1275"/>
        </w:trPr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№ </w:t>
            </w:r>
            <w:proofErr w:type="gramStart"/>
            <w:r w:rsidRPr="000C7FA0">
              <w:rPr>
                <w:sz w:val="20"/>
                <w:szCs w:val="20"/>
              </w:rPr>
              <w:t>п</w:t>
            </w:r>
            <w:proofErr w:type="gramEnd"/>
            <w:r w:rsidRPr="000C7FA0">
              <w:rPr>
                <w:sz w:val="20"/>
                <w:szCs w:val="20"/>
              </w:rPr>
              <w:t>/п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 xml:space="preserve">Цель, задача, </w:t>
            </w:r>
            <w:r w:rsidRPr="000C7FA0">
              <w:rPr>
                <w:rFonts w:ascii="Arial" w:hAnsi="Arial" w:cs="Arial"/>
                <w:sz w:val="20"/>
                <w:szCs w:val="20"/>
              </w:rPr>
              <w:br/>
              <w:t>мероприятие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Pr="000C7FA0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proofErr w:type="gramStart"/>
            <w:r w:rsidRPr="000C7FA0">
              <w:rPr>
                <w:rFonts w:ascii="Arial" w:hAnsi="Arial" w:cs="Arial"/>
                <w:sz w:val="20"/>
                <w:szCs w:val="20"/>
              </w:rPr>
              <w:t>реал</w:t>
            </w:r>
            <w:r w:rsidRPr="000C7FA0">
              <w:rPr>
                <w:rFonts w:ascii="Arial" w:hAnsi="Arial" w:cs="Arial"/>
                <w:sz w:val="20"/>
                <w:szCs w:val="20"/>
              </w:rPr>
              <w:t>и</w:t>
            </w:r>
            <w:r w:rsidRPr="000C7FA0">
              <w:rPr>
                <w:rFonts w:ascii="Arial" w:hAnsi="Arial" w:cs="Arial"/>
                <w:sz w:val="20"/>
                <w:szCs w:val="20"/>
              </w:rPr>
              <w:t>за-ции</w:t>
            </w:r>
            <w:proofErr w:type="spellEnd"/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Участник пр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 xml:space="preserve">граммы </w:t>
            </w:r>
          </w:p>
        </w:tc>
        <w:tc>
          <w:tcPr>
            <w:tcW w:w="602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Источники ф</w:t>
            </w:r>
            <w:r w:rsidRPr="000C7FA0">
              <w:rPr>
                <w:rFonts w:ascii="Arial" w:hAnsi="Arial" w:cs="Arial"/>
                <w:sz w:val="20"/>
                <w:szCs w:val="20"/>
              </w:rPr>
              <w:t>и</w:t>
            </w:r>
            <w:r w:rsidRPr="000C7FA0">
              <w:rPr>
                <w:rFonts w:ascii="Arial" w:hAnsi="Arial" w:cs="Arial"/>
                <w:sz w:val="20"/>
                <w:szCs w:val="20"/>
              </w:rPr>
              <w:t>нансирования</w:t>
            </w:r>
          </w:p>
        </w:tc>
      </w:tr>
      <w:tr w:rsidR="000C7FA0" w:rsidRPr="000C7FA0" w:rsidTr="00C91945">
        <w:trPr>
          <w:trHeight w:val="255"/>
        </w:trPr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FA0" w:rsidRPr="000C7FA0" w:rsidTr="00C91945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F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FA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FA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FA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FA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FA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FA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FA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FA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FA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FA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0C7FA0" w:rsidRPr="000C7FA0" w:rsidTr="00C91945">
        <w:trPr>
          <w:trHeight w:val="780"/>
        </w:trPr>
        <w:tc>
          <w:tcPr>
            <w:tcW w:w="3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2"/>
                <w:szCs w:val="22"/>
              </w:rPr>
            </w:pPr>
            <w:r w:rsidRPr="000C7FA0">
              <w:rPr>
                <w:sz w:val="22"/>
                <w:szCs w:val="22"/>
              </w:rPr>
              <w:t>Цель: Бесперебойное обеспечение жителей Поспелихинского района коммунальными услугами нормати</w:t>
            </w:r>
            <w:r w:rsidRPr="000C7FA0">
              <w:rPr>
                <w:sz w:val="22"/>
                <w:szCs w:val="22"/>
              </w:rPr>
              <w:t>в</w:t>
            </w:r>
            <w:r w:rsidRPr="000C7FA0">
              <w:rPr>
                <w:sz w:val="22"/>
                <w:szCs w:val="22"/>
              </w:rPr>
              <w:t>ного качества.</w:t>
            </w:r>
            <w:r w:rsidRPr="000C7FA0">
              <w:rPr>
                <w:sz w:val="22"/>
                <w:szCs w:val="22"/>
              </w:rPr>
              <w:br/>
              <w:t>Повышение эффективности и наде</w:t>
            </w:r>
            <w:r w:rsidRPr="000C7FA0">
              <w:rPr>
                <w:sz w:val="22"/>
                <w:szCs w:val="22"/>
              </w:rPr>
              <w:t>ж</w:t>
            </w:r>
            <w:r w:rsidRPr="000C7FA0">
              <w:rPr>
                <w:sz w:val="22"/>
                <w:szCs w:val="22"/>
              </w:rPr>
              <w:t>ности функционирования жилищно-коммунального комплекса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18"/>
                <w:szCs w:val="18"/>
              </w:rPr>
            </w:pPr>
            <w:r w:rsidRPr="000C7FA0">
              <w:rPr>
                <w:sz w:val="18"/>
                <w:szCs w:val="18"/>
              </w:rPr>
              <w:t>Администрация Поспелихинск</w:t>
            </w:r>
            <w:r w:rsidRPr="000C7FA0">
              <w:rPr>
                <w:sz w:val="18"/>
                <w:szCs w:val="18"/>
              </w:rPr>
              <w:t>о</w:t>
            </w:r>
            <w:r w:rsidRPr="000C7FA0">
              <w:rPr>
                <w:sz w:val="18"/>
                <w:szCs w:val="18"/>
              </w:rPr>
              <w:t>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7 602,16072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11791,72143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9585,875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C7FA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C7FA0">
              <w:rPr>
                <w:b/>
                <w:bCs/>
                <w:sz w:val="20"/>
                <w:szCs w:val="20"/>
              </w:rPr>
              <w:t>: 13200,750</w:t>
            </w:r>
          </w:p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Ф: 5074,00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30674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64727,75877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0C7FA0" w:rsidRPr="000C7FA0" w:rsidTr="00C91945">
        <w:trPr>
          <w:trHeight w:val="720"/>
        </w:trPr>
        <w:tc>
          <w:tcPr>
            <w:tcW w:w="3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2 812,54247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2119,20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C7FA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C7FA0">
              <w:rPr>
                <w:b/>
                <w:bCs/>
                <w:sz w:val="20"/>
                <w:szCs w:val="20"/>
              </w:rPr>
              <w:t>: 10529</w:t>
            </w:r>
          </w:p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Ф:2742,65932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26674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41078,21997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в </w:t>
            </w:r>
            <w:proofErr w:type="spellStart"/>
            <w:r w:rsidRPr="000C7FA0">
              <w:rPr>
                <w:sz w:val="20"/>
                <w:szCs w:val="20"/>
              </w:rPr>
              <w:t>т.ч</w:t>
            </w:r>
            <w:proofErr w:type="spellEnd"/>
            <w:r w:rsidRPr="000C7FA0">
              <w:rPr>
                <w:sz w:val="20"/>
                <w:szCs w:val="20"/>
              </w:rPr>
              <w:t>. краевой бюджет</w:t>
            </w:r>
          </w:p>
        </w:tc>
      </w:tr>
      <w:tr w:rsidR="000C7FA0" w:rsidRPr="000C7FA0" w:rsidTr="00C91945">
        <w:trPr>
          <w:trHeight w:val="690"/>
        </w:trPr>
        <w:tc>
          <w:tcPr>
            <w:tcW w:w="3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4 789,61825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9672,52143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9585,875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C7FA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C7FA0">
              <w:rPr>
                <w:b/>
                <w:bCs/>
                <w:sz w:val="20"/>
                <w:szCs w:val="20"/>
              </w:rPr>
              <w:t>:2671,750</w:t>
            </w:r>
          </w:p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Ф:2331,3423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23649,53880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Районный бю</w:t>
            </w:r>
            <w:r w:rsidRPr="000C7FA0">
              <w:rPr>
                <w:b/>
                <w:bCs/>
                <w:sz w:val="20"/>
                <w:szCs w:val="20"/>
              </w:rPr>
              <w:t>д</w:t>
            </w:r>
            <w:r w:rsidRPr="000C7FA0">
              <w:rPr>
                <w:b/>
                <w:bCs/>
                <w:sz w:val="20"/>
                <w:szCs w:val="20"/>
              </w:rPr>
              <w:t>жет</w:t>
            </w:r>
          </w:p>
        </w:tc>
      </w:tr>
      <w:tr w:rsidR="000C7FA0" w:rsidRPr="000C7FA0" w:rsidTr="00C91945">
        <w:trPr>
          <w:trHeight w:val="690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Задача 1: Обеспечение условий для п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вышения качества предоставления ж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лищно-коммунальных услуг в сфере в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доотведения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18"/>
                <w:szCs w:val="18"/>
              </w:rPr>
            </w:pPr>
            <w:r w:rsidRPr="000C7FA0">
              <w:rPr>
                <w:sz w:val="18"/>
                <w:szCs w:val="18"/>
              </w:rPr>
              <w:t>Администрация Поспелихинск</w:t>
            </w:r>
            <w:r w:rsidRPr="000C7FA0">
              <w:rPr>
                <w:sz w:val="18"/>
                <w:szCs w:val="18"/>
              </w:rPr>
              <w:t>о</w:t>
            </w:r>
            <w:r w:rsidRPr="000C7FA0">
              <w:rPr>
                <w:sz w:val="18"/>
                <w:szCs w:val="18"/>
              </w:rPr>
              <w:t>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65,2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65,235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Итого</w:t>
            </w:r>
          </w:p>
        </w:tc>
      </w:tr>
      <w:tr w:rsidR="000C7FA0" w:rsidRPr="000C7FA0" w:rsidTr="00C91945">
        <w:trPr>
          <w:trHeight w:val="69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 в </w:t>
            </w:r>
            <w:proofErr w:type="spellStart"/>
            <w:r w:rsidRPr="000C7FA0">
              <w:rPr>
                <w:sz w:val="20"/>
                <w:szCs w:val="20"/>
              </w:rPr>
              <w:t>т.ч</w:t>
            </w:r>
            <w:proofErr w:type="spellEnd"/>
            <w:r w:rsidRPr="000C7FA0">
              <w:rPr>
                <w:sz w:val="20"/>
                <w:szCs w:val="20"/>
              </w:rPr>
              <w:t>. краевой бюджет</w:t>
            </w:r>
          </w:p>
        </w:tc>
      </w:tr>
      <w:tr w:rsidR="000C7FA0" w:rsidRPr="000C7FA0" w:rsidTr="00C91945">
        <w:trPr>
          <w:trHeight w:val="82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65,24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65,235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Районный бю</w:t>
            </w:r>
            <w:r w:rsidRPr="000C7FA0">
              <w:rPr>
                <w:b/>
                <w:bCs/>
                <w:sz w:val="20"/>
                <w:szCs w:val="20"/>
              </w:rPr>
              <w:t>д</w:t>
            </w:r>
            <w:r w:rsidRPr="000C7FA0">
              <w:rPr>
                <w:b/>
                <w:bCs/>
                <w:sz w:val="20"/>
                <w:szCs w:val="20"/>
              </w:rPr>
              <w:t>жет</w:t>
            </w:r>
          </w:p>
        </w:tc>
      </w:tr>
      <w:tr w:rsidR="000C7FA0" w:rsidRPr="000C7FA0" w:rsidTr="00C91945">
        <w:trPr>
          <w:trHeight w:val="106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</w:t>
            </w:r>
            <w:proofErr w:type="gramStart"/>
            <w:r w:rsidRPr="000C7FA0">
              <w:rPr>
                <w:sz w:val="20"/>
                <w:szCs w:val="20"/>
              </w:rPr>
              <w:t>1</w:t>
            </w:r>
            <w:proofErr w:type="gramEnd"/>
            <w:r w:rsidRPr="000C7FA0">
              <w:rPr>
                <w:sz w:val="20"/>
                <w:szCs w:val="20"/>
              </w:rPr>
              <w:t>.1.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Ремонт накопитель отстойника централ</w:t>
            </w:r>
            <w:r w:rsidRPr="000C7FA0">
              <w:rPr>
                <w:sz w:val="20"/>
                <w:szCs w:val="20"/>
              </w:rPr>
              <w:t>ь</w:t>
            </w:r>
            <w:r w:rsidRPr="000C7FA0">
              <w:rPr>
                <w:sz w:val="20"/>
                <w:szCs w:val="20"/>
              </w:rPr>
              <w:t xml:space="preserve">ной канализации </w:t>
            </w:r>
            <w:proofErr w:type="gramStart"/>
            <w:r w:rsidRPr="000C7FA0">
              <w:rPr>
                <w:sz w:val="20"/>
                <w:szCs w:val="20"/>
              </w:rPr>
              <w:t>п</w:t>
            </w:r>
            <w:proofErr w:type="gramEnd"/>
            <w:r w:rsidRPr="000C7FA0">
              <w:rPr>
                <w:sz w:val="20"/>
                <w:szCs w:val="20"/>
              </w:rPr>
              <w:t xml:space="preserve"> МИС - с. Поспелиха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18"/>
                <w:szCs w:val="18"/>
              </w:rPr>
            </w:pPr>
            <w:r w:rsidRPr="000C7FA0">
              <w:rPr>
                <w:sz w:val="18"/>
                <w:szCs w:val="18"/>
              </w:rPr>
              <w:t>Администрация Поспелихинск</w:t>
            </w:r>
            <w:r w:rsidRPr="000C7FA0">
              <w:rPr>
                <w:sz w:val="18"/>
                <w:szCs w:val="18"/>
              </w:rPr>
              <w:t>о</w:t>
            </w:r>
            <w:r w:rsidRPr="000C7FA0">
              <w:rPr>
                <w:sz w:val="18"/>
                <w:szCs w:val="18"/>
              </w:rPr>
              <w:t>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9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1.2.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Приобретение выс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кочастотного регул</w:t>
            </w:r>
            <w:r w:rsidRPr="000C7FA0">
              <w:rPr>
                <w:sz w:val="20"/>
                <w:szCs w:val="20"/>
              </w:rPr>
              <w:t>я</w:t>
            </w:r>
            <w:r w:rsidRPr="000C7FA0">
              <w:rPr>
                <w:sz w:val="20"/>
                <w:szCs w:val="20"/>
              </w:rPr>
              <w:t xml:space="preserve">тора на КНС п. МИС </w:t>
            </w:r>
            <w:proofErr w:type="gramStart"/>
            <w:r w:rsidRPr="000C7FA0">
              <w:rPr>
                <w:sz w:val="20"/>
                <w:szCs w:val="20"/>
              </w:rPr>
              <w:t>с</w:t>
            </w:r>
            <w:proofErr w:type="gramEnd"/>
            <w:r w:rsidRPr="000C7FA0">
              <w:rPr>
                <w:sz w:val="20"/>
                <w:szCs w:val="20"/>
              </w:rPr>
              <w:t>. Поспелиха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18"/>
                <w:szCs w:val="18"/>
              </w:rPr>
            </w:pPr>
            <w:r w:rsidRPr="000C7FA0">
              <w:rPr>
                <w:sz w:val="18"/>
                <w:szCs w:val="18"/>
              </w:rPr>
              <w:t>Администрация Поспелихинск</w:t>
            </w:r>
            <w:r w:rsidRPr="000C7FA0">
              <w:rPr>
                <w:sz w:val="18"/>
                <w:szCs w:val="18"/>
              </w:rPr>
              <w:t>о</w:t>
            </w:r>
            <w:r w:rsidRPr="000C7FA0">
              <w:rPr>
                <w:sz w:val="18"/>
                <w:szCs w:val="18"/>
              </w:rPr>
              <w:t>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9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1.3.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Приобретение насоса на КНС </w:t>
            </w:r>
            <w:proofErr w:type="spellStart"/>
            <w:r w:rsidRPr="000C7FA0">
              <w:rPr>
                <w:sz w:val="20"/>
                <w:szCs w:val="20"/>
              </w:rPr>
              <w:t>мкр</w:t>
            </w:r>
            <w:proofErr w:type="spellEnd"/>
            <w:r w:rsidRPr="000C7FA0">
              <w:rPr>
                <w:sz w:val="20"/>
                <w:szCs w:val="20"/>
              </w:rPr>
              <w:t xml:space="preserve">. </w:t>
            </w:r>
            <w:proofErr w:type="spellStart"/>
            <w:r w:rsidRPr="000C7FA0">
              <w:rPr>
                <w:sz w:val="20"/>
                <w:szCs w:val="20"/>
              </w:rPr>
              <w:t>Водстрой</w:t>
            </w:r>
            <w:proofErr w:type="spellEnd"/>
            <w:r w:rsidRPr="000C7FA0">
              <w:rPr>
                <w:sz w:val="20"/>
                <w:szCs w:val="20"/>
              </w:rPr>
              <w:t xml:space="preserve"> </w:t>
            </w:r>
            <w:proofErr w:type="gramStart"/>
            <w:r w:rsidRPr="000C7FA0">
              <w:rPr>
                <w:sz w:val="20"/>
                <w:szCs w:val="20"/>
              </w:rPr>
              <w:t>с</w:t>
            </w:r>
            <w:proofErr w:type="gramEnd"/>
            <w:r w:rsidRPr="000C7FA0">
              <w:rPr>
                <w:sz w:val="20"/>
                <w:szCs w:val="20"/>
              </w:rPr>
              <w:t>. Поспелиха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18"/>
                <w:szCs w:val="18"/>
              </w:rPr>
            </w:pPr>
            <w:r w:rsidRPr="000C7FA0">
              <w:rPr>
                <w:sz w:val="18"/>
                <w:szCs w:val="18"/>
              </w:rPr>
              <w:t>Администрация Поспелихинск</w:t>
            </w:r>
            <w:r w:rsidRPr="000C7FA0">
              <w:rPr>
                <w:sz w:val="18"/>
                <w:szCs w:val="18"/>
              </w:rPr>
              <w:t>о</w:t>
            </w:r>
            <w:r w:rsidRPr="000C7FA0">
              <w:rPr>
                <w:sz w:val="18"/>
                <w:szCs w:val="18"/>
              </w:rPr>
              <w:t>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60,20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60,20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85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1.4.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Ремонт канализац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 xml:space="preserve">онной системы ул. </w:t>
            </w:r>
            <w:proofErr w:type="gramStart"/>
            <w:r w:rsidRPr="000C7FA0">
              <w:rPr>
                <w:sz w:val="20"/>
                <w:szCs w:val="20"/>
              </w:rPr>
              <w:t>Социалистическая</w:t>
            </w:r>
            <w:proofErr w:type="gramEnd"/>
            <w:r w:rsidRPr="000C7FA0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5,035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5,035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345"/>
        </w:trPr>
        <w:tc>
          <w:tcPr>
            <w:tcW w:w="15570" w:type="dxa"/>
            <w:gridSpan w:val="1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7FA0" w:rsidRPr="000C7FA0" w:rsidTr="00C91945">
        <w:trPr>
          <w:trHeight w:val="645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 Задача 2: Обеспечение условий для п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вышения качества предоставления ж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лищно-коммунальных услуг в сфере те</w:t>
            </w:r>
            <w:r w:rsidRPr="000C7FA0">
              <w:rPr>
                <w:sz w:val="20"/>
                <w:szCs w:val="20"/>
              </w:rPr>
              <w:t>п</w:t>
            </w:r>
            <w:r w:rsidRPr="000C7FA0">
              <w:rPr>
                <w:sz w:val="20"/>
                <w:szCs w:val="20"/>
              </w:rPr>
              <w:t>лоснабжения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997,82288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4066,69436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7106,45049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3716,46475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29400,917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45288,34948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Итого</w:t>
            </w:r>
          </w:p>
        </w:tc>
      </w:tr>
      <w:tr w:rsidR="000C7FA0" w:rsidRPr="000C7FA0" w:rsidTr="00C91945">
        <w:trPr>
          <w:trHeight w:val="60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2742,65932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26674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36146,478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 в </w:t>
            </w:r>
            <w:proofErr w:type="spellStart"/>
            <w:r w:rsidRPr="000C7FA0">
              <w:rPr>
                <w:sz w:val="20"/>
                <w:szCs w:val="20"/>
              </w:rPr>
              <w:t>т.ч</w:t>
            </w:r>
            <w:proofErr w:type="spellEnd"/>
            <w:r w:rsidRPr="000C7FA0">
              <w:rPr>
                <w:sz w:val="20"/>
                <w:szCs w:val="20"/>
              </w:rPr>
              <w:t>. краевой бюджет</w:t>
            </w:r>
          </w:p>
        </w:tc>
      </w:tr>
      <w:tr w:rsidR="000C7FA0" w:rsidRPr="000C7FA0" w:rsidTr="00C91945">
        <w:trPr>
          <w:trHeight w:val="63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997,82288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4066,69436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7106,45049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973,80543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2726,917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9141,87198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районный бю</w:t>
            </w:r>
            <w:r w:rsidRPr="000C7FA0">
              <w:rPr>
                <w:b/>
                <w:bCs/>
                <w:sz w:val="20"/>
                <w:szCs w:val="20"/>
              </w:rPr>
              <w:t>д</w:t>
            </w:r>
            <w:r w:rsidRPr="000C7FA0">
              <w:rPr>
                <w:b/>
                <w:bCs/>
                <w:sz w:val="20"/>
                <w:szCs w:val="20"/>
              </w:rPr>
              <w:t>жет</w:t>
            </w:r>
          </w:p>
        </w:tc>
      </w:tr>
      <w:tr w:rsidR="000C7FA0" w:rsidRPr="000C7FA0" w:rsidTr="00C91945">
        <w:trPr>
          <w:trHeight w:val="10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Разработка докуме</w:t>
            </w:r>
            <w:r w:rsidRPr="000C7FA0">
              <w:rPr>
                <w:sz w:val="20"/>
                <w:szCs w:val="20"/>
              </w:rPr>
              <w:t>н</w:t>
            </w:r>
            <w:r w:rsidRPr="000C7FA0">
              <w:rPr>
                <w:sz w:val="20"/>
                <w:szCs w:val="20"/>
              </w:rPr>
              <w:t>тации  капитального ремонта котельной №14 с. Николаевка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lastRenderedPageBreak/>
              <w:t>Мероприятие 2.2.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color w:val="000000"/>
                <w:sz w:val="20"/>
                <w:szCs w:val="20"/>
              </w:rPr>
            </w:pPr>
            <w:r w:rsidRPr="000C7FA0">
              <w:rPr>
                <w:color w:val="000000"/>
                <w:sz w:val="20"/>
                <w:szCs w:val="20"/>
              </w:rPr>
              <w:t>Проведение проверки достоверности сме</w:t>
            </w:r>
            <w:r w:rsidRPr="000C7FA0">
              <w:rPr>
                <w:color w:val="000000"/>
                <w:sz w:val="20"/>
                <w:szCs w:val="20"/>
              </w:rPr>
              <w:t>т</w:t>
            </w:r>
            <w:r w:rsidRPr="000C7FA0">
              <w:rPr>
                <w:color w:val="000000"/>
                <w:sz w:val="20"/>
                <w:szCs w:val="20"/>
              </w:rPr>
              <w:t>ной стоимости кап</w:t>
            </w:r>
            <w:r w:rsidRPr="000C7FA0">
              <w:rPr>
                <w:color w:val="000000"/>
                <w:sz w:val="20"/>
                <w:szCs w:val="20"/>
              </w:rPr>
              <w:t>и</w:t>
            </w:r>
            <w:r w:rsidRPr="000C7FA0">
              <w:rPr>
                <w:color w:val="000000"/>
                <w:sz w:val="20"/>
                <w:szCs w:val="20"/>
              </w:rPr>
              <w:t>тального ремонта к</w:t>
            </w:r>
            <w:r w:rsidRPr="000C7FA0">
              <w:rPr>
                <w:color w:val="000000"/>
                <w:sz w:val="20"/>
                <w:szCs w:val="20"/>
              </w:rPr>
              <w:t>о</w:t>
            </w:r>
            <w:r w:rsidRPr="000C7FA0">
              <w:rPr>
                <w:color w:val="000000"/>
                <w:sz w:val="20"/>
                <w:szCs w:val="20"/>
              </w:rPr>
              <w:t>тельной №14 с. Ник</w:t>
            </w:r>
            <w:r w:rsidRPr="000C7FA0">
              <w:rPr>
                <w:color w:val="000000"/>
                <w:sz w:val="20"/>
                <w:szCs w:val="20"/>
              </w:rPr>
              <w:t>о</w:t>
            </w:r>
            <w:r w:rsidRPr="000C7FA0">
              <w:rPr>
                <w:color w:val="000000"/>
                <w:sz w:val="20"/>
                <w:szCs w:val="20"/>
              </w:rPr>
              <w:t>лаевка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9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color w:val="000000"/>
                <w:sz w:val="20"/>
                <w:szCs w:val="20"/>
              </w:rPr>
            </w:pPr>
            <w:r w:rsidRPr="000C7FA0">
              <w:rPr>
                <w:color w:val="000000"/>
                <w:sz w:val="20"/>
                <w:szCs w:val="20"/>
              </w:rPr>
              <w:t xml:space="preserve">Разработка </w:t>
            </w:r>
            <w:proofErr w:type="spellStart"/>
            <w:r w:rsidRPr="000C7FA0">
              <w:rPr>
                <w:color w:val="000000"/>
                <w:sz w:val="20"/>
                <w:szCs w:val="20"/>
              </w:rPr>
              <w:t>преоктно</w:t>
            </w:r>
            <w:proofErr w:type="spellEnd"/>
            <w:r w:rsidRPr="000C7FA0">
              <w:rPr>
                <w:color w:val="000000"/>
                <w:sz w:val="20"/>
                <w:szCs w:val="20"/>
              </w:rPr>
              <w:t>-сметной документ</w:t>
            </w:r>
            <w:r w:rsidRPr="000C7FA0">
              <w:rPr>
                <w:color w:val="000000"/>
                <w:sz w:val="20"/>
                <w:szCs w:val="20"/>
              </w:rPr>
              <w:t>а</w:t>
            </w:r>
            <w:r w:rsidRPr="000C7FA0">
              <w:rPr>
                <w:color w:val="000000"/>
                <w:sz w:val="20"/>
                <w:szCs w:val="20"/>
              </w:rPr>
              <w:t xml:space="preserve">ции реконструкции </w:t>
            </w:r>
            <w:proofErr w:type="spellStart"/>
            <w:r w:rsidRPr="000C7FA0">
              <w:rPr>
                <w:color w:val="000000"/>
                <w:sz w:val="20"/>
                <w:szCs w:val="20"/>
              </w:rPr>
              <w:t>тепловыйх</w:t>
            </w:r>
            <w:proofErr w:type="spellEnd"/>
            <w:r w:rsidRPr="000C7FA0">
              <w:rPr>
                <w:color w:val="000000"/>
                <w:sz w:val="20"/>
                <w:szCs w:val="20"/>
              </w:rPr>
              <w:t xml:space="preserve"> сетей </w:t>
            </w:r>
            <w:proofErr w:type="gramStart"/>
            <w:r w:rsidRPr="000C7FA0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0C7FA0">
              <w:rPr>
                <w:color w:val="000000"/>
                <w:sz w:val="20"/>
                <w:szCs w:val="20"/>
              </w:rPr>
              <w:t xml:space="preserve">. Николаевка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1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color w:val="000000"/>
                <w:sz w:val="20"/>
                <w:szCs w:val="20"/>
              </w:rPr>
            </w:pPr>
            <w:r w:rsidRPr="000C7FA0">
              <w:rPr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0C7FA0">
              <w:rPr>
                <w:color w:val="000000"/>
                <w:sz w:val="20"/>
                <w:szCs w:val="20"/>
              </w:rPr>
              <w:t>экперт</w:t>
            </w:r>
            <w:r w:rsidRPr="000C7FA0">
              <w:rPr>
                <w:color w:val="000000"/>
                <w:sz w:val="20"/>
                <w:szCs w:val="20"/>
              </w:rPr>
              <w:t>и</w:t>
            </w:r>
            <w:r w:rsidRPr="000C7FA0">
              <w:rPr>
                <w:color w:val="000000"/>
                <w:sz w:val="20"/>
                <w:szCs w:val="20"/>
              </w:rPr>
              <w:t>зы</w:t>
            </w:r>
            <w:proofErr w:type="spellEnd"/>
            <w:r w:rsidRPr="000C7FA0">
              <w:rPr>
                <w:color w:val="000000"/>
                <w:sz w:val="20"/>
                <w:szCs w:val="20"/>
              </w:rPr>
              <w:t xml:space="preserve"> проектно-сметной документации реко</w:t>
            </w:r>
            <w:r w:rsidRPr="000C7FA0">
              <w:rPr>
                <w:color w:val="000000"/>
                <w:sz w:val="20"/>
                <w:szCs w:val="20"/>
              </w:rPr>
              <w:t>н</w:t>
            </w:r>
            <w:r w:rsidRPr="000C7FA0">
              <w:rPr>
                <w:color w:val="000000"/>
                <w:sz w:val="20"/>
                <w:szCs w:val="20"/>
              </w:rPr>
              <w:t xml:space="preserve">струкции тепловых сетей </w:t>
            </w:r>
            <w:proofErr w:type="gramStart"/>
            <w:r w:rsidRPr="000C7FA0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0C7FA0">
              <w:rPr>
                <w:color w:val="000000"/>
                <w:sz w:val="20"/>
                <w:szCs w:val="20"/>
              </w:rPr>
              <w:t>. Николаевка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2.5.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proofErr w:type="spellStart"/>
            <w:r w:rsidRPr="000C7FA0">
              <w:rPr>
                <w:sz w:val="20"/>
                <w:szCs w:val="20"/>
              </w:rPr>
              <w:t>Софинансирование</w:t>
            </w:r>
            <w:proofErr w:type="spellEnd"/>
            <w:r w:rsidRPr="000C7FA0">
              <w:rPr>
                <w:sz w:val="20"/>
                <w:szCs w:val="20"/>
              </w:rPr>
              <w:t xml:space="preserve"> мероприятий по кап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тальному ремонту котельных № 13,14 с. Николаевка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1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2.6.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proofErr w:type="spellStart"/>
            <w:r w:rsidRPr="000C7FA0">
              <w:rPr>
                <w:sz w:val="20"/>
                <w:szCs w:val="20"/>
              </w:rPr>
              <w:t>Софинансирование</w:t>
            </w:r>
            <w:proofErr w:type="spellEnd"/>
            <w:r w:rsidRPr="000C7FA0">
              <w:rPr>
                <w:sz w:val="20"/>
                <w:szCs w:val="20"/>
              </w:rPr>
              <w:t xml:space="preserve"> мероприятий по р</w:t>
            </w:r>
            <w:r w:rsidRPr="000C7FA0">
              <w:rPr>
                <w:sz w:val="20"/>
                <w:szCs w:val="20"/>
              </w:rPr>
              <w:t>е</w:t>
            </w:r>
            <w:r w:rsidRPr="000C7FA0">
              <w:rPr>
                <w:sz w:val="20"/>
                <w:szCs w:val="20"/>
              </w:rPr>
              <w:t>конструкции тепл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 xml:space="preserve">вых сетей </w:t>
            </w:r>
            <w:proofErr w:type="gramStart"/>
            <w:r w:rsidRPr="000C7FA0">
              <w:rPr>
                <w:sz w:val="20"/>
                <w:szCs w:val="20"/>
              </w:rPr>
              <w:t>с</w:t>
            </w:r>
            <w:proofErr w:type="gramEnd"/>
            <w:r w:rsidRPr="000C7FA0">
              <w:rPr>
                <w:sz w:val="20"/>
                <w:szCs w:val="20"/>
              </w:rPr>
              <w:t>. Никол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2.7.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proofErr w:type="spellStart"/>
            <w:r w:rsidRPr="000C7FA0">
              <w:rPr>
                <w:sz w:val="20"/>
                <w:szCs w:val="20"/>
              </w:rPr>
              <w:t>Софинансирование</w:t>
            </w:r>
            <w:proofErr w:type="spellEnd"/>
            <w:r w:rsidRPr="000C7FA0">
              <w:rPr>
                <w:sz w:val="20"/>
                <w:szCs w:val="20"/>
              </w:rPr>
              <w:t xml:space="preserve"> мероприятий по стр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ительному контролю капитального ремонта котельной №14 с. Н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колаевка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2.8.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proofErr w:type="spellStart"/>
            <w:r w:rsidRPr="000C7FA0">
              <w:rPr>
                <w:sz w:val="20"/>
                <w:szCs w:val="20"/>
              </w:rPr>
              <w:t>Софинансирование</w:t>
            </w:r>
            <w:proofErr w:type="spellEnd"/>
            <w:r w:rsidRPr="000C7FA0">
              <w:rPr>
                <w:sz w:val="20"/>
                <w:szCs w:val="20"/>
              </w:rPr>
              <w:t xml:space="preserve"> мероприятий по стр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ительному контролю реконструкции тепл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 xml:space="preserve">вых сетей </w:t>
            </w:r>
            <w:proofErr w:type="gramStart"/>
            <w:r w:rsidRPr="000C7FA0">
              <w:rPr>
                <w:sz w:val="20"/>
                <w:szCs w:val="20"/>
              </w:rPr>
              <w:t>с</w:t>
            </w:r>
            <w:proofErr w:type="gramEnd"/>
            <w:r w:rsidRPr="000C7FA0">
              <w:rPr>
                <w:sz w:val="20"/>
                <w:szCs w:val="20"/>
              </w:rPr>
              <w:t>. Никол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lastRenderedPageBreak/>
              <w:t>Мероприятие 2.9.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Разработка сметной документации по  к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 xml:space="preserve">питальному ремонту тепловых сетей </w:t>
            </w:r>
            <w:proofErr w:type="spellStart"/>
            <w:r w:rsidRPr="000C7FA0">
              <w:rPr>
                <w:sz w:val="20"/>
                <w:szCs w:val="20"/>
              </w:rPr>
              <w:t>п.им</w:t>
            </w:r>
            <w:proofErr w:type="spellEnd"/>
            <w:r w:rsidRPr="000C7FA0">
              <w:rPr>
                <w:sz w:val="20"/>
                <w:szCs w:val="20"/>
              </w:rPr>
              <w:t>. Мамонтова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2.10.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color w:val="000000"/>
                <w:sz w:val="20"/>
                <w:szCs w:val="20"/>
              </w:rPr>
            </w:pPr>
            <w:r w:rsidRPr="000C7FA0">
              <w:rPr>
                <w:color w:val="000000"/>
                <w:sz w:val="20"/>
                <w:szCs w:val="20"/>
              </w:rPr>
              <w:t xml:space="preserve">Проведение </w:t>
            </w:r>
            <w:proofErr w:type="gramStart"/>
            <w:r w:rsidRPr="000C7FA0">
              <w:rPr>
                <w:color w:val="000000"/>
                <w:sz w:val="20"/>
                <w:szCs w:val="20"/>
              </w:rPr>
              <w:t>проверки достоверности сме</w:t>
            </w:r>
            <w:r w:rsidRPr="000C7FA0">
              <w:rPr>
                <w:color w:val="000000"/>
                <w:sz w:val="20"/>
                <w:szCs w:val="20"/>
              </w:rPr>
              <w:t>т</w:t>
            </w:r>
            <w:r w:rsidRPr="000C7FA0">
              <w:rPr>
                <w:color w:val="000000"/>
                <w:sz w:val="20"/>
                <w:szCs w:val="20"/>
              </w:rPr>
              <w:t>ной стоимости кап</w:t>
            </w:r>
            <w:r w:rsidRPr="000C7FA0">
              <w:rPr>
                <w:color w:val="000000"/>
                <w:sz w:val="20"/>
                <w:szCs w:val="20"/>
              </w:rPr>
              <w:t>и</w:t>
            </w:r>
            <w:r w:rsidRPr="000C7FA0">
              <w:rPr>
                <w:color w:val="000000"/>
                <w:sz w:val="20"/>
                <w:szCs w:val="20"/>
              </w:rPr>
              <w:t>тального ремонта те</w:t>
            </w:r>
            <w:r w:rsidRPr="000C7FA0">
              <w:rPr>
                <w:color w:val="000000"/>
                <w:sz w:val="20"/>
                <w:szCs w:val="20"/>
              </w:rPr>
              <w:t>п</w:t>
            </w:r>
            <w:r w:rsidRPr="000C7FA0">
              <w:rPr>
                <w:color w:val="000000"/>
                <w:sz w:val="20"/>
                <w:szCs w:val="20"/>
              </w:rPr>
              <w:t>ловых сетей</w:t>
            </w:r>
            <w:proofErr w:type="gramEnd"/>
            <w:r w:rsidRPr="000C7F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7FA0">
              <w:rPr>
                <w:color w:val="000000"/>
                <w:sz w:val="20"/>
                <w:szCs w:val="20"/>
              </w:rPr>
              <w:t>п.им</w:t>
            </w:r>
            <w:proofErr w:type="spellEnd"/>
            <w:r w:rsidRPr="000C7FA0">
              <w:rPr>
                <w:color w:val="000000"/>
                <w:sz w:val="20"/>
                <w:szCs w:val="20"/>
              </w:rPr>
              <w:t>. Мамонтова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983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2.11.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Разработка докуме</w:t>
            </w:r>
            <w:r w:rsidRPr="000C7FA0">
              <w:rPr>
                <w:sz w:val="20"/>
                <w:szCs w:val="20"/>
              </w:rPr>
              <w:t>н</w:t>
            </w:r>
            <w:r w:rsidRPr="000C7FA0">
              <w:rPr>
                <w:sz w:val="20"/>
                <w:szCs w:val="20"/>
              </w:rPr>
              <w:t>тации по капитальн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 xml:space="preserve">му ремонту котельной </w:t>
            </w:r>
            <w:proofErr w:type="spellStart"/>
            <w:r w:rsidRPr="000C7FA0">
              <w:rPr>
                <w:sz w:val="20"/>
                <w:szCs w:val="20"/>
              </w:rPr>
              <w:t>п.им</w:t>
            </w:r>
            <w:proofErr w:type="spellEnd"/>
            <w:r w:rsidRPr="000C7FA0">
              <w:rPr>
                <w:sz w:val="20"/>
                <w:szCs w:val="20"/>
              </w:rPr>
              <w:t>. Мамонтова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2.12.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color w:val="000000"/>
                <w:sz w:val="20"/>
                <w:szCs w:val="20"/>
              </w:rPr>
            </w:pPr>
            <w:r w:rsidRPr="000C7FA0">
              <w:rPr>
                <w:color w:val="000000"/>
                <w:sz w:val="20"/>
                <w:szCs w:val="20"/>
              </w:rPr>
              <w:t>Проведение проверки достоверности сме</w:t>
            </w:r>
            <w:r w:rsidRPr="000C7FA0">
              <w:rPr>
                <w:color w:val="000000"/>
                <w:sz w:val="20"/>
                <w:szCs w:val="20"/>
              </w:rPr>
              <w:t>т</w:t>
            </w:r>
            <w:r w:rsidRPr="000C7FA0">
              <w:rPr>
                <w:color w:val="000000"/>
                <w:sz w:val="20"/>
                <w:szCs w:val="20"/>
              </w:rPr>
              <w:t>ной стоимости кап</w:t>
            </w:r>
            <w:r w:rsidRPr="000C7FA0">
              <w:rPr>
                <w:color w:val="000000"/>
                <w:sz w:val="20"/>
                <w:szCs w:val="20"/>
              </w:rPr>
              <w:t>и</w:t>
            </w:r>
            <w:r w:rsidRPr="000C7FA0">
              <w:rPr>
                <w:color w:val="000000"/>
                <w:sz w:val="20"/>
                <w:szCs w:val="20"/>
              </w:rPr>
              <w:t>тального ремонта к</w:t>
            </w:r>
            <w:r w:rsidRPr="000C7FA0">
              <w:rPr>
                <w:color w:val="000000"/>
                <w:sz w:val="20"/>
                <w:szCs w:val="20"/>
              </w:rPr>
              <w:t>о</w:t>
            </w:r>
            <w:r w:rsidRPr="000C7FA0">
              <w:rPr>
                <w:color w:val="000000"/>
                <w:sz w:val="20"/>
                <w:szCs w:val="20"/>
              </w:rPr>
              <w:t xml:space="preserve">тельной </w:t>
            </w:r>
            <w:proofErr w:type="spellStart"/>
            <w:r w:rsidRPr="000C7FA0">
              <w:rPr>
                <w:color w:val="000000"/>
                <w:sz w:val="20"/>
                <w:szCs w:val="20"/>
              </w:rPr>
              <w:t>п.им</w:t>
            </w:r>
            <w:proofErr w:type="spellEnd"/>
            <w:r w:rsidRPr="000C7FA0">
              <w:rPr>
                <w:color w:val="000000"/>
                <w:sz w:val="20"/>
                <w:szCs w:val="20"/>
              </w:rPr>
              <w:t>. Мамо</w:t>
            </w:r>
            <w:r w:rsidRPr="000C7FA0">
              <w:rPr>
                <w:color w:val="000000"/>
                <w:sz w:val="20"/>
                <w:szCs w:val="20"/>
              </w:rPr>
              <w:t>н</w:t>
            </w:r>
            <w:r w:rsidRPr="000C7FA0">
              <w:rPr>
                <w:color w:val="000000"/>
                <w:sz w:val="20"/>
                <w:szCs w:val="20"/>
              </w:rPr>
              <w:t>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2.13.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proofErr w:type="spellStart"/>
            <w:r w:rsidRPr="000C7FA0">
              <w:rPr>
                <w:sz w:val="20"/>
                <w:szCs w:val="20"/>
              </w:rPr>
              <w:t>Софинансирование</w:t>
            </w:r>
            <w:proofErr w:type="spellEnd"/>
            <w:r w:rsidRPr="000C7FA0">
              <w:rPr>
                <w:sz w:val="20"/>
                <w:szCs w:val="20"/>
              </w:rPr>
              <w:t xml:space="preserve"> мероприятий по кап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 xml:space="preserve">тальному ремонту котельной в </w:t>
            </w:r>
            <w:proofErr w:type="spellStart"/>
            <w:r w:rsidRPr="000C7FA0">
              <w:rPr>
                <w:sz w:val="20"/>
                <w:szCs w:val="20"/>
              </w:rPr>
              <w:t>п.им</w:t>
            </w:r>
            <w:proofErr w:type="spellEnd"/>
            <w:r w:rsidRPr="000C7FA0">
              <w:rPr>
                <w:sz w:val="20"/>
                <w:szCs w:val="20"/>
              </w:rPr>
              <w:t>. Мамонтова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2.14.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proofErr w:type="spellStart"/>
            <w:r w:rsidRPr="000C7FA0">
              <w:rPr>
                <w:sz w:val="20"/>
                <w:szCs w:val="20"/>
              </w:rPr>
              <w:t>Софинансирование</w:t>
            </w:r>
            <w:proofErr w:type="spellEnd"/>
            <w:r w:rsidRPr="000C7FA0">
              <w:rPr>
                <w:sz w:val="20"/>
                <w:szCs w:val="20"/>
              </w:rPr>
              <w:t xml:space="preserve"> мероприятий по стр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 xml:space="preserve">ительному контролю капитального ремонта котельной </w:t>
            </w:r>
            <w:proofErr w:type="spellStart"/>
            <w:r w:rsidRPr="000C7FA0">
              <w:rPr>
                <w:sz w:val="20"/>
                <w:szCs w:val="20"/>
              </w:rPr>
              <w:t>п.им</w:t>
            </w:r>
            <w:proofErr w:type="spellEnd"/>
            <w:r w:rsidRPr="000C7FA0">
              <w:rPr>
                <w:sz w:val="20"/>
                <w:szCs w:val="20"/>
              </w:rPr>
              <w:t>. М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монтова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0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2.15.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proofErr w:type="spellStart"/>
            <w:r w:rsidRPr="000C7FA0">
              <w:rPr>
                <w:sz w:val="20"/>
                <w:szCs w:val="20"/>
              </w:rPr>
              <w:t>Софинансирование</w:t>
            </w:r>
            <w:proofErr w:type="spellEnd"/>
            <w:r w:rsidRPr="000C7FA0">
              <w:rPr>
                <w:sz w:val="20"/>
                <w:szCs w:val="20"/>
              </w:rPr>
              <w:t xml:space="preserve"> мероприятий по кап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 xml:space="preserve">тальному ремонту  тепловых сетей в </w:t>
            </w:r>
            <w:proofErr w:type="spellStart"/>
            <w:r w:rsidRPr="000C7FA0">
              <w:rPr>
                <w:sz w:val="20"/>
                <w:szCs w:val="20"/>
              </w:rPr>
              <w:t>п.им</w:t>
            </w:r>
            <w:proofErr w:type="spellEnd"/>
            <w:r w:rsidRPr="000C7FA0">
              <w:rPr>
                <w:sz w:val="20"/>
                <w:szCs w:val="20"/>
              </w:rPr>
              <w:t>. Мамонтова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6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lastRenderedPageBreak/>
              <w:t>Мероприятие 2.16.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proofErr w:type="spellStart"/>
            <w:r w:rsidRPr="000C7FA0">
              <w:rPr>
                <w:sz w:val="20"/>
                <w:szCs w:val="20"/>
              </w:rPr>
              <w:t>Софинансирование</w:t>
            </w:r>
            <w:proofErr w:type="spellEnd"/>
            <w:r w:rsidRPr="000C7FA0">
              <w:rPr>
                <w:sz w:val="20"/>
                <w:szCs w:val="20"/>
              </w:rPr>
              <w:t xml:space="preserve"> мероприятий по стр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 xml:space="preserve">ительному контролю капитального ремонта тепловой сети </w:t>
            </w:r>
            <w:proofErr w:type="spellStart"/>
            <w:r w:rsidRPr="000C7FA0">
              <w:rPr>
                <w:sz w:val="20"/>
                <w:szCs w:val="20"/>
              </w:rPr>
              <w:t>п.им</w:t>
            </w:r>
            <w:proofErr w:type="spellEnd"/>
            <w:r w:rsidRPr="000C7FA0">
              <w:rPr>
                <w:sz w:val="20"/>
                <w:szCs w:val="20"/>
              </w:rPr>
              <w:t>. Мамонтова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2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2.17.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color w:val="000000"/>
                <w:sz w:val="20"/>
                <w:szCs w:val="20"/>
              </w:rPr>
            </w:pPr>
            <w:r w:rsidRPr="000C7FA0">
              <w:rPr>
                <w:color w:val="000000"/>
                <w:sz w:val="20"/>
                <w:szCs w:val="20"/>
              </w:rPr>
              <w:t>Приобретение тверд</w:t>
            </w:r>
            <w:r w:rsidRPr="000C7FA0">
              <w:rPr>
                <w:color w:val="000000"/>
                <w:sz w:val="20"/>
                <w:szCs w:val="20"/>
              </w:rPr>
              <w:t>о</w:t>
            </w:r>
            <w:r w:rsidRPr="000C7FA0">
              <w:rPr>
                <w:color w:val="000000"/>
                <w:sz w:val="20"/>
                <w:szCs w:val="20"/>
              </w:rPr>
              <w:t>топливного вод</w:t>
            </w:r>
            <w:r w:rsidRPr="000C7FA0">
              <w:rPr>
                <w:color w:val="000000"/>
                <w:sz w:val="20"/>
                <w:szCs w:val="20"/>
              </w:rPr>
              <w:t>о</w:t>
            </w:r>
            <w:r w:rsidRPr="000C7FA0">
              <w:rPr>
                <w:color w:val="000000"/>
                <w:sz w:val="20"/>
                <w:szCs w:val="20"/>
              </w:rPr>
              <w:t xml:space="preserve">грейного котла КВр-0,4 ОУР для школьной котельной с. </w:t>
            </w:r>
            <w:proofErr w:type="spellStart"/>
            <w:r w:rsidRPr="000C7FA0">
              <w:rPr>
                <w:color w:val="000000"/>
                <w:sz w:val="20"/>
                <w:szCs w:val="20"/>
              </w:rPr>
              <w:t>Клепеч</w:t>
            </w:r>
            <w:r w:rsidRPr="000C7FA0">
              <w:rPr>
                <w:color w:val="000000"/>
                <w:sz w:val="20"/>
                <w:szCs w:val="20"/>
              </w:rPr>
              <w:t>и</w:t>
            </w:r>
            <w:r w:rsidRPr="000C7FA0">
              <w:rPr>
                <w:color w:val="000000"/>
                <w:sz w:val="20"/>
                <w:szCs w:val="20"/>
              </w:rPr>
              <w:t>ха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246,5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proofErr w:type="gramStart"/>
            <w:r w:rsidRPr="000C7FA0">
              <w:rPr>
                <w:sz w:val="20"/>
                <w:szCs w:val="20"/>
              </w:rPr>
              <w:t>П</w:t>
            </w:r>
            <w:proofErr w:type="gramEnd"/>
            <w:r w:rsidRPr="000C7FA0">
              <w:rPr>
                <w:sz w:val="20"/>
                <w:szCs w:val="20"/>
              </w:rPr>
              <w:t>:399,85</w:t>
            </w:r>
          </w:p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Ф:399,85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646,35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0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2.18.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color w:val="000000"/>
                <w:sz w:val="20"/>
                <w:szCs w:val="20"/>
              </w:rPr>
            </w:pPr>
            <w:r w:rsidRPr="000C7FA0">
              <w:rPr>
                <w:color w:val="000000"/>
                <w:sz w:val="20"/>
                <w:szCs w:val="20"/>
              </w:rPr>
              <w:t>Приобретение дым</w:t>
            </w:r>
            <w:r w:rsidRPr="000C7FA0">
              <w:rPr>
                <w:color w:val="000000"/>
                <w:sz w:val="20"/>
                <w:szCs w:val="20"/>
              </w:rPr>
              <w:t>о</w:t>
            </w:r>
            <w:r w:rsidRPr="000C7FA0">
              <w:rPr>
                <w:color w:val="000000"/>
                <w:sz w:val="20"/>
                <w:szCs w:val="20"/>
              </w:rPr>
              <w:t>сосов ДН-3,5 - 3шт., насос циркуляцио</w:t>
            </w:r>
            <w:r w:rsidRPr="000C7FA0">
              <w:rPr>
                <w:color w:val="000000"/>
                <w:sz w:val="20"/>
                <w:szCs w:val="20"/>
              </w:rPr>
              <w:t>н</w:t>
            </w:r>
            <w:r w:rsidRPr="000C7FA0">
              <w:rPr>
                <w:color w:val="000000"/>
                <w:sz w:val="20"/>
                <w:szCs w:val="20"/>
              </w:rPr>
              <w:t xml:space="preserve">ный, насосы </w:t>
            </w:r>
            <w:proofErr w:type="spellStart"/>
            <w:r w:rsidRPr="000C7FA0">
              <w:rPr>
                <w:color w:val="000000"/>
                <w:sz w:val="20"/>
                <w:szCs w:val="20"/>
              </w:rPr>
              <w:t>повыс</w:t>
            </w:r>
            <w:r w:rsidRPr="000C7FA0">
              <w:rPr>
                <w:color w:val="000000"/>
                <w:sz w:val="20"/>
                <w:szCs w:val="20"/>
              </w:rPr>
              <w:t>и</w:t>
            </w:r>
            <w:r w:rsidRPr="000C7FA0">
              <w:rPr>
                <w:color w:val="000000"/>
                <w:sz w:val="20"/>
                <w:szCs w:val="20"/>
              </w:rPr>
              <w:t>тельные</w:t>
            </w:r>
            <w:proofErr w:type="spellEnd"/>
            <w:r w:rsidRPr="000C7FA0">
              <w:rPr>
                <w:color w:val="000000"/>
                <w:sz w:val="20"/>
                <w:szCs w:val="20"/>
              </w:rPr>
              <w:t xml:space="preserve"> - 2шт.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proofErr w:type="gramStart"/>
            <w:r w:rsidRPr="000C7FA0">
              <w:rPr>
                <w:sz w:val="20"/>
                <w:szCs w:val="20"/>
              </w:rPr>
              <w:t>П</w:t>
            </w:r>
            <w:proofErr w:type="gramEnd"/>
            <w:r w:rsidRPr="000C7FA0">
              <w:rPr>
                <w:sz w:val="20"/>
                <w:szCs w:val="20"/>
              </w:rPr>
              <w:t>:534,10364</w:t>
            </w:r>
          </w:p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Ф:333,695994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333,695994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84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2.19.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color w:val="000000"/>
                <w:sz w:val="20"/>
                <w:szCs w:val="20"/>
              </w:rPr>
            </w:pPr>
            <w:r w:rsidRPr="000C7FA0">
              <w:rPr>
                <w:color w:val="000000"/>
                <w:sz w:val="20"/>
                <w:szCs w:val="20"/>
              </w:rPr>
              <w:t xml:space="preserve">Документация на установку модульной котельной </w:t>
            </w:r>
            <w:proofErr w:type="gramStart"/>
            <w:r w:rsidRPr="000C7FA0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0C7FA0">
              <w:rPr>
                <w:color w:val="000000"/>
                <w:sz w:val="20"/>
                <w:szCs w:val="20"/>
              </w:rPr>
              <w:t>. Озимая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2.20.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Расходы, осуществл</w:t>
            </w:r>
            <w:r w:rsidRPr="000C7FA0">
              <w:rPr>
                <w:sz w:val="20"/>
                <w:szCs w:val="20"/>
              </w:rPr>
              <w:t>я</w:t>
            </w:r>
            <w:r w:rsidRPr="000C7FA0">
              <w:rPr>
                <w:sz w:val="20"/>
                <w:szCs w:val="20"/>
              </w:rPr>
              <w:t>емые в целях собл</w:t>
            </w:r>
            <w:r w:rsidRPr="000C7FA0">
              <w:rPr>
                <w:sz w:val="20"/>
                <w:szCs w:val="20"/>
              </w:rPr>
              <w:t>ю</w:t>
            </w:r>
            <w:r w:rsidRPr="000C7FA0">
              <w:rPr>
                <w:sz w:val="20"/>
                <w:szCs w:val="20"/>
              </w:rPr>
              <w:t>дения предельных индексов изменения размера вносимой гражданами платы за коммунальные услуги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proofErr w:type="gramStart"/>
            <w:r w:rsidRPr="000C7FA0">
              <w:rPr>
                <w:sz w:val="20"/>
                <w:szCs w:val="20"/>
              </w:rPr>
              <w:t>П</w:t>
            </w:r>
            <w:proofErr w:type="gramEnd"/>
            <w:r w:rsidRPr="000C7FA0">
              <w:rPr>
                <w:sz w:val="20"/>
                <w:szCs w:val="20"/>
              </w:rPr>
              <w:t>:10529</w:t>
            </w:r>
          </w:p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Ф:2742,65932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10854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13596,65932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Краевой бюджет</w:t>
            </w:r>
          </w:p>
        </w:tc>
      </w:tr>
      <w:tr w:rsidR="000C7FA0" w:rsidRPr="000C7FA0" w:rsidTr="00C91945">
        <w:trPr>
          <w:trHeight w:val="11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Мероприятие </w:t>
            </w:r>
          </w:p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2.20.1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Поставка, установка модульной котельной для теплоснабжения ст. Озимая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15820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15820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Краевой бюджет</w:t>
            </w:r>
          </w:p>
        </w:tc>
      </w:tr>
      <w:tr w:rsidR="000C7FA0" w:rsidRPr="000C7FA0" w:rsidTr="000C7FA0">
        <w:trPr>
          <w:trHeight w:val="407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2.21.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C7FA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7FA0">
              <w:rPr>
                <w:color w:val="000000"/>
                <w:sz w:val="20"/>
                <w:szCs w:val="20"/>
              </w:rPr>
              <w:t xml:space="preserve"> мероприятий по п</w:t>
            </w:r>
            <w:r w:rsidRPr="000C7FA0">
              <w:rPr>
                <w:color w:val="000000"/>
                <w:sz w:val="20"/>
                <w:szCs w:val="20"/>
              </w:rPr>
              <w:t>о</w:t>
            </w:r>
            <w:r w:rsidRPr="000C7FA0">
              <w:rPr>
                <w:color w:val="000000"/>
                <w:sz w:val="20"/>
                <w:szCs w:val="20"/>
              </w:rPr>
              <w:t xml:space="preserve">ставке и установке </w:t>
            </w:r>
            <w:proofErr w:type="spellStart"/>
            <w:r w:rsidRPr="000C7FA0">
              <w:rPr>
                <w:color w:val="000000"/>
                <w:sz w:val="20"/>
                <w:szCs w:val="20"/>
              </w:rPr>
              <w:t>блочно</w:t>
            </w:r>
            <w:proofErr w:type="spellEnd"/>
            <w:r w:rsidRPr="000C7FA0">
              <w:rPr>
                <w:color w:val="000000"/>
                <w:sz w:val="20"/>
                <w:szCs w:val="20"/>
              </w:rPr>
              <w:t>-модульной котельной для тепл</w:t>
            </w:r>
            <w:r w:rsidRPr="000C7FA0">
              <w:rPr>
                <w:color w:val="000000"/>
                <w:sz w:val="20"/>
                <w:szCs w:val="20"/>
              </w:rPr>
              <w:t>о</w:t>
            </w:r>
            <w:r w:rsidRPr="000C7FA0">
              <w:rPr>
                <w:color w:val="000000"/>
                <w:sz w:val="20"/>
                <w:szCs w:val="20"/>
              </w:rPr>
              <w:lastRenderedPageBreak/>
              <w:t xml:space="preserve">снабжения п. </w:t>
            </w:r>
            <w:proofErr w:type="spellStart"/>
            <w:r w:rsidRPr="000C7FA0">
              <w:rPr>
                <w:color w:val="000000"/>
                <w:sz w:val="20"/>
                <w:szCs w:val="20"/>
              </w:rPr>
              <w:t>Гавр</w:t>
            </w:r>
            <w:r w:rsidRPr="000C7FA0">
              <w:rPr>
                <w:color w:val="000000"/>
                <w:sz w:val="20"/>
                <w:szCs w:val="20"/>
              </w:rPr>
              <w:t>и</w:t>
            </w:r>
            <w:r w:rsidRPr="000C7FA0">
              <w:rPr>
                <w:color w:val="000000"/>
                <w:sz w:val="20"/>
                <w:szCs w:val="20"/>
              </w:rPr>
              <w:t>ловский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159,8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159,8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2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lastRenderedPageBreak/>
              <w:t>Мероприятие 2.22.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Разработка сметной документации сто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 xml:space="preserve">мости  капитального ремонта тепловых сетей п. </w:t>
            </w:r>
            <w:proofErr w:type="spellStart"/>
            <w:r w:rsidRPr="000C7FA0">
              <w:rPr>
                <w:sz w:val="20"/>
                <w:szCs w:val="20"/>
              </w:rPr>
              <w:t>Гавриловский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2.23.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color w:val="000000"/>
                <w:sz w:val="20"/>
                <w:szCs w:val="20"/>
              </w:rPr>
            </w:pPr>
            <w:r w:rsidRPr="000C7FA0">
              <w:rPr>
                <w:color w:val="000000"/>
                <w:sz w:val="20"/>
                <w:szCs w:val="20"/>
              </w:rPr>
              <w:t xml:space="preserve">Проведение </w:t>
            </w:r>
            <w:proofErr w:type="gramStart"/>
            <w:r w:rsidRPr="000C7FA0">
              <w:rPr>
                <w:color w:val="000000"/>
                <w:sz w:val="20"/>
                <w:szCs w:val="20"/>
              </w:rPr>
              <w:t>проверки достоверности сме</w:t>
            </w:r>
            <w:r w:rsidRPr="000C7FA0">
              <w:rPr>
                <w:color w:val="000000"/>
                <w:sz w:val="20"/>
                <w:szCs w:val="20"/>
              </w:rPr>
              <w:t>т</w:t>
            </w:r>
            <w:r w:rsidRPr="000C7FA0">
              <w:rPr>
                <w:color w:val="000000"/>
                <w:sz w:val="20"/>
                <w:szCs w:val="20"/>
              </w:rPr>
              <w:t>ной стоимости кап</w:t>
            </w:r>
            <w:r w:rsidRPr="000C7FA0">
              <w:rPr>
                <w:color w:val="000000"/>
                <w:sz w:val="20"/>
                <w:szCs w:val="20"/>
              </w:rPr>
              <w:t>и</w:t>
            </w:r>
            <w:r w:rsidRPr="000C7FA0">
              <w:rPr>
                <w:color w:val="000000"/>
                <w:sz w:val="20"/>
                <w:szCs w:val="20"/>
              </w:rPr>
              <w:t>тального ремонта те</w:t>
            </w:r>
            <w:r w:rsidRPr="000C7FA0">
              <w:rPr>
                <w:color w:val="000000"/>
                <w:sz w:val="20"/>
                <w:szCs w:val="20"/>
              </w:rPr>
              <w:t>п</w:t>
            </w:r>
            <w:r w:rsidRPr="000C7FA0">
              <w:rPr>
                <w:color w:val="000000"/>
                <w:sz w:val="20"/>
                <w:szCs w:val="20"/>
              </w:rPr>
              <w:t>ловых сетей</w:t>
            </w:r>
            <w:proofErr w:type="gramEnd"/>
            <w:r w:rsidRPr="000C7FA0">
              <w:rPr>
                <w:color w:val="000000"/>
                <w:sz w:val="20"/>
                <w:szCs w:val="20"/>
              </w:rPr>
              <w:t xml:space="preserve"> п. </w:t>
            </w:r>
            <w:proofErr w:type="spellStart"/>
            <w:r w:rsidRPr="000C7FA0">
              <w:rPr>
                <w:color w:val="000000"/>
                <w:sz w:val="20"/>
                <w:szCs w:val="20"/>
              </w:rPr>
              <w:t>Гавр</w:t>
            </w:r>
            <w:r w:rsidRPr="000C7FA0">
              <w:rPr>
                <w:color w:val="000000"/>
                <w:sz w:val="20"/>
                <w:szCs w:val="20"/>
              </w:rPr>
              <w:t>и</w:t>
            </w:r>
            <w:r w:rsidRPr="000C7FA0">
              <w:rPr>
                <w:color w:val="000000"/>
                <w:sz w:val="20"/>
                <w:szCs w:val="20"/>
              </w:rPr>
              <w:t>ловский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0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2.24.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proofErr w:type="spellStart"/>
            <w:r w:rsidRPr="000C7FA0">
              <w:rPr>
                <w:sz w:val="20"/>
                <w:szCs w:val="20"/>
              </w:rPr>
              <w:t>Софинансирование</w:t>
            </w:r>
            <w:proofErr w:type="spellEnd"/>
            <w:r w:rsidRPr="000C7FA0">
              <w:rPr>
                <w:sz w:val="20"/>
                <w:szCs w:val="20"/>
              </w:rPr>
              <w:t xml:space="preserve"> мероприятий по кап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 xml:space="preserve">тальному ремонту  тепловых сетей п. </w:t>
            </w:r>
            <w:proofErr w:type="spellStart"/>
            <w:r w:rsidRPr="000C7FA0">
              <w:rPr>
                <w:sz w:val="20"/>
                <w:szCs w:val="20"/>
              </w:rPr>
              <w:t>Гавриловский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5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2.25.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proofErr w:type="spellStart"/>
            <w:r w:rsidRPr="000C7FA0">
              <w:rPr>
                <w:sz w:val="20"/>
                <w:szCs w:val="20"/>
              </w:rPr>
              <w:t>Софинансирование</w:t>
            </w:r>
            <w:proofErr w:type="spellEnd"/>
            <w:r w:rsidRPr="000C7FA0">
              <w:rPr>
                <w:sz w:val="20"/>
                <w:szCs w:val="20"/>
              </w:rPr>
              <w:t xml:space="preserve"> мероприятий по стр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 xml:space="preserve">ительному контролю капитального ремонта тепловых сетей п. </w:t>
            </w:r>
            <w:proofErr w:type="spellStart"/>
            <w:r w:rsidRPr="000C7FA0">
              <w:rPr>
                <w:sz w:val="20"/>
                <w:szCs w:val="20"/>
              </w:rPr>
              <w:t>Гавриловский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0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2.26.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Разработка сметной документации сто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мости капитального ремонта тепловых сетей с. К-Мысы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0C7FA0">
        <w:trPr>
          <w:trHeight w:val="407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2.27.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0C7FA0">
              <w:rPr>
                <w:sz w:val="20"/>
                <w:szCs w:val="20"/>
              </w:rPr>
              <w:t>проверки достоверности сме</w:t>
            </w:r>
            <w:r w:rsidRPr="000C7FA0">
              <w:rPr>
                <w:sz w:val="20"/>
                <w:szCs w:val="20"/>
              </w:rPr>
              <w:t>т</w:t>
            </w:r>
            <w:r w:rsidRPr="000C7FA0">
              <w:rPr>
                <w:sz w:val="20"/>
                <w:szCs w:val="20"/>
              </w:rPr>
              <w:t>ной стоимости кап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тального ремонта те</w:t>
            </w:r>
            <w:r w:rsidRPr="000C7FA0">
              <w:rPr>
                <w:sz w:val="20"/>
                <w:szCs w:val="20"/>
              </w:rPr>
              <w:t>п</w:t>
            </w:r>
            <w:r w:rsidRPr="000C7FA0">
              <w:rPr>
                <w:sz w:val="20"/>
                <w:szCs w:val="20"/>
              </w:rPr>
              <w:t>ловых сетей</w:t>
            </w:r>
            <w:proofErr w:type="gramEnd"/>
            <w:r w:rsidRPr="000C7FA0">
              <w:rPr>
                <w:sz w:val="20"/>
                <w:szCs w:val="20"/>
              </w:rPr>
              <w:t xml:space="preserve"> с. К-Мысы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0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lastRenderedPageBreak/>
              <w:t>Мероприятие 2.28.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C7FA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7FA0">
              <w:rPr>
                <w:color w:val="000000"/>
                <w:sz w:val="20"/>
                <w:szCs w:val="20"/>
              </w:rPr>
              <w:t xml:space="preserve"> мероприятий по кап</w:t>
            </w:r>
            <w:r w:rsidRPr="000C7FA0">
              <w:rPr>
                <w:color w:val="000000"/>
                <w:sz w:val="20"/>
                <w:szCs w:val="20"/>
              </w:rPr>
              <w:t>и</w:t>
            </w:r>
            <w:r w:rsidRPr="000C7FA0">
              <w:rPr>
                <w:color w:val="000000"/>
                <w:sz w:val="20"/>
                <w:szCs w:val="20"/>
              </w:rPr>
              <w:t>тальному ремонту тепловых сетей с. Калмыцкие Мысы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2.29.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proofErr w:type="spellStart"/>
            <w:r w:rsidRPr="000C7FA0">
              <w:rPr>
                <w:sz w:val="20"/>
                <w:szCs w:val="20"/>
              </w:rPr>
              <w:t>Софинансирование</w:t>
            </w:r>
            <w:proofErr w:type="spellEnd"/>
            <w:r w:rsidRPr="000C7FA0">
              <w:rPr>
                <w:sz w:val="20"/>
                <w:szCs w:val="20"/>
              </w:rPr>
              <w:t xml:space="preserve"> мероприятий по стр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ительному контролю капитального ремонта тепловых сетей с. К-Мысы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0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2.30.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color w:val="000000"/>
                <w:sz w:val="20"/>
                <w:szCs w:val="20"/>
              </w:rPr>
            </w:pPr>
            <w:r w:rsidRPr="000C7FA0">
              <w:rPr>
                <w:color w:val="000000"/>
                <w:sz w:val="20"/>
                <w:szCs w:val="20"/>
              </w:rPr>
              <w:t>Приобретение тверд</w:t>
            </w:r>
            <w:r w:rsidRPr="000C7FA0">
              <w:rPr>
                <w:color w:val="000000"/>
                <w:sz w:val="20"/>
                <w:szCs w:val="20"/>
              </w:rPr>
              <w:t>о</w:t>
            </w:r>
            <w:r w:rsidRPr="000C7FA0">
              <w:rPr>
                <w:color w:val="000000"/>
                <w:sz w:val="20"/>
                <w:szCs w:val="20"/>
              </w:rPr>
              <w:t>топливного вод</w:t>
            </w:r>
            <w:r w:rsidRPr="000C7FA0">
              <w:rPr>
                <w:color w:val="000000"/>
                <w:sz w:val="20"/>
                <w:szCs w:val="20"/>
              </w:rPr>
              <w:t>о</w:t>
            </w:r>
            <w:r w:rsidRPr="000C7FA0">
              <w:rPr>
                <w:color w:val="000000"/>
                <w:sz w:val="20"/>
                <w:szCs w:val="20"/>
              </w:rPr>
              <w:t xml:space="preserve">грейного котла КВр-0,47 для котельной ст. </w:t>
            </w:r>
            <w:proofErr w:type="gramStart"/>
            <w:r w:rsidRPr="000C7FA0">
              <w:rPr>
                <w:color w:val="000000"/>
                <w:sz w:val="20"/>
                <w:szCs w:val="20"/>
              </w:rPr>
              <w:t>Озимая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2.31.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color w:val="000000"/>
                <w:sz w:val="20"/>
                <w:szCs w:val="20"/>
              </w:rPr>
            </w:pPr>
            <w:r w:rsidRPr="000C7FA0">
              <w:rPr>
                <w:color w:val="000000"/>
                <w:sz w:val="20"/>
                <w:szCs w:val="20"/>
              </w:rPr>
              <w:t>Приобретение тверд</w:t>
            </w:r>
            <w:r w:rsidRPr="000C7FA0">
              <w:rPr>
                <w:color w:val="000000"/>
                <w:sz w:val="20"/>
                <w:szCs w:val="20"/>
              </w:rPr>
              <w:t>о</w:t>
            </w:r>
            <w:r w:rsidRPr="000C7FA0">
              <w:rPr>
                <w:color w:val="000000"/>
                <w:sz w:val="20"/>
                <w:szCs w:val="20"/>
              </w:rPr>
              <w:t>топливного вод</w:t>
            </w:r>
            <w:r w:rsidRPr="000C7FA0">
              <w:rPr>
                <w:color w:val="000000"/>
                <w:sz w:val="20"/>
                <w:szCs w:val="20"/>
              </w:rPr>
              <w:t>о</w:t>
            </w:r>
            <w:r w:rsidRPr="000C7FA0">
              <w:rPr>
                <w:color w:val="000000"/>
                <w:sz w:val="20"/>
                <w:szCs w:val="20"/>
              </w:rPr>
              <w:t>грейного котла КВр-0,35 для школьной котельной п. Хлеб</w:t>
            </w:r>
            <w:r w:rsidRPr="000C7FA0">
              <w:rPr>
                <w:color w:val="000000"/>
                <w:sz w:val="20"/>
                <w:szCs w:val="20"/>
              </w:rPr>
              <w:t>о</w:t>
            </w:r>
            <w:r w:rsidRPr="000C7FA0">
              <w:rPr>
                <w:color w:val="000000"/>
                <w:sz w:val="20"/>
                <w:szCs w:val="20"/>
              </w:rPr>
              <w:t>роб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2.32.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color w:val="000000"/>
                <w:sz w:val="20"/>
                <w:szCs w:val="20"/>
              </w:rPr>
            </w:pPr>
            <w:r w:rsidRPr="000C7FA0">
              <w:rPr>
                <w:color w:val="000000"/>
                <w:sz w:val="20"/>
                <w:szCs w:val="20"/>
              </w:rPr>
              <w:t>Приобретение тверд</w:t>
            </w:r>
            <w:r w:rsidRPr="000C7FA0">
              <w:rPr>
                <w:color w:val="000000"/>
                <w:sz w:val="20"/>
                <w:szCs w:val="20"/>
              </w:rPr>
              <w:t>о</w:t>
            </w:r>
            <w:r w:rsidRPr="000C7FA0">
              <w:rPr>
                <w:color w:val="000000"/>
                <w:sz w:val="20"/>
                <w:szCs w:val="20"/>
              </w:rPr>
              <w:t>топливного вод</w:t>
            </w:r>
            <w:r w:rsidRPr="000C7FA0">
              <w:rPr>
                <w:color w:val="000000"/>
                <w:sz w:val="20"/>
                <w:szCs w:val="20"/>
              </w:rPr>
              <w:t>о</w:t>
            </w:r>
            <w:r w:rsidRPr="000C7FA0">
              <w:rPr>
                <w:color w:val="000000"/>
                <w:sz w:val="20"/>
                <w:szCs w:val="20"/>
              </w:rPr>
              <w:t xml:space="preserve">грейного котла КВр-0,63 для котельной п. </w:t>
            </w:r>
            <w:proofErr w:type="spellStart"/>
            <w:r w:rsidRPr="000C7FA0">
              <w:rPr>
                <w:color w:val="000000"/>
                <w:sz w:val="20"/>
                <w:szCs w:val="20"/>
              </w:rPr>
              <w:t>Гавриловский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2.33.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Приобретение тверд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топливного вод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 xml:space="preserve">грейного котла КВр-0,35 для котельной №3 "РОВД" </w:t>
            </w:r>
            <w:proofErr w:type="gramStart"/>
            <w:r w:rsidRPr="000C7FA0">
              <w:rPr>
                <w:sz w:val="20"/>
                <w:szCs w:val="20"/>
              </w:rPr>
              <w:t>с</w:t>
            </w:r>
            <w:proofErr w:type="gramEnd"/>
            <w:r w:rsidRPr="000C7FA0">
              <w:rPr>
                <w:sz w:val="20"/>
                <w:szCs w:val="20"/>
              </w:rPr>
              <w:t>. Посп</w:t>
            </w:r>
            <w:r w:rsidRPr="000C7FA0">
              <w:rPr>
                <w:sz w:val="20"/>
                <w:szCs w:val="20"/>
              </w:rPr>
              <w:t>е</w:t>
            </w:r>
            <w:r w:rsidRPr="000C7FA0">
              <w:rPr>
                <w:sz w:val="20"/>
                <w:szCs w:val="20"/>
              </w:rPr>
              <w:t>лиха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2.34.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Приобретение тверд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топливного вод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 xml:space="preserve">грейного котла КВр-0,35 для котельной СДК п. Факел </w:t>
            </w:r>
            <w:proofErr w:type="spellStart"/>
            <w:r w:rsidRPr="000C7FA0">
              <w:rPr>
                <w:sz w:val="20"/>
                <w:szCs w:val="20"/>
              </w:rPr>
              <w:t>Соц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лизма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МФКЦ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  <w:proofErr w:type="gramStart"/>
            <w:r w:rsidRPr="000C7FA0">
              <w:rPr>
                <w:sz w:val="20"/>
                <w:szCs w:val="20"/>
              </w:rPr>
              <w:t>П</w:t>
            </w:r>
            <w:proofErr w:type="gramEnd"/>
            <w:r w:rsidRPr="000C7FA0">
              <w:rPr>
                <w:sz w:val="20"/>
                <w:szCs w:val="20"/>
              </w:rPr>
              <w:t>:240,25949</w:t>
            </w:r>
          </w:p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Ф:240,25949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240,259490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lastRenderedPageBreak/>
              <w:t xml:space="preserve">Мероприятие </w:t>
            </w:r>
          </w:p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2.34.1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Приобретение тверд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топливного вод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грейного котла Пр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метей – автомат 300 кВт для котельной №3 РОВД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1067,117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1067,117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2.34.2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Приобретение и уст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новка дымовой трубы для котельной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2.35.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Строительство склада угля для котельной ПМК </w:t>
            </w:r>
            <w:proofErr w:type="gramStart"/>
            <w:r w:rsidRPr="000C7FA0">
              <w:rPr>
                <w:sz w:val="20"/>
                <w:szCs w:val="20"/>
              </w:rPr>
              <w:t>с</w:t>
            </w:r>
            <w:proofErr w:type="gramEnd"/>
            <w:r w:rsidRPr="000C7FA0">
              <w:rPr>
                <w:sz w:val="20"/>
                <w:szCs w:val="20"/>
              </w:rPr>
              <w:t>. Поспелиха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2.36.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Строительство склада угля для котельной №3 "РОВД" </w:t>
            </w:r>
            <w:proofErr w:type="gramStart"/>
            <w:r w:rsidRPr="000C7FA0">
              <w:rPr>
                <w:sz w:val="20"/>
                <w:szCs w:val="20"/>
              </w:rPr>
              <w:t>с</w:t>
            </w:r>
            <w:proofErr w:type="gramEnd"/>
            <w:r w:rsidRPr="000C7FA0">
              <w:rPr>
                <w:sz w:val="20"/>
                <w:szCs w:val="20"/>
              </w:rPr>
              <w:t>. Посп</w:t>
            </w:r>
            <w:r w:rsidRPr="000C7FA0">
              <w:rPr>
                <w:sz w:val="20"/>
                <w:szCs w:val="20"/>
              </w:rPr>
              <w:t>е</w:t>
            </w:r>
            <w:r w:rsidRPr="000C7FA0">
              <w:rPr>
                <w:sz w:val="20"/>
                <w:szCs w:val="20"/>
              </w:rPr>
              <w:t>лиха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5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2.37.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Приобретение  насоса </w:t>
            </w:r>
            <w:proofErr w:type="spellStart"/>
            <w:r w:rsidRPr="000C7FA0">
              <w:rPr>
                <w:sz w:val="20"/>
                <w:szCs w:val="20"/>
              </w:rPr>
              <w:t>Wilo</w:t>
            </w:r>
            <w:proofErr w:type="spellEnd"/>
            <w:r w:rsidRPr="000C7FA0">
              <w:rPr>
                <w:sz w:val="20"/>
                <w:szCs w:val="20"/>
              </w:rPr>
              <w:t xml:space="preserve"> IL 50/120, з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движки ДУ 100, ч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стотный преобразов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тель на насосную станцию Центральной котельной № 1 (ЦРБ)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77,4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77,4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0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2.38.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Приобретение сетев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 xml:space="preserve">го насоса </w:t>
            </w:r>
            <w:proofErr w:type="spellStart"/>
            <w:r w:rsidRPr="000C7FA0">
              <w:rPr>
                <w:sz w:val="20"/>
                <w:szCs w:val="20"/>
              </w:rPr>
              <w:t>Wilo</w:t>
            </w:r>
            <w:proofErr w:type="spellEnd"/>
            <w:r w:rsidRPr="000C7FA0">
              <w:rPr>
                <w:sz w:val="20"/>
                <w:szCs w:val="20"/>
              </w:rPr>
              <w:t xml:space="preserve"> BL 125/400-90/4на к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 xml:space="preserve">тельную № 6 п. МИС </w:t>
            </w:r>
            <w:proofErr w:type="gramStart"/>
            <w:r w:rsidRPr="000C7FA0">
              <w:rPr>
                <w:sz w:val="20"/>
                <w:szCs w:val="20"/>
              </w:rPr>
              <w:t>с</w:t>
            </w:r>
            <w:proofErr w:type="gramEnd"/>
            <w:r w:rsidRPr="000C7FA0">
              <w:rPr>
                <w:sz w:val="20"/>
                <w:szCs w:val="20"/>
              </w:rPr>
              <w:t>. Поспелиха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15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2.39.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Приобретение тверд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топливного вод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 xml:space="preserve">грейного котла КВр-0,8 для котельной с. </w:t>
            </w:r>
            <w:proofErr w:type="spellStart"/>
            <w:r w:rsidRPr="000C7FA0">
              <w:rPr>
                <w:sz w:val="20"/>
                <w:szCs w:val="20"/>
              </w:rPr>
              <w:t>Клепечиха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proofErr w:type="spellStart"/>
            <w:r w:rsidRPr="000C7FA0">
              <w:rPr>
                <w:sz w:val="20"/>
                <w:szCs w:val="20"/>
              </w:rPr>
              <w:t>Админ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старция</w:t>
            </w:r>
            <w:proofErr w:type="spellEnd"/>
            <w:r w:rsidRPr="000C7FA0">
              <w:rPr>
                <w:sz w:val="20"/>
                <w:szCs w:val="20"/>
              </w:rPr>
              <w:t xml:space="preserve"> П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спелихинского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8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2.40.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Прокладка тепловой сети для теплосна</w:t>
            </w:r>
            <w:r w:rsidRPr="000C7FA0">
              <w:rPr>
                <w:sz w:val="20"/>
                <w:szCs w:val="20"/>
              </w:rPr>
              <w:t>б</w:t>
            </w:r>
            <w:r w:rsidRPr="000C7FA0">
              <w:rPr>
                <w:sz w:val="20"/>
                <w:szCs w:val="20"/>
              </w:rPr>
              <w:t>жения сельского сов</w:t>
            </w:r>
            <w:r w:rsidRPr="000C7FA0">
              <w:rPr>
                <w:sz w:val="20"/>
                <w:szCs w:val="20"/>
              </w:rPr>
              <w:t>е</w:t>
            </w:r>
            <w:r w:rsidRPr="000C7FA0">
              <w:rPr>
                <w:sz w:val="20"/>
                <w:szCs w:val="20"/>
              </w:rPr>
              <w:t xml:space="preserve">та с. </w:t>
            </w:r>
            <w:proofErr w:type="spellStart"/>
            <w:r w:rsidRPr="000C7FA0">
              <w:rPr>
                <w:sz w:val="20"/>
                <w:szCs w:val="20"/>
              </w:rPr>
              <w:t>Клепечиха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proofErr w:type="spellStart"/>
            <w:r w:rsidRPr="000C7FA0">
              <w:rPr>
                <w:sz w:val="20"/>
                <w:szCs w:val="20"/>
              </w:rPr>
              <w:t>Админ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старция</w:t>
            </w:r>
            <w:proofErr w:type="spellEnd"/>
            <w:r w:rsidRPr="000C7FA0">
              <w:rPr>
                <w:sz w:val="20"/>
                <w:szCs w:val="20"/>
              </w:rPr>
              <w:t xml:space="preserve"> </w:t>
            </w:r>
            <w:proofErr w:type="spellStart"/>
            <w:r w:rsidRPr="000C7FA0">
              <w:rPr>
                <w:sz w:val="20"/>
                <w:szCs w:val="20"/>
              </w:rPr>
              <w:t>Клеп</w:t>
            </w:r>
            <w:r w:rsidRPr="000C7FA0">
              <w:rPr>
                <w:sz w:val="20"/>
                <w:szCs w:val="20"/>
              </w:rPr>
              <w:t>е</w:t>
            </w:r>
            <w:r w:rsidRPr="000C7FA0">
              <w:rPr>
                <w:sz w:val="20"/>
                <w:szCs w:val="20"/>
              </w:rPr>
              <w:t>чихинского</w:t>
            </w:r>
            <w:proofErr w:type="spellEnd"/>
            <w:r w:rsidRPr="000C7FA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7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lastRenderedPageBreak/>
              <w:t>Мероприятие 2.41.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Ремонт системы ото</w:t>
            </w:r>
            <w:r w:rsidRPr="000C7FA0">
              <w:rPr>
                <w:sz w:val="20"/>
                <w:szCs w:val="20"/>
              </w:rPr>
              <w:t>п</w:t>
            </w:r>
            <w:r w:rsidRPr="000C7FA0">
              <w:rPr>
                <w:sz w:val="20"/>
                <w:szCs w:val="20"/>
              </w:rPr>
              <w:t xml:space="preserve">ления школы с. </w:t>
            </w:r>
            <w:proofErr w:type="spellStart"/>
            <w:r w:rsidRPr="000C7FA0">
              <w:rPr>
                <w:sz w:val="20"/>
                <w:szCs w:val="20"/>
              </w:rPr>
              <w:t>Кл</w:t>
            </w:r>
            <w:r w:rsidRPr="000C7FA0">
              <w:rPr>
                <w:sz w:val="20"/>
                <w:szCs w:val="20"/>
              </w:rPr>
              <w:t>е</w:t>
            </w:r>
            <w:r w:rsidRPr="000C7FA0">
              <w:rPr>
                <w:sz w:val="20"/>
                <w:szCs w:val="20"/>
              </w:rPr>
              <w:t>печиха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Филиал МБОУ "Поспелихи</w:t>
            </w:r>
            <w:r w:rsidRPr="000C7FA0">
              <w:rPr>
                <w:sz w:val="20"/>
                <w:szCs w:val="20"/>
              </w:rPr>
              <w:t>н</w:t>
            </w:r>
            <w:r w:rsidRPr="000C7FA0">
              <w:rPr>
                <w:sz w:val="20"/>
                <w:szCs w:val="20"/>
              </w:rPr>
              <w:t>ская СОШ № 1" Котляро</w:t>
            </w:r>
            <w:r w:rsidRPr="000C7FA0">
              <w:rPr>
                <w:sz w:val="20"/>
                <w:szCs w:val="20"/>
              </w:rPr>
              <w:t>в</w:t>
            </w:r>
            <w:r w:rsidRPr="000C7FA0">
              <w:rPr>
                <w:sz w:val="20"/>
                <w:szCs w:val="20"/>
              </w:rPr>
              <w:t>ская СОШ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82,551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82,551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8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2.42.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Установка вод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грейного котла в к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 xml:space="preserve">тельную школы с. </w:t>
            </w:r>
            <w:proofErr w:type="spellStart"/>
            <w:r w:rsidRPr="000C7FA0">
              <w:rPr>
                <w:sz w:val="20"/>
                <w:szCs w:val="20"/>
              </w:rPr>
              <w:t>Клепечиха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Филиал МБОУ "Поспелихи</w:t>
            </w:r>
            <w:r w:rsidRPr="000C7FA0">
              <w:rPr>
                <w:sz w:val="20"/>
                <w:szCs w:val="20"/>
              </w:rPr>
              <w:t>н</w:t>
            </w:r>
            <w:r w:rsidRPr="000C7FA0">
              <w:rPr>
                <w:sz w:val="20"/>
                <w:szCs w:val="20"/>
              </w:rPr>
              <w:t>ская СОШ № 1" Котляро</w:t>
            </w:r>
            <w:r w:rsidRPr="000C7FA0">
              <w:rPr>
                <w:sz w:val="20"/>
                <w:szCs w:val="20"/>
              </w:rPr>
              <w:t>в</w:t>
            </w:r>
            <w:r w:rsidRPr="000C7FA0">
              <w:rPr>
                <w:sz w:val="20"/>
                <w:szCs w:val="20"/>
              </w:rPr>
              <w:t>ская СОШ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177,195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177,195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11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2.43.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Приобретение цирк</w:t>
            </w:r>
            <w:r w:rsidRPr="000C7FA0">
              <w:rPr>
                <w:sz w:val="20"/>
                <w:szCs w:val="20"/>
              </w:rPr>
              <w:t>у</w:t>
            </w:r>
            <w:r w:rsidRPr="000C7FA0">
              <w:rPr>
                <w:sz w:val="20"/>
                <w:szCs w:val="20"/>
              </w:rPr>
              <w:t>ляционного насоса в котельную №26 "Клубная" п. Факел Социализма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МБУК "МФКЦ"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27,092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27,092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11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2.44.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0C7FA0">
              <w:rPr>
                <w:sz w:val="20"/>
                <w:szCs w:val="20"/>
              </w:rPr>
              <w:t>подп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точного</w:t>
            </w:r>
            <w:proofErr w:type="spellEnd"/>
            <w:r w:rsidRPr="000C7FA0">
              <w:rPr>
                <w:sz w:val="20"/>
                <w:szCs w:val="20"/>
              </w:rPr>
              <w:t xml:space="preserve"> насоса в к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тельную № 26 "Клу</w:t>
            </w:r>
            <w:r w:rsidRPr="000C7FA0">
              <w:rPr>
                <w:sz w:val="20"/>
                <w:szCs w:val="20"/>
              </w:rPr>
              <w:t>б</w:t>
            </w:r>
            <w:r w:rsidRPr="000C7FA0">
              <w:rPr>
                <w:sz w:val="20"/>
                <w:szCs w:val="20"/>
              </w:rPr>
              <w:t>ная" п. Факел Соци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лизма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МБУК "МФКЦ"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5,601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5,601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94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2.45.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Теплоизоляция учас</w:t>
            </w:r>
            <w:r w:rsidRPr="000C7FA0">
              <w:rPr>
                <w:sz w:val="20"/>
                <w:szCs w:val="20"/>
              </w:rPr>
              <w:t>т</w:t>
            </w:r>
            <w:r w:rsidRPr="000C7FA0">
              <w:rPr>
                <w:sz w:val="20"/>
                <w:szCs w:val="20"/>
              </w:rPr>
              <w:t xml:space="preserve">ка системы отопления </w:t>
            </w:r>
            <w:proofErr w:type="gramStart"/>
            <w:r w:rsidRPr="000C7FA0">
              <w:rPr>
                <w:sz w:val="20"/>
                <w:szCs w:val="20"/>
              </w:rPr>
              <w:t>с</w:t>
            </w:r>
            <w:proofErr w:type="gramEnd"/>
            <w:r w:rsidRPr="000C7FA0">
              <w:rPr>
                <w:sz w:val="20"/>
                <w:szCs w:val="20"/>
              </w:rPr>
              <w:t>. Поспелиха по ул. Ленинская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14,925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14,925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2.46.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proofErr w:type="spellStart"/>
            <w:r w:rsidRPr="000C7FA0">
              <w:rPr>
                <w:sz w:val="20"/>
                <w:szCs w:val="20"/>
              </w:rPr>
              <w:t>Софинансировние</w:t>
            </w:r>
            <w:proofErr w:type="spellEnd"/>
            <w:r w:rsidRPr="000C7FA0">
              <w:rPr>
                <w:sz w:val="20"/>
                <w:szCs w:val="20"/>
              </w:rPr>
              <w:t xml:space="preserve"> мероприятий по пр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обретению вод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грейного котла на к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 xml:space="preserve">тельную клубную п. Факел Социализма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1,98111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1,981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2.47.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proofErr w:type="spellStart"/>
            <w:r w:rsidRPr="000C7FA0">
              <w:rPr>
                <w:sz w:val="20"/>
                <w:szCs w:val="20"/>
              </w:rPr>
              <w:t>Софинсирование</w:t>
            </w:r>
            <w:proofErr w:type="spellEnd"/>
            <w:r w:rsidRPr="000C7FA0">
              <w:rPr>
                <w:sz w:val="20"/>
                <w:szCs w:val="20"/>
              </w:rPr>
              <w:t xml:space="preserve"> м</w:t>
            </w:r>
            <w:r w:rsidRPr="000C7FA0">
              <w:rPr>
                <w:sz w:val="20"/>
                <w:szCs w:val="20"/>
              </w:rPr>
              <w:t>е</w:t>
            </w:r>
            <w:r w:rsidRPr="000C7FA0">
              <w:rPr>
                <w:sz w:val="20"/>
                <w:szCs w:val="20"/>
              </w:rPr>
              <w:t>роприятий по прио</w:t>
            </w:r>
            <w:r w:rsidRPr="000C7FA0">
              <w:rPr>
                <w:sz w:val="20"/>
                <w:szCs w:val="20"/>
              </w:rPr>
              <w:t>б</w:t>
            </w:r>
            <w:r w:rsidRPr="000C7FA0">
              <w:rPr>
                <w:sz w:val="20"/>
                <w:szCs w:val="20"/>
              </w:rPr>
              <w:t>ретению водогрейных котлов для котельных район</w:t>
            </w:r>
            <w:proofErr w:type="gramStart"/>
            <w:r w:rsidRPr="000C7FA0">
              <w:rPr>
                <w:sz w:val="20"/>
                <w:szCs w:val="20"/>
              </w:rPr>
              <w:t>а ООО</w:t>
            </w:r>
            <w:proofErr w:type="gramEnd"/>
            <w:r w:rsidRPr="000C7FA0">
              <w:rPr>
                <w:sz w:val="20"/>
                <w:szCs w:val="20"/>
              </w:rPr>
              <w:t xml:space="preserve"> "Котлы Сибири", ООО "Ко</w:t>
            </w:r>
            <w:r w:rsidRPr="000C7FA0">
              <w:rPr>
                <w:sz w:val="20"/>
                <w:szCs w:val="20"/>
              </w:rPr>
              <w:t>т</w:t>
            </w:r>
            <w:r w:rsidRPr="000C7FA0">
              <w:rPr>
                <w:sz w:val="20"/>
                <w:szCs w:val="20"/>
              </w:rPr>
              <w:t>лы Алтая"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10,11889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10,119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5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lastRenderedPageBreak/>
              <w:t>Мероприятие 2.48.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Переоформление акта об осуществлении технологического присоединения (к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тельная № 75, стол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вая солдатская, штаб)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873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2.49.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Ремонт тепловой сети </w:t>
            </w:r>
            <w:proofErr w:type="gramStart"/>
            <w:r w:rsidRPr="000C7FA0">
              <w:rPr>
                <w:sz w:val="20"/>
                <w:szCs w:val="20"/>
              </w:rPr>
              <w:t>в</w:t>
            </w:r>
            <w:proofErr w:type="gramEnd"/>
            <w:r w:rsidRPr="000C7FA0">
              <w:rPr>
                <w:sz w:val="20"/>
                <w:szCs w:val="20"/>
              </w:rPr>
              <w:t xml:space="preserve"> с. Поспелиха ул. Вокзальная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20,27095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20,27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227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2.50.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Приобретение тверд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топливного вод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грейного котла КВм-0,93-95 для котельной № 27 п. Хлебороб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862,5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862,500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699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2.51.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proofErr w:type="spellStart"/>
            <w:r w:rsidRPr="000C7FA0">
              <w:rPr>
                <w:sz w:val="20"/>
                <w:szCs w:val="20"/>
              </w:rPr>
              <w:t>Пиобретение</w:t>
            </w:r>
            <w:proofErr w:type="spellEnd"/>
            <w:r w:rsidRPr="000C7FA0">
              <w:rPr>
                <w:sz w:val="20"/>
                <w:szCs w:val="20"/>
              </w:rPr>
              <w:t xml:space="preserve"> тверд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 xml:space="preserve">топливных котлов автоматов "Прометей 300" в количестве 2шт, "Прометей 400" в количестве 1 </w:t>
            </w:r>
            <w:proofErr w:type="spellStart"/>
            <w:proofErr w:type="gramStart"/>
            <w:r w:rsidRPr="000C7FA0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0C7FA0">
              <w:rPr>
                <w:sz w:val="20"/>
                <w:szCs w:val="20"/>
              </w:rPr>
              <w:t xml:space="preserve"> для котельных РОВД, ПМК, Факел Соци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 xml:space="preserve">лизма № 25. Насос </w:t>
            </w:r>
            <w:proofErr w:type="spellStart"/>
            <w:r w:rsidRPr="000C7FA0">
              <w:rPr>
                <w:sz w:val="20"/>
                <w:szCs w:val="20"/>
              </w:rPr>
              <w:t>Willo</w:t>
            </w:r>
            <w:proofErr w:type="spellEnd"/>
            <w:r w:rsidRPr="000C7FA0">
              <w:rPr>
                <w:sz w:val="20"/>
                <w:szCs w:val="20"/>
              </w:rPr>
              <w:t xml:space="preserve"> для котла "Пр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метей 300".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2936,12334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2 936,123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2.52.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Приобретение тепл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 xml:space="preserve">обменников ТИ 025-39 в количестве 2 штук для котельной МБДОУ Детский сад № 4 "Радуга"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МБДОУ Де</w:t>
            </w:r>
            <w:r w:rsidRPr="000C7FA0">
              <w:rPr>
                <w:sz w:val="20"/>
                <w:szCs w:val="20"/>
              </w:rPr>
              <w:t>т</w:t>
            </w:r>
            <w:r w:rsidRPr="000C7FA0">
              <w:rPr>
                <w:sz w:val="20"/>
                <w:szCs w:val="20"/>
              </w:rPr>
              <w:t>ский сад № 4 "Радуга"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93,84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93,840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9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2.53.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Приобретение котел</w:t>
            </w:r>
            <w:r w:rsidRPr="000C7FA0">
              <w:rPr>
                <w:sz w:val="20"/>
                <w:szCs w:val="20"/>
              </w:rPr>
              <w:t>ь</w:t>
            </w:r>
            <w:r w:rsidRPr="000C7FA0">
              <w:rPr>
                <w:sz w:val="20"/>
                <w:szCs w:val="20"/>
              </w:rPr>
              <w:t>ного 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2021-2023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162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162,000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9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lastRenderedPageBreak/>
              <w:t>Мероприятие 2.54.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Приобретение стац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онарных и одной п</w:t>
            </w:r>
            <w:r w:rsidRPr="000C7FA0">
              <w:rPr>
                <w:sz w:val="20"/>
                <w:szCs w:val="20"/>
              </w:rPr>
              <w:t>е</w:t>
            </w:r>
            <w:r w:rsidRPr="000C7FA0">
              <w:rPr>
                <w:sz w:val="20"/>
                <w:szCs w:val="20"/>
              </w:rPr>
              <w:t>редвижной дизель генераторных  устан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вок для резервного электроснабжения котельных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2022-2023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6729,81818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6 729,818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9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2.55.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Приобретение 5 д</w:t>
            </w:r>
            <w:r w:rsidRPr="000C7FA0">
              <w:rPr>
                <w:sz w:val="20"/>
                <w:szCs w:val="20"/>
              </w:rPr>
              <w:t>ы</w:t>
            </w:r>
            <w:r w:rsidRPr="000C7FA0">
              <w:rPr>
                <w:sz w:val="20"/>
                <w:szCs w:val="20"/>
              </w:rPr>
              <w:t>мососов  для котел</w:t>
            </w:r>
            <w:r w:rsidRPr="000C7FA0">
              <w:rPr>
                <w:sz w:val="20"/>
                <w:szCs w:val="20"/>
              </w:rPr>
              <w:t>ь</w:t>
            </w:r>
            <w:r w:rsidRPr="000C7FA0">
              <w:rPr>
                <w:sz w:val="20"/>
                <w:szCs w:val="20"/>
              </w:rPr>
              <w:t>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356,36136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356,361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78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Экономия денежных средств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100,45905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11,23102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111,69007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390"/>
        </w:trPr>
        <w:tc>
          <w:tcPr>
            <w:tcW w:w="15570" w:type="dxa"/>
            <w:gridSpan w:val="1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C7FA0" w:rsidRPr="000C7FA0" w:rsidTr="00C91945">
        <w:trPr>
          <w:trHeight w:val="390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Задача 3: Обеспечение условий для п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вышения качества предоставления ж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лищно-коммунальных услуг в сфере в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доснабжения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5 074,611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4806,3853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2479,42451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C7FA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C7FA0">
              <w:rPr>
                <w:b/>
                <w:bCs/>
                <w:sz w:val="20"/>
                <w:szCs w:val="20"/>
              </w:rPr>
              <w:t>:306,83687</w:t>
            </w:r>
          </w:p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Ф:166,83687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1273,0830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13800,34029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Итого</w:t>
            </w:r>
          </w:p>
        </w:tc>
      </w:tr>
      <w:tr w:rsidR="000C7FA0" w:rsidRPr="000C7FA0" w:rsidTr="00C91945">
        <w:trPr>
          <w:trHeight w:val="54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2 812,542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2119,2000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4 931,74247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 в </w:t>
            </w:r>
            <w:proofErr w:type="spellStart"/>
            <w:r w:rsidRPr="000C7FA0">
              <w:rPr>
                <w:sz w:val="20"/>
                <w:szCs w:val="20"/>
              </w:rPr>
              <w:t>т.ч</w:t>
            </w:r>
            <w:proofErr w:type="spellEnd"/>
            <w:r w:rsidRPr="000C7FA0">
              <w:rPr>
                <w:sz w:val="20"/>
                <w:szCs w:val="20"/>
              </w:rPr>
              <w:t>. краевой бюджет</w:t>
            </w:r>
          </w:p>
        </w:tc>
      </w:tr>
      <w:tr w:rsidR="000C7FA0" w:rsidRPr="000C7FA0" w:rsidTr="00C91945">
        <w:trPr>
          <w:trHeight w:val="90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2 262,068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2687,18532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2479,42451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C7FA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C7FA0">
              <w:rPr>
                <w:b/>
                <w:bCs/>
                <w:sz w:val="20"/>
                <w:szCs w:val="20"/>
              </w:rPr>
              <w:t>:306,83687</w:t>
            </w:r>
          </w:p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Ф:166,83687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1273,0830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8868,59782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районный бю</w:t>
            </w:r>
            <w:r w:rsidRPr="000C7FA0">
              <w:rPr>
                <w:b/>
                <w:bCs/>
                <w:sz w:val="20"/>
                <w:szCs w:val="20"/>
              </w:rPr>
              <w:t>д</w:t>
            </w:r>
            <w:r w:rsidRPr="000C7FA0">
              <w:rPr>
                <w:b/>
                <w:bCs/>
                <w:sz w:val="20"/>
                <w:szCs w:val="20"/>
              </w:rPr>
              <w:t>жет</w:t>
            </w:r>
          </w:p>
        </w:tc>
      </w:tr>
      <w:tr w:rsidR="000C7FA0" w:rsidRPr="000C7FA0" w:rsidTr="00C91945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3.1.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Разработка сметной документации техн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ческого перевооруж</w:t>
            </w:r>
            <w:r w:rsidRPr="000C7FA0">
              <w:rPr>
                <w:sz w:val="20"/>
                <w:szCs w:val="20"/>
              </w:rPr>
              <w:t>е</w:t>
            </w:r>
            <w:r w:rsidRPr="000C7FA0">
              <w:rPr>
                <w:sz w:val="20"/>
                <w:szCs w:val="20"/>
              </w:rPr>
              <w:t xml:space="preserve">ния водозаборного сооружения </w:t>
            </w:r>
            <w:proofErr w:type="gramStart"/>
            <w:r w:rsidRPr="000C7FA0">
              <w:rPr>
                <w:sz w:val="20"/>
                <w:szCs w:val="20"/>
              </w:rPr>
              <w:t>в</w:t>
            </w:r>
            <w:proofErr w:type="gramEnd"/>
            <w:r w:rsidRPr="000C7FA0">
              <w:rPr>
                <w:sz w:val="20"/>
                <w:szCs w:val="20"/>
              </w:rPr>
              <w:t xml:space="preserve"> с. П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ломошное, ст. Озимая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5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lastRenderedPageBreak/>
              <w:t>Мероприятие 3.2.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0C7FA0">
              <w:rPr>
                <w:sz w:val="20"/>
                <w:szCs w:val="20"/>
              </w:rPr>
              <w:t>проверки достоверности сме</w:t>
            </w:r>
            <w:r w:rsidRPr="000C7FA0">
              <w:rPr>
                <w:sz w:val="20"/>
                <w:szCs w:val="20"/>
              </w:rPr>
              <w:t>т</w:t>
            </w:r>
            <w:r w:rsidRPr="000C7FA0">
              <w:rPr>
                <w:sz w:val="20"/>
                <w:szCs w:val="20"/>
              </w:rPr>
              <w:t>ной стоимости техн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ческого перевооруж</w:t>
            </w:r>
            <w:r w:rsidRPr="000C7FA0">
              <w:rPr>
                <w:sz w:val="20"/>
                <w:szCs w:val="20"/>
              </w:rPr>
              <w:t>е</w:t>
            </w:r>
            <w:r w:rsidRPr="000C7FA0">
              <w:rPr>
                <w:sz w:val="20"/>
                <w:szCs w:val="20"/>
              </w:rPr>
              <w:t>ния водозаборного сооружения</w:t>
            </w:r>
            <w:proofErr w:type="gramEnd"/>
            <w:r w:rsidRPr="000C7FA0">
              <w:rPr>
                <w:sz w:val="20"/>
                <w:szCs w:val="20"/>
              </w:rPr>
              <w:t xml:space="preserve"> в с. П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ломошное, ст. Озимая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60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3.3.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Капитальный ремонт водозаборного узла </w:t>
            </w:r>
            <w:proofErr w:type="gramStart"/>
            <w:r w:rsidRPr="000C7FA0">
              <w:rPr>
                <w:sz w:val="20"/>
                <w:szCs w:val="20"/>
              </w:rPr>
              <w:t>в</w:t>
            </w:r>
            <w:proofErr w:type="gramEnd"/>
            <w:r w:rsidRPr="000C7FA0">
              <w:rPr>
                <w:sz w:val="20"/>
                <w:szCs w:val="20"/>
              </w:rPr>
              <w:t xml:space="preserve"> с. Поломошное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2021-2022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2119,2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2119,2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Краевой бюджет</w:t>
            </w:r>
          </w:p>
        </w:tc>
      </w:tr>
      <w:tr w:rsidR="000C7FA0" w:rsidRPr="000C7FA0" w:rsidTr="00C91945">
        <w:trPr>
          <w:trHeight w:val="52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21,40607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2078,12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2099,52607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63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 3.4.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proofErr w:type="spellStart"/>
            <w:r w:rsidRPr="000C7FA0">
              <w:rPr>
                <w:sz w:val="20"/>
                <w:szCs w:val="20"/>
              </w:rPr>
              <w:t>Софинансирование</w:t>
            </w:r>
            <w:proofErr w:type="spellEnd"/>
            <w:r w:rsidRPr="000C7FA0">
              <w:rPr>
                <w:sz w:val="20"/>
                <w:szCs w:val="20"/>
              </w:rPr>
              <w:t xml:space="preserve"> капитального ремонта водозаборного узла в  ст. </w:t>
            </w:r>
            <w:proofErr w:type="gramStart"/>
            <w:r w:rsidRPr="000C7FA0">
              <w:rPr>
                <w:sz w:val="20"/>
                <w:szCs w:val="20"/>
              </w:rPr>
              <w:t>Озимая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Краевой бюджет</w:t>
            </w:r>
          </w:p>
        </w:tc>
      </w:tr>
      <w:tr w:rsidR="000C7FA0" w:rsidRPr="000C7FA0" w:rsidTr="00C91945">
        <w:trPr>
          <w:trHeight w:val="510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555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3.5.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Проведение стро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 xml:space="preserve">тельного контроля капитального ремонта водозаборного узла </w:t>
            </w:r>
            <w:proofErr w:type="gramStart"/>
            <w:r w:rsidRPr="000C7FA0">
              <w:rPr>
                <w:sz w:val="20"/>
                <w:szCs w:val="20"/>
              </w:rPr>
              <w:t>в</w:t>
            </w:r>
            <w:proofErr w:type="gramEnd"/>
            <w:r w:rsidRPr="000C7FA0">
              <w:rPr>
                <w:sz w:val="20"/>
                <w:szCs w:val="20"/>
              </w:rPr>
              <w:t xml:space="preserve"> с. Поломошное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Краевой бюджет</w:t>
            </w:r>
          </w:p>
        </w:tc>
      </w:tr>
      <w:tr w:rsidR="000C7FA0" w:rsidRPr="000C7FA0" w:rsidTr="00C91945">
        <w:trPr>
          <w:trHeight w:val="61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0" w:rsidRPr="000C7FA0" w:rsidRDefault="000C7FA0" w:rsidP="000C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 3.6.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Проведение стро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 xml:space="preserve">тельного контроля капитального ремонта водозаборного узла в ст. </w:t>
            </w:r>
            <w:proofErr w:type="gramStart"/>
            <w:r w:rsidRPr="000C7FA0">
              <w:rPr>
                <w:sz w:val="20"/>
                <w:szCs w:val="20"/>
              </w:rPr>
              <w:t>Озимая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3.7.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proofErr w:type="gramStart"/>
            <w:r w:rsidRPr="000C7FA0">
              <w:rPr>
                <w:sz w:val="20"/>
                <w:szCs w:val="20"/>
              </w:rPr>
              <w:t>Разработка проекта зон санитарной охр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ны для водозаборной скважины в с. Пол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мошное, с. Красноя</w:t>
            </w:r>
            <w:r w:rsidRPr="000C7FA0">
              <w:rPr>
                <w:sz w:val="20"/>
                <w:szCs w:val="20"/>
              </w:rPr>
              <w:t>р</w:t>
            </w:r>
            <w:r w:rsidRPr="000C7FA0">
              <w:rPr>
                <w:sz w:val="20"/>
                <w:szCs w:val="20"/>
              </w:rPr>
              <w:t>ское, п. 12 Лет Октя</w:t>
            </w:r>
            <w:r w:rsidRPr="000C7FA0">
              <w:rPr>
                <w:sz w:val="20"/>
                <w:szCs w:val="20"/>
              </w:rPr>
              <w:t>б</w:t>
            </w:r>
            <w:r w:rsidRPr="000C7FA0">
              <w:rPr>
                <w:sz w:val="20"/>
                <w:szCs w:val="20"/>
              </w:rPr>
              <w:t>ря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2021-2023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proofErr w:type="gramStart"/>
            <w:r w:rsidRPr="000C7FA0">
              <w:rPr>
                <w:sz w:val="20"/>
                <w:szCs w:val="20"/>
              </w:rPr>
              <w:t>П</w:t>
            </w:r>
            <w:proofErr w:type="gramEnd"/>
            <w:r w:rsidRPr="000C7FA0">
              <w:rPr>
                <w:sz w:val="20"/>
                <w:szCs w:val="20"/>
              </w:rPr>
              <w:t>:200</w:t>
            </w:r>
          </w:p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Ф:60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lastRenderedPageBreak/>
              <w:t>Мероприятие 3.8.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Приобретение обор</w:t>
            </w:r>
            <w:r w:rsidRPr="000C7FA0">
              <w:rPr>
                <w:sz w:val="20"/>
                <w:szCs w:val="20"/>
              </w:rPr>
              <w:t>у</w:t>
            </w:r>
            <w:r w:rsidRPr="000C7FA0">
              <w:rPr>
                <w:sz w:val="20"/>
                <w:szCs w:val="20"/>
              </w:rPr>
              <w:t>дования и материалов  для водоснабжения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2022-2023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88,19395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88,193395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3.9.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Проверка достоверн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сти сметной стоим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сти по капитальному ремонту  водозабо</w:t>
            </w:r>
            <w:r w:rsidRPr="000C7FA0">
              <w:rPr>
                <w:sz w:val="20"/>
                <w:szCs w:val="20"/>
              </w:rPr>
              <w:t>р</w:t>
            </w:r>
            <w:r w:rsidRPr="000C7FA0">
              <w:rPr>
                <w:sz w:val="20"/>
                <w:szCs w:val="20"/>
              </w:rPr>
              <w:t xml:space="preserve">ного сооружения с. Николаевка, с. </w:t>
            </w:r>
            <w:proofErr w:type="gramStart"/>
            <w:r w:rsidRPr="000C7FA0">
              <w:rPr>
                <w:sz w:val="20"/>
                <w:szCs w:val="20"/>
              </w:rPr>
              <w:t>Кра</w:t>
            </w:r>
            <w:r w:rsidRPr="000C7FA0">
              <w:rPr>
                <w:sz w:val="20"/>
                <w:szCs w:val="20"/>
              </w:rPr>
              <w:t>с</w:t>
            </w:r>
            <w:r w:rsidRPr="000C7FA0">
              <w:rPr>
                <w:sz w:val="20"/>
                <w:szCs w:val="20"/>
              </w:rPr>
              <w:t>ноярское</w:t>
            </w:r>
            <w:proofErr w:type="gramEnd"/>
            <w:r w:rsidRPr="000C7FA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3.10.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proofErr w:type="spellStart"/>
            <w:r w:rsidRPr="000C7FA0">
              <w:rPr>
                <w:sz w:val="20"/>
                <w:szCs w:val="20"/>
              </w:rPr>
              <w:t>Софинансирование</w:t>
            </w:r>
            <w:proofErr w:type="spellEnd"/>
            <w:r w:rsidRPr="000C7FA0">
              <w:rPr>
                <w:sz w:val="20"/>
                <w:szCs w:val="20"/>
              </w:rPr>
              <w:t xml:space="preserve"> капитального ремонта водозаборного соор</w:t>
            </w:r>
            <w:r w:rsidRPr="000C7FA0">
              <w:rPr>
                <w:sz w:val="20"/>
                <w:szCs w:val="20"/>
              </w:rPr>
              <w:t>у</w:t>
            </w:r>
            <w:r w:rsidRPr="000C7FA0">
              <w:rPr>
                <w:sz w:val="20"/>
                <w:szCs w:val="20"/>
              </w:rPr>
              <w:t xml:space="preserve">жения </w:t>
            </w:r>
            <w:proofErr w:type="gramStart"/>
            <w:r w:rsidRPr="000C7FA0">
              <w:rPr>
                <w:sz w:val="20"/>
                <w:szCs w:val="20"/>
              </w:rPr>
              <w:t>с</w:t>
            </w:r>
            <w:proofErr w:type="gramEnd"/>
            <w:r w:rsidRPr="000C7FA0">
              <w:rPr>
                <w:sz w:val="20"/>
                <w:szCs w:val="20"/>
              </w:rPr>
              <w:t xml:space="preserve">. Николаевка, с. </w:t>
            </w:r>
            <w:proofErr w:type="spellStart"/>
            <w:r w:rsidRPr="000C7FA0">
              <w:rPr>
                <w:sz w:val="20"/>
                <w:szCs w:val="20"/>
              </w:rPr>
              <w:t>Краснояское</w:t>
            </w:r>
            <w:proofErr w:type="spellEnd"/>
            <w:r w:rsidRPr="000C7FA0">
              <w:rPr>
                <w:sz w:val="20"/>
                <w:szCs w:val="20"/>
              </w:rPr>
              <w:t xml:space="preserve"> со строительным ко</w:t>
            </w:r>
            <w:r w:rsidRPr="000C7FA0">
              <w:rPr>
                <w:sz w:val="20"/>
                <w:szCs w:val="20"/>
              </w:rPr>
              <w:t>н</w:t>
            </w:r>
            <w:r w:rsidRPr="000C7FA0">
              <w:rPr>
                <w:sz w:val="20"/>
                <w:szCs w:val="20"/>
              </w:rPr>
              <w:t>тролем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56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3.11.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Разработка сметной документации кап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тального ремонта в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дозаборного сооруж</w:t>
            </w:r>
            <w:r w:rsidRPr="000C7FA0">
              <w:rPr>
                <w:sz w:val="20"/>
                <w:szCs w:val="20"/>
              </w:rPr>
              <w:t>е</w:t>
            </w:r>
            <w:r w:rsidRPr="000C7FA0">
              <w:rPr>
                <w:sz w:val="20"/>
                <w:szCs w:val="20"/>
              </w:rPr>
              <w:t>ния в п. им. Мамонт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ва, с. Калмыцкие Мысы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6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3.12.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Проверка достоверн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сти сметной стоим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сти по капитальному ремонту  водозабо</w:t>
            </w:r>
            <w:r w:rsidRPr="000C7FA0">
              <w:rPr>
                <w:sz w:val="20"/>
                <w:szCs w:val="20"/>
              </w:rPr>
              <w:t>р</w:t>
            </w:r>
            <w:r w:rsidRPr="000C7FA0">
              <w:rPr>
                <w:sz w:val="20"/>
                <w:szCs w:val="20"/>
              </w:rPr>
              <w:t xml:space="preserve">ного сооружения </w:t>
            </w:r>
            <w:proofErr w:type="spellStart"/>
            <w:r w:rsidRPr="000C7FA0">
              <w:rPr>
                <w:sz w:val="20"/>
                <w:szCs w:val="20"/>
              </w:rPr>
              <w:t>п.им</w:t>
            </w:r>
            <w:proofErr w:type="spellEnd"/>
            <w:r w:rsidRPr="000C7FA0">
              <w:rPr>
                <w:sz w:val="20"/>
                <w:szCs w:val="20"/>
              </w:rPr>
              <w:t>. Мамонтова, с. Ка</w:t>
            </w:r>
            <w:r w:rsidRPr="000C7FA0">
              <w:rPr>
                <w:sz w:val="20"/>
                <w:szCs w:val="20"/>
              </w:rPr>
              <w:t>л</w:t>
            </w:r>
            <w:r w:rsidRPr="000C7FA0">
              <w:rPr>
                <w:sz w:val="20"/>
                <w:szCs w:val="20"/>
              </w:rPr>
              <w:t>мыцкие Мысы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5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lastRenderedPageBreak/>
              <w:t>Мероприятие 3.13.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proofErr w:type="spellStart"/>
            <w:r w:rsidRPr="000C7FA0">
              <w:rPr>
                <w:sz w:val="20"/>
                <w:szCs w:val="20"/>
              </w:rPr>
              <w:t>Софинансирование</w:t>
            </w:r>
            <w:proofErr w:type="spellEnd"/>
            <w:r w:rsidRPr="000C7FA0">
              <w:rPr>
                <w:sz w:val="20"/>
                <w:szCs w:val="20"/>
              </w:rPr>
              <w:t xml:space="preserve"> капитального ремонта водозаборного соор</w:t>
            </w:r>
            <w:r w:rsidRPr="000C7FA0">
              <w:rPr>
                <w:sz w:val="20"/>
                <w:szCs w:val="20"/>
              </w:rPr>
              <w:t>у</w:t>
            </w:r>
            <w:r w:rsidRPr="000C7FA0">
              <w:rPr>
                <w:sz w:val="20"/>
                <w:szCs w:val="20"/>
              </w:rPr>
              <w:t xml:space="preserve">жения </w:t>
            </w:r>
            <w:proofErr w:type="spellStart"/>
            <w:r w:rsidRPr="000C7FA0">
              <w:rPr>
                <w:sz w:val="20"/>
                <w:szCs w:val="20"/>
              </w:rPr>
              <w:t>п.им</w:t>
            </w:r>
            <w:proofErr w:type="spellEnd"/>
            <w:r w:rsidRPr="000C7FA0">
              <w:rPr>
                <w:sz w:val="20"/>
                <w:szCs w:val="20"/>
              </w:rPr>
              <w:t>. Мамо</w:t>
            </w:r>
            <w:r w:rsidRPr="000C7FA0">
              <w:rPr>
                <w:sz w:val="20"/>
                <w:szCs w:val="20"/>
              </w:rPr>
              <w:t>н</w:t>
            </w:r>
            <w:r w:rsidRPr="000C7FA0">
              <w:rPr>
                <w:sz w:val="20"/>
                <w:szCs w:val="20"/>
              </w:rPr>
              <w:t>това, с. Калмыцкие Мысы со строител</w:t>
            </w:r>
            <w:r w:rsidRPr="000C7FA0">
              <w:rPr>
                <w:sz w:val="20"/>
                <w:szCs w:val="20"/>
              </w:rPr>
              <w:t>ь</w:t>
            </w:r>
            <w:r w:rsidRPr="000C7FA0">
              <w:rPr>
                <w:sz w:val="20"/>
                <w:szCs w:val="20"/>
              </w:rPr>
              <w:t>ным контролем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3.14.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Разработка проектно-сметной документ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ции по капитальному ремонту водопрово</w:t>
            </w:r>
            <w:r w:rsidRPr="000C7FA0">
              <w:rPr>
                <w:sz w:val="20"/>
                <w:szCs w:val="20"/>
              </w:rPr>
              <w:t>д</w:t>
            </w:r>
            <w:r w:rsidRPr="000C7FA0">
              <w:rPr>
                <w:sz w:val="20"/>
                <w:szCs w:val="20"/>
              </w:rPr>
              <w:t xml:space="preserve">ной сети </w:t>
            </w:r>
            <w:proofErr w:type="gramStart"/>
            <w:r w:rsidRPr="000C7FA0">
              <w:rPr>
                <w:sz w:val="20"/>
                <w:szCs w:val="20"/>
              </w:rPr>
              <w:t>с</w:t>
            </w:r>
            <w:proofErr w:type="gramEnd"/>
            <w:r w:rsidRPr="000C7FA0">
              <w:rPr>
                <w:sz w:val="20"/>
                <w:szCs w:val="20"/>
              </w:rPr>
              <w:t>. Николае</w:t>
            </w:r>
            <w:r w:rsidRPr="000C7FA0">
              <w:rPr>
                <w:sz w:val="20"/>
                <w:szCs w:val="20"/>
              </w:rPr>
              <w:t>в</w:t>
            </w:r>
            <w:r w:rsidRPr="000C7FA0">
              <w:rPr>
                <w:sz w:val="20"/>
                <w:szCs w:val="20"/>
              </w:rPr>
              <w:t>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35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3.15.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Проверка достоверн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сти сметной стоим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сти капитального р</w:t>
            </w:r>
            <w:r w:rsidRPr="000C7FA0">
              <w:rPr>
                <w:sz w:val="20"/>
                <w:szCs w:val="20"/>
              </w:rPr>
              <w:t>е</w:t>
            </w:r>
            <w:r w:rsidRPr="000C7FA0">
              <w:rPr>
                <w:sz w:val="20"/>
                <w:szCs w:val="20"/>
              </w:rPr>
              <w:t xml:space="preserve">монта водопроводных сетей </w:t>
            </w:r>
            <w:proofErr w:type="gramStart"/>
            <w:r w:rsidRPr="000C7FA0">
              <w:rPr>
                <w:sz w:val="20"/>
                <w:szCs w:val="20"/>
              </w:rPr>
              <w:t>с</w:t>
            </w:r>
            <w:proofErr w:type="gramEnd"/>
            <w:r w:rsidRPr="000C7FA0">
              <w:rPr>
                <w:sz w:val="20"/>
                <w:szCs w:val="20"/>
              </w:rPr>
              <w:t>. Николаевка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170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3.16.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proofErr w:type="spellStart"/>
            <w:r w:rsidRPr="000C7FA0">
              <w:rPr>
                <w:sz w:val="20"/>
                <w:szCs w:val="20"/>
              </w:rPr>
              <w:t>Софинансирование</w:t>
            </w:r>
            <w:proofErr w:type="spellEnd"/>
            <w:r w:rsidRPr="000C7FA0">
              <w:rPr>
                <w:sz w:val="20"/>
                <w:szCs w:val="20"/>
              </w:rPr>
              <w:t xml:space="preserve"> капитального ремонта водопроводных сетей </w:t>
            </w:r>
            <w:proofErr w:type="gramStart"/>
            <w:r w:rsidRPr="000C7FA0">
              <w:rPr>
                <w:sz w:val="20"/>
                <w:szCs w:val="20"/>
              </w:rPr>
              <w:t>с</w:t>
            </w:r>
            <w:proofErr w:type="gramEnd"/>
            <w:r w:rsidRPr="000C7FA0">
              <w:rPr>
                <w:sz w:val="20"/>
                <w:szCs w:val="20"/>
              </w:rPr>
              <w:t>. Николаевка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274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3.17.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color w:val="000000"/>
                <w:sz w:val="20"/>
                <w:szCs w:val="20"/>
              </w:rPr>
            </w:pPr>
            <w:r w:rsidRPr="000C7FA0">
              <w:rPr>
                <w:color w:val="000000"/>
                <w:sz w:val="20"/>
                <w:szCs w:val="20"/>
              </w:rPr>
              <w:t>Приобретение ун</w:t>
            </w:r>
            <w:r w:rsidRPr="000C7FA0">
              <w:rPr>
                <w:color w:val="000000"/>
                <w:sz w:val="20"/>
                <w:szCs w:val="20"/>
              </w:rPr>
              <w:t>и</w:t>
            </w:r>
            <w:r w:rsidRPr="000C7FA0">
              <w:rPr>
                <w:color w:val="000000"/>
                <w:sz w:val="20"/>
                <w:szCs w:val="20"/>
              </w:rPr>
              <w:t>версального гидрод</w:t>
            </w:r>
            <w:r w:rsidRPr="000C7FA0">
              <w:rPr>
                <w:color w:val="000000"/>
                <w:sz w:val="20"/>
                <w:szCs w:val="20"/>
              </w:rPr>
              <w:t>и</w:t>
            </w:r>
            <w:r w:rsidRPr="000C7FA0">
              <w:rPr>
                <w:color w:val="000000"/>
                <w:sz w:val="20"/>
                <w:szCs w:val="20"/>
              </w:rPr>
              <w:t>намического высок</w:t>
            </w:r>
            <w:r w:rsidRPr="000C7FA0">
              <w:rPr>
                <w:color w:val="000000"/>
                <w:sz w:val="20"/>
                <w:szCs w:val="20"/>
              </w:rPr>
              <w:t>о</w:t>
            </w:r>
            <w:r w:rsidRPr="000C7FA0">
              <w:rPr>
                <w:color w:val="000000"/>
                <w:sz w:val="20"/>
                <w:szCs w:val="20"/>
              </w:rPr>
              <w:t>напорного водостру</w:t>
            </w:r>
            <w:r w:rsidRPr="000C7FA0">
              <w:rPr>
                <w:color w:val="000000"/>
                <w:sz w:val="20"/>
                <w:szCs w:val="20"/>
              </w:rPr>
              <w:t>й</w:t>
            </w:r>
            <w:r w:rsidRPr="000C7FA0">
              <w:rPr>
                <w:color w:val="000000"/>
                <w:sz w:val="20"/>
                <w:szCs w:val="20"/>
              </w:rPr>
              <w:t>ного аппарата для промывки трубопр</w:t>
            </w:r>
            <w:r w:rsidRPr="000C7FA0">
              <w:rPr>
                <w:color w:val="000000"/>
                <w:sz w:val="20"/>
                <w:szCs w:val="20"/>
              </w:rPr>
              <w:t>о</w:t>
            </w:r>
            <w:r w:rsidRPr="000C7FA0">
              <w:rPr>
                <w:color w:val="000000"/>
                <w:sz w:val="20"/>
                <w:szCs w:val="20"/>
              </w:rPr>
              <w:t>водов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177,41667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177,41667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930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3.18.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proofErr w:type="spellStart"/>
            <w:r w:rsidRPr="000C7FA0">
              <w:rPr>
                <w:sz w:val="20"/>
                <w:szCs w:val="20"/>
              </w:rPr>
              <w:t>Софинансирование</w:t>
            </w:r>
            <w:proofErr w:type="spellEnd"/>
            <w:r w:rsidRPr="000C7FA0">
              <w:rPr>
                <w:sz w:val="20"/>
                <w:szCs w:val="20"/>
              </w:rPr>
              <w:t xml:space="preserve"> мероприятий по стр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ительному контролю и капитальному р</w:t>
            </w:r>
            <w:r w:rsidRPr="000C7FA0">
              <w:rPr>
                <w:sz w:val="20"/>
                <w:szCs w:val="20"/>
              </w:rPr>
              <w:t>е</w:t>
            </w:r>
            <w:r w:rsidRPr="000C7FA0">
              <w:rPr>
                <w:sz w:val="20"/>
                <w:szCs w:val="20"/>
              </w:rPr>
              <w:t xml:space="preserve">монту  скважин п. </w:t>
            </w:r>
            <w:proofErr w:type="spellStart"/>
            <w:r w:rsidRPr="000C7FA0">
              <w:rPr>
                <w:sz w:val="20"/>
                <w:szCs w:val="20"/>
              </w:rPr>
              <w:t>Гавриловский</w:t>
            </w:r>
            <w:proofErr w:type="spellEnd"/>
            <w:r w:rsidRPr="000C7FA0">
              <w:rPr>
                <w:sz w:val="20"/>
                <w:szCs w:val="20"/>
              </w:rPr>
              <w:t xml:space="preserve"> и п. 12 лет Октября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0,70575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0,70575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750"/>
        </w:trPr>
        <w:tc>
          <w:tcPr>
            <w:tcW w:w="16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69,869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69,86925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Краевой бюджет</w:t>
            </w:r>
          </w:p>
        </w:tc>
      </w:tr>
      <w:tr w:rsidR="000C7FA0" w:rsidRPr="000C7FA0" w:rsidTr="00C91945">
        <w:trPr>
          <w:trHeight w:val="852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lastRenderedPageBreak/>
              <w:t>Мероприятие 3.19.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proofErr w:type="spellStart"/>
            <w:r w:rsidRPr="000C7FA0">
              <w:rPr>
                <w:sz w:val="20"/>
                <w:szCs w:val="20"/>
              </w:rPr>
              <w:t>Софинансирование</w:t>
            </w:r>
            <w:proofErr w:type="spellEnd"/>
            <w:r w:rsidRPr="000C7FA0">
              <w:rPr>
                <w:sz w:val="20"/>
                <w:szCs w:val="20"/>
              </w:rPr>
              <w:t xml:space="preserve"> мероприятий по кап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 xml:space="preserve">тальному ремонту скважин п. </w:t>
            </w:r>
            <w:proofErr w:type="spellStart"/>
            <w:r w:rsidRPr="000C7FA0">
              <w:rPr>
                <w:sz w:val="20"/>
                <w:szCs w:val="20"/>
              </w:rPr>
              <w:t>Гаврило</w:t>
            </w:r>
            <w:r w:rsidRPr="000C7FA0">
              <w:rPr>
                <w:sz w:val="20"/>
                <w:szCs w:val="20"/>
              </w:rPr>
              <w:t>в</w:t>
            </w:r>
            <w:r w:rsidRPr="000C7FA0">
              <w:rPr>
                <w:sz w:val="20"/>
                <w:szCs w:val="20"/>
              </w:rPr>
              <w:t>ский</w:t>
            </w:r>
            <w:proofErr w:type="spellEnd"/>
            <w:r w:rsidRPr="000C7FA0">
              <w:rPr>
                <w:sz w:val="20"/>
                <w:szCs w:val="20"/>
              </w:rPr>
              <w:t>, п.12 лет Октя</w:t>
            </w:r>
            <w:r w:rsidRPr="000C7FA0">
              <w:rPr>
                <w:sz w:val="20"/>
                <w:szCs w:val="20"/>
              </w:rPr>
              <w:t>б</w:t>
            </w:r>
            <w:r w:rsidRPr="000C7FA0">
              <w:rPr>
                <w:sz w:val="20"/>
                <w:szCs w:val="20"/>
              </w:rPr>
              <w:t>ря.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27,70378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27,70378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55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2 742,673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2 742,67322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Краевой бюджет</w:t>
            </w:r>
          </w:p>
        </w:tc>
      </w:tr>
      <w:tr w:rsidR="000C7FA0" w:rsidRPr="000C7FA0" w:rsidTr="00C91945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3.20.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Услуги финансовой аренды (лизинга) </w:t>
            </w:r>
            <w:proofErr w:type="spellStart"/>
            <w:r w:rsidRPr="000C7FA0">
              <w:rPr>
                <w:sz w:val="20"/>
                <w:szCs w:val="20"/>
              </w:rPr>
              <w:t>эк</w:t>
            </w:r>
            <w:r w:rsidRPr="000C7FA0">
              <w:rPr>
                <w:sz w:val="20"/>
                <w:szCs w:val="20"/>
              </w:rPr>
              <w:t>с</w:t>
            </w:r>
            <w:r w:rsidRPr="000C7FA0">
              <w:rPr>
                <w:sz w:val="20"/>
                <w:szCs w:val="20"/>
              </w:rPr>
              <w:t>коватора</w:t>
            </w:r>
            <w:proofErr w:type="spellEnd"/>
            <w:r w:rsidRPr="000C7FA0">
              <w:rPr>
                <w:sz w:val="20"/>
                <w:szCs w:val="20"/>
              </w:rPr>
              <w:t xml:space="preserve"> погрузчика с дополнительным об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рудованием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2020-2021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2 147,931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2644,77925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4 792,71025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3.21.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Ремонт участка вод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проводной насосной станции котельной № 1 на территории ЦРБ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6,160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6,160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898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3.22.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Ремонт участка вод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проводной сети с. П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ломошное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39,568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39,568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3.23.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Разработка проектно-сметной документ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ции по бурению вод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заборной скважины  с. Поломошное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3.24.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0C7FA0">
              <w:rPr>
                <w:sz w:val="20"/>
                <w:szCs w:val="20"/>
              </w:rPr>
              <w:t>проверки достоверности сме</w:t>
            </w:r>
            <w:r w:rsidRPr="000C7FA0">
              <w:rPr>
                <w:sz w:val="20"/>
                <w:szCs w:val="20"/>
              </w:rPr>
              <w:t>т</w:t>
            </w:r>
            <w:r w:rsidRPr="000C7FA0">
              <w:rPr>
                <w:sz w:val="20"/>
                <w:szCs w:val="20"/>
              </w:rPr>
              <w:t>ной стоимости бур</w:t>
            </w:r>
            <w:r w:rsidRPr="000C7FA0">
              <w:rPr>
                <w:sz w:val="20"/>
                <w:szCs w:val="20"/>
              </w:rPr>
              <w:t>е</w:t>
            </w:r>
            <w:r w:rsidRPr="000C7FA0">
              <w:rPr>
                <w:sz w:val="20"/>
                <w:szCs w:val="20"/>
              </w:rPr>
              <w:t>ния  водозаборной скважины</w:t>
            </w:r>
            <w:proofErr w:type="gramEnd"/>
            <w:r w:rsidRPr="000C7FA0">
              <w:rPr>
                <w:sz w:val="20"/>
                <w:szCs w:val="20"/>
              </w:rPr>
              <w:t xml:space="preserve"> с Пол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мошное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43,97486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43,975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3.24.1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Разработка проектно-сметной документ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ции на капитальный ремонт системы вод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 xml:space="preserve">снабжения </w:t>
            </w:r>
            <w:proofErr w:type="gramStart"/>
            <w:r w:rsidRPr="000C7FA0">
              <w:rPr>
                <w:sz w:val="20"/>
                <w:szCs w:val="20"/>
              </w:rPr>
              <w:t>с</w:t>
            </w:r>
            <w:proofErr w:type="gramEnd"/>
            <w:r w:rsidRPr="000C7FA0">
              <w:rPr>
                <w:sz w:val="20"/>
                <w:szCs w:val="20"/>
              </w:rPr>
              <w:t>. Никол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1223,083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1223,083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lastRenderedPageBreak/>
              <w:t>3.24.2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Проверка </w:t>
            </w:r>
            <w:proofErr w:type="gramStart"/>
            <w:r w:rsidRPr="000C7FA0">
              <w:rPr>
                <w:sz w:val="20"/>
                <w:szCs w:val="20"/>
              </w:rPr>
              <w:t>достоверн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сти определения с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стемной стоимости капитального ремонта системы водоснабж</w:t>
            </w:r>
            <w:r w:rsidRPr="000C7FA0">
              <w:rPr>
                <w:sz w:val="20"/>
                <w:szCs w:val="20"/>
              </w:rPr>
              <w:t>е</w:t>
            </w:r>
            <w:r w:rsidRPr="000C7FA0">
              <w:rPr>
                <w:sz w:val="20"/>
                <w:szCs w:val="20"/>
              </w:rPr>
              <w:t>ния</w:t>
            </w:r>
            <w:proofErr w:type="gramEnd"/>
            <w:r w:rsidRPr="000C7FA0">
              <w:rPr>
                <w:sz w:val="20"/>
                <w:szCs w:val="20"/>
              </w:rPr>
              <w:t xml:space="preserve"> с. Николаевка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12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3.25.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Приобретение гл</w:t>
            </w:r>
            <w:r w:rsidRPr="000C7FA0">
              <w:rPr>
                <w:sz w:val="20"/>
                <w:szCs w:val="20"/>
              </w:rPr>
              <w:t>у</w:t>
            </w:r>
            <w:r w:rsidRPr="000C7FA0">
              <w:rPr>
                <w:sz w:val="20"/>
                <w:szCs w:val="20"/>
              </w:rPr>
              <w:t>бинных погружных насосов для водоз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борных скважин П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спелихинского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91,71903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  <w:proofErr w:type="gramStart"/>
            <w:r w:rsidRPr="000C7FA0">
              <w:rPr>
                <w:sz w:val="20"/>
                <w:szCs w:val="20"/>
              </w:rPr>
              <w:t>П</w:t>
            </w:r>
            <w:proofErr w:type="gramEnd"/>
            <w:r w:rsidRPr="000C7FA0">
              <w:rPr>
                <w:sz w:val="20"/>
                <w:szCs w:val="20"/>
              </w:rPr>
              <w:t>:106,83687</w:t>
            </w:r>
          </w:p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Ф:106,83687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198,556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  <w:tr w:rsidR="000C7FA0" w:rsidRPr="000C7FA0" w:rsidTr="00C91945">
        <w:trPr>
          <w:trHeight w:val="435"/>
        </w:trPr>
        <w:tc>
          <w:tcPr>
            <w:tcW w:w="155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</w:tr>
      <w:tr w:rsidR="000C7FA0" w:rsidRPr="000C7FA0" w:rsidTr="00C91945">
        <w:trPr>
          <w:trHeight w:val="1365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Задача 4: Обеспечение условий для п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вышения качества предоставления ж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лищно-коммунальных услуг в сфере ТКО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Администр</w:t>
            </w:r>
            <w:r w:rsidRPr="000C7FA0">
              <w:rPr>
                <w:sz w:val="20"/>
                <w:szCs w:val="20"/>
              </w:rPr>
              <w:t>а</w:t>
            </w:r>
            <w:r w:rsidRPr="000C7FA0">
              <w:rPr>
                <w:sz w:val="20"/>
                <w:szCs w:val="20"/>
              </w:rPr>
              <w:t>ция Поспел</w:t>
            </w:r>
            <w:r w:rsidRPr="000C7FA0">
              <w:rPr>
                <w:sz w:val="20"/>
                <w:szCs w:val="20"/>
              </w:rPr>
              <w:t>и</w:t>
            </w:r>
            <w:r w:rsidRPr="000C7FA0">
              <w:rPr>
                <w:sz w:val="20"/>
                <w:szCs w:val="20"/>
              </w:rPr>
              <w:t>хинского рай</w:t>
            </w:r>
            <w:r w:rsidRPr="000C7FA0">
              <w:rPr>
                <w:sz w:val="20"/>
                <w:szCs w:val="20"/>
              </w:rPr>
              <w:t>о</w:t>
            </w:r>
            <w:r w:rsidRPr="000C7FA0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1464,492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2918,642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1190,700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5573,834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Итого</w:t>
            </w:r>
          </w:p>
        </w:tc>
      </w:tr>
      <w:tr w:rsidR="000C7FA0" w:rsidRPr="000C7FA0" w:rsidTr="00C91945">
        <w:trPr>
          <w:trHeight w:val="51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 в </w:t>
            </w:r>
            <w:proofErr w:type="spellStart"/>
            <w:r w:rsidRPr="000C7FA0">
              <w:rPr>
                <w:sz w:val="20"/>
                <w:szCs w:val="20"/>
              </w:rPr>
              <w:t>т.ч</w:t>
            </w:r>
            <w:proofErr w:type="spellEnd"/>
            <w:r w:rsidRPr="000C7FA0">
              <w:rPr>
                <w:sz w:val="20"/>
                <w:szCs w:val="20"/>
              </w:rPr>
              <w:t>. краевой бюджет</w:t>
            </w:r>
          </w:p>
        </w:tc>
      </w:tr>
      <w:tr w:rsidR="000C7FA0" w:rsidRPr="000C7FA0" w:rsidTr="00C91945">
        <w:trPr>
          <w:trHeight w:val="552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1 464,492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2918,64175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1190,7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5573,834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районный бю</w:t>
            </w:r>
            <w:r w:rsidRPr="000C7FA0">
              <w:rPr>
                <w:b/>
                <w:bCs/>
                <w:sz w:val="20"/>
                <w:szCs w:val="20"/>
              </w:rPr>
              <w:t>д</w:t>
            </w:r>
            <w:r w:rsidRPr="000C7FA0">
              <w:rPr>
                <w:b/>
                <w:bCs/>
                <w:sz w:val="20"/>
                <w:szCs w:val="20"/>
              </w:rPr>
              <w:t>жет</w:t>
            </w:r>
          </w:p>
        </w:tc>
      </w:tr>
      <w:tr w:rsidR="000C7FA0" w:rsidRPr="000C7FA0" w:rsidTr="00C91945">
        <w:trPr>
          <w:trHeight w:val="585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Мероприятие 4.1.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Приобретение ко</w:t>
            </w:r>
            <w:r w:rsidRPr="000C7FA0">
              <w:rPr>
                <w:sz w:val="20"/>
                <w:szCs w:val="20"/>
              </w:rPr>
              <w:t>н</w:t>
            </w:r>
            <w:r w:rsidRPr="000C7FA0">
              <w:rPr>
                <w:sz w:val="20"/>
                <w:szCs w:val="20"/>
              </w:rPr>
              <w:t>тейнеров и (или) бу</w:t>
            </w:r>
            <w:r w:rsidRPr="000C7FA0">
              <w:rPr>
                <w:sz w:val="20"/>
                <w:szCs w:val="20"/>
              </w:rPr>
              <w:t>н</w:t>
            </w:r>
            <w:r w:rsidRPr="000C7FA0">
              <w:rPr>
                <w:sz w:val="20"/>
                <w:szCs w:val="20"/>
              </w:rPr>
              <w:t xml:space="preserve">керов для </w:t>
            </w:r>
            <w:proofErr w:type="spellStart"/>
            <w:r w:rsidRPr="000C7FA0">
              <w:rPr>
                <w:sz w:val="20"/>
                <w:szCs w:val="20"/>
              </w:rPr>
              <w:t>накопения</w:t>
            </w:r>
            <w:proofErr w:type="spellEnd"/>
            <w:r w:rsidRPr="000C7FA0">
              <w:rPr>
                <w:sz w:val="20"/>
                <w:szCs w:val="20"/>
              </w:rPr>
              <w:t xml:space="preserve"> ТКО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2020 - 2021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18"/>
                <w:szCs w:val="18"/>
              </w:rPr>
            </w:pPr>
            <w:r w:rsidRPr="000C7FA0">
              <w:rPr>
                <w:sz w:val="18"/>
                <w:szCs w:val="18"/>
              </w:rPr>
              <w:t>Администрация Поспелихинск</w:t>
            </w:r>
            <w:r w:rsidRPr="000C7FA0">
              <w:rPr>
                <w:sz w:val="18"/>
                <w:szCs w:val="18"/>
              </w:rPr>
              <w:t>о</w:t>
            </w:r>
            <w:r w:rsidRPr="000C7FA0">
              <w:rPr>
                <w:sz w:val="18"/>
                <w:szCs w:val="18"/>
              </w:rPr>
              <w:t>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 xml:space="preserve">краевой бюджет </w:t>
            </w:r>
          </w:p>
        </w:tc>
      </w:tr>
      <w:tr w:rsidR="000C7FA0" w:rsidRPr="000C7FA0" w:rsidTr="00C91945">
        <w:trPr>
          <w:trHeight w:val="67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FA0" w:rsidRPr="000C7FA0" w:rsidRDefault="000C7FA0" w:rsidP="000C7FA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1 464,492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2918,64175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1190,7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FA0">
              <w:rPr>
                <w:b/>
                <w:bCs/>
                <w:sz w:val="20"/>
                <w:szCs w:val="20"/>
              </w:rPr>
              <w:t>5573,834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A0" w:rsidRPr="000C7FA0" w:rsidRDefault="000C7FA0" w:rsidP="000C7FA0">
            <w:pPr>
              <w:jc w:val="center"/>
              <w:rPr>
                <w:sz w:val="20"/>
                <w:szCs w:val="20"/>
              </w:rPr>
            </w:pPr>
            <w:r w:rsidRPr="000C7FA0">
              <w:rPr>
                <w:sz w:val="20"/>
                <w:szCs w:val="20"/>
              </w:rPr>
              <w:t>районный бюджет</w:t>
            </w:r>
          </w:p>
        </w:tc>
      </w:tr>
    </w:tbl>
    <w:p w:rsidR="000C7FA0" w:rsidRPr="000C7FA0" w:rsidRDefault="000C7FA0" w:rsidP="000C7FA0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0C7FA0" w:rsidRDefault="000C7FA0" w:rsidP="000C7FA0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  <w:sectPr w:rsidR="000C7FA0" w:rsidSect="000C7FA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535DB" w:rsidRPr="00D535DB" w:rsidRDefault="00D535DB" w:rsidP="00D535DB">
      <w:pPr>
        <w:jc w:val="center"/>
        <w:rPr>
          <w:sz w:val="28"/>
          <w:szCs w:val="28"/>
        </w:rPr>
      </w:pPr>
      <w:r w:rsidRPr="00D535DB">
        <w:rPr>
          <w:sz w:val="28"/>
          <w:szCs w:val="28"/>
        </w:rPr>
        <w:lastRenderedPageBreak/>
        <w:t>АДМИНИСТРАЦИЯ ПОСПЕЛИХИНСКОГО РАЙОНА</w:t>
      </w:r>
    </w:p>
    <w:p w:rsidR="00D535DB" w:rsidRPr="00D535DB" w:rsidRDefault="00D535DB" w:rsidP="00D535DB">
      <w:pPr>
        <w:jc w:val="center"/>
        <w:rPr>
          <w:sz w:val="28"/>
          <w:szCs w:val="28"/>
        </w:rPr>
      </w:pPr>
      <w:r w:rsidRPr="00D535DB">
        <w:rPr>
          <w:sz w:val="28"/>
          <w:szCs w:val="28"/>
        </w:rPr>
        <w:t>АЛТАЙСКОГО КРАЯ</w:t>
      </w:r>
    </w:p>
    <w:p w:rsidR="00D535DB" w:rsidRPr="00D535DB" w:rsidRDefault="00D535DB" w:rsidP="00D535DB">
      <w:pPr>
        <w:rPr>
          <w:sz w:val="28"/>
          <w:szCs w:val="28"/>
        </w:rPr>
      </w:pPr>
    </w:p>
    <w:p w:rsidR="00D535DB" w:rsidRPr="00D535DB" w:rsidRDefault="00D535DB" w:rsidP="00D535DB">
      <w:pPr>
        <w:jc w:val="center"/>
        <w:rPr>
          <w:sz w:val="28"/>
          <w:szCs w:val="28"/>
        </w:rPr>
      </w:pPr>
      <w:r w:rsidRPr="00D535DB">
        <w:rPr>
          <w:sz w:val="28"/>
          <w:szCs w:val="28"/>
        </w:rPr>
        <w:t xml:space="preserve">ПОСТАНОВЛЕНИЕ </w:t>
      </w:r>
    </w:p>
    <w:p w:rsidR="00D535DB" w:rsidRPr="00D535DB" w:rsidRDefault="00D535DB" w:rsidP="00D535DB">
      <w:pPr>
        <w:jc w:val="center"/>
        <w:rPr>
          <w:sz w:val="28"/>
          <w:szCs w:val="28"/>
        </w:rPr>
      </w:pPr>
    </w:p>
    <w:p w:rsidR="00D535DB" w:rsidRPr="00D535DB" w:rsidRDefault="00D535DB" w:rsidP="00D535DB">
      <w:pPr>
        <w:jc w:val="center"/>
        <w:rPr>
          <w:sz w:val="28"/>
          <w:szCs w:val="28"/>
        </w:rPr>
      </w:pPr>
    </w:p>
    <w:p w:rsidR="00D535DB" w:rsidRPr="00D535DB" w:rsidRDefault="00D535DB" w:rsidP="00D535DB">
      <w:pPr>
        <w:jc w:val="both"/>
        <w:rPr>
          <w:sz w:val="28"/>
          <w:szCs w:val="28"/>
        </w:rPr>
      </w:pPr>
      <w:r w:rsidRPr="00D535DB">
        <w:rPr>
          <w:sz w:val="28"/>
          <w:szCs w:val="28"/>
        </w:rPr>
        <w:t>29.02.2024                                                                                                № 91</w:t>
      </w:r>
    </w:p>
    <w:p w:rsidR="00D535DB" w:rsidRPr="00D535DB" w:rsidRDefault="00D535DB" w:rsidP="00D535DB">
      <w:pPr>
        <w:jc w:val="center"/>
        <w:rPr>
          <w:sz w:val="28"/>
          <w:szCs w:val="28"/>
        </w:rPr>
      </w:pPr>
      <w:proofErr w:type="gramStart"/>
      <w:r w:rsidRPr="00D535DB">
        <w:rPr>
          <w:sz w:val="28"/>
          <w:szCs w:val="28"/>
        </w:rPr>
        <w:t>с</w:t>
      </w:r>
      <w:proofErr w:type="gramEnd"/>
      <w:r w:rsidRPr="00D535DB">
        <w:rPr>
          <w:sz w:val="28"/>
          <w:szCs w:val="28"/>
        </w:rPr>
        <w:t>. Поспелиха</w:t>
      </w:r>
    </w:p>
    <w:p w:rsidR="00D535DB" w:rsidRPr="00D535DB" w:rsidRDefault="00D535DB" w:rsidP="00D535DB">
      <w:pPr>
        <w:jc w:val="both"/>
        <w:rPr>
          <w:sz w:val="28"/>
          <w:szCs w:val="28"/>
        </w:rPr>
      </w:pPr>
    </w:p>
    <w:p w:rsidR="00D535DB" w:rsidRPr="00D535DB" w:rsidRDefault="00D535DB" w:rsidP="00D535DB">
      <w:pPr>
        <w:tabs>
          <w:tab w:val="left" w:pos="4536"/>
          <w:tab w:val="left" w:pos="6600"/>
        </w:tabs>
        <w:spacing w:before="100" w:beforeAutospacing="1" w:after="100" w:afterAutospacing="1"/>
        <w:ind w:right="4536"/>
        <w:jc w:val="both"/>
        <w:rPr>
          <w:bCs/>
          <w:sz w:val="28"/>
          <w:szCs w:val="28"/>
        </w:rPr>
      </w:pPr>
      <w:r w:rsidRPr="00D535DB">
        <w:rPr>
          <w:bCs/>
          <w:sz w:val="28"/>
          <w:szCs w:val="28"/>
        </w:rPr>
        <w:t>Об утверждении перечня земельных участков, подлежащих предоставлению гражданам для индивидуального</w:t>
      </w:r>
      <w:r w:rsidRPr="00D535DB">
        <w:rPr>
          <w:b/>
          <w:sz w:val="28"/>
          <w:szCs w:val="28"/>
        </w:rPr>
        <w:t xml:space="preserve"> </w:t>
      </w:r>
      <w:r w:rsidRPr="00D535DB">
        <w:rPr>
          <w:bCs/>
          <w:sz w:val="28"/>
          <w:szCs w:val="28"/>
        </w:rPr>
        <w:t>ж</w:t>
      </w:r>
      <w:r w:rsidRPr="00D535DB">
        <w:rPr>
          <w:bCs/>
          <w:sz w:val="28"/>
          <w:szCs w:val="28"/>
        </w:rPr>
        <w:t>и</w:t>
      </w:r>
      <w:r w:rsidRPr="00D535DB">
        <w:rPr>
          <w:bCs/>
          <w:sz w:val="28"/>
          <w:szCs w:val="28"/>
        </w:rPr>
        <w:t>лищного строительства или ведения личного подсобного хозяйства в соо</w:t>
      </w:r>
      <w:r w:rsidRPr="00D535DB">
        <w:rPr>
          <w:bCs/>
          <w:sz w:val="28"/>
          <w:szCs w:val="28"/>
        </w:rPr>
        <w:t>т</w:t>
      </w:r>
      <w:r w:rsidRPr="00D535DB">
        <w:rPr>
          <w:bCs/>
          <w:sz w:val="28"/>
          <w:szCs w:val="28"/>
        </w:rPr>
        <w:t>ветствии с законом Алтайского края от 09.11.2015 №98-ЗС «О бесплатном предоставлении в собственность з</w:t>
      </w:r>
      <w:r w:rsidRPr="00D535DB">
        <w:rPr>
          <w:bCs/>
          <w:sz w:val="28"/>
          <w:szCs w:val="28"/>
        </w:rPr>
        <w:t>е</w:t>
      </w:r>
      <w:r w:rsidRPr="00D535DB">
        <w:rPr>
          <w:bCs/>
          <w:sz w:val="28"/>
          <w:szCs w:val="28"/>
        </w:rPr>
        <w:t>мельных участков» в 2024 году</w:t>
      </w:r>
    </w:p>
    <w:p w:rsidR="00D535DB" w:rsidRPr="00D535DB" w:rsidRDefault="00D535DB" w:rsidP="00D535DB">
      <w:pPr>
        <w:tabs>
          <w:tab w:val="left" w:pos="4536"/>
          <w:tab w:val="left" w:pos="6600"/>
        </w:tabs>
        <w:spacing w:before="100" w:beforeAutospacing="1" w:after="100" w:afterAutospacing="1"/>
        <w:ind w:right="4819"/>
        <w:jc w:val="both"/>
        <w:rPr>
          <w:bCs/>
          <w:sz w:val="28"/>
          <w:szCs w:val="28"/>
        </w:rPr>
      </w:pPr>
    </w:p>
    <w:p w:rsidR="00D535DB" w:rsidRPr="00D535DB" w:rsidRDefault="00D535DB" w:rsidP="00D535DB">
      <w:pPr>
        <w:ind w:firstLine="708"/>
        <w:jc w:val="both"/>
        <w:rPr>
          <w:bCs/>
          <w:sz w:val="28"/>
          <w:szCs w:val="28"/>
        </w:rPr>
      </w:pPr>
      <w:r w:rsidRPr="00D535DB">
        <w:rPr>
          <w:sz w:val="28"/>
          <w:szCs w:val="28"/>
        </w:rPr>
        <w:t xml:space="preserve">В целях реализации закона Алтайского края от 09.11.2015 № 98-ЗС «О бесплатном предоставлении в собственность земельных участков» </w:t>
      </w:r>
      <w:r w:rsidRPr="00D535DB">
        <w:rPr>
          <w:bCs/>
          <w:sz w:val="28"/>
          <w:szCs w:val="28"/>
        </w:rPr>
        <w:t>ПОСТ</w:t>
      </w:r>
      <w:r w:rsidRPr="00D535DB">
        <w:rPr>
          <w:bCs/>
          <w:sz w:val="28"/>
          <w:szCs w:val="28"/>
        </w:rPr>
        <w:t>А</w:t>
      </w:r>
      <w:r w:rsidRPr="00D535DB">
        <w:rPr>
          <w:bCs/>
          <w:sz w:val="28"/>
          <w:szCs w:val="28"/>
        </w:rPr>
        <w:t>НОВЛЯЮ:</w:t>
      </w:r>
    </w:p>
    <w:p w:rsidR="00D535DB" w:rsidRPr="00D535DB" w:rsidRDefault="00D535DB" w:rsidP="00D535DB">
      <w:pPr>
        <w:ind w:firstLine="708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1. Утвердить перечень земельных участков, подлежащих предоставл</w:t>
      </w:r>
      <w:r w:rsidRPr="00D535DB">
        <w:rPr>
          <w:sz w:val="28"/>
          <w:szCs w:val="28"/>
        </w:rPr>
        <w:t>е</w:t>
      </w:r>
      <w:r w:rsidRPr="00D535DB">
        <w:rPr>
          <w:sz w:val="28"/>
          <w:szCs w:val="28"/>
        </w:rPr>
        <w:t>нию гражданам для индивидуального жилищного строительства или ведения личного подсобного хозяйства в соответствии с законом Алтайского края от 09.11.2015 № 98-ЗС «О бесплатном предоставлении в собственность земел</w:t>
      </w:r>
      <w:r w:rsidRPr="00D535DB">
        <w:rPr>
          <w:sz w:val="28"/>
          <w:szCs w:val="28"/>
        </w:rPr>
        <w:t>ь</w:t>
      </w:r>
      <w:r w:rsidRPr="00D535DB">
        <w:rPr>
          <w:sz w:val="28"/>
          <w:szCs w:val="28"/>
        </w:rPr>
        <w:t>ных участков» в 2024 году (приложение).</w:t>
      </w:r>
    </w:p>
    <w:p w:rsidR="00D535DB" w:rsidRPr="00D535DB" w:rsidRDefault="00D535DB" w:rsidP="00D535DB">
      <w:pPr>
        <w:ind w:firstLine="708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2. Управляющему делами Администрации района (</w:t>
      </w:r>
      <w:proofErr w:type="spellStart"/>
      <w:r w:rsidRPr="00D535DB">
        <w:rPr>
          <w:sz w:val="28"/>
          <w:szCs w:val="28"/>
        </w:rPr>
        <w:t>Гилевой</w:t>
      </w:r>
      <w:proofErr w:type="spellEnd"/>
      <w:r w:rsidRPr="00D535DB">
        <w:rPr>
          <w:sz w:val="28"/>
          <w:szCs w:val="28"/>
        </w:rPr>
        <w:t xml:space="preserve"> Т.Н.) </w:t>
      </w:r>
      <w:proofErr w:type="gramStart"/>
      <w:r w:rsidRPr="00D535DB">
        <w:rPr>
          <w:sz w:val="28"/>
          <w:szCs w:val="28"/>
        </w:rPr>
        <w:t>ра</w:t>
      </w:r>
      <w:r w:rsidRPr="00D535DB">
        <w:rPr>
          <w:sz w:val="28"/>
          <w:szCs w:val="28"/>
        </w:rPr>
        <w:t>з</w:t>
      </w:r>
      <w:r w:rsidRPr="00D535DB">
        <w:rPr>
          <w:sz w:val="28"/>
          <w:szCs w:val="28"/>
        </w:rPr>
        <w:t>местить постановление</w:t>
      </w:r>
      <w:proofErr w:type="gramEnd"/>
      <w:r w:rsidRPr="00D535DB">
        <w:rPr>
          <w:sz w:val="28"/>
          <w:szCs w:val="28"/>
        </w:rPr>
        <w:t xml:space="preserve"> на информационно - справочном портале Админ</w:t>
      </w:r>
      <w:r w:rsidRPr="00D535DB">
        <w:rPr>
          <w:sz w:val="28"/>
          <w:szCs w:val="28"/>
        </w:rPr>
        <w:t>и</w:t>
      </w:r>
      <w:r w:rsidRPr="00D535DB">
        <w:rPr>
          <w:sz w:val="28"/>
          <w:szCs w:val="28"/>
        </w:rPr>
        <w:t>страции Поспелихинского района в течение 10 дней со дня его принятия.</w:t>
      </w:r>
    </w:p>
    <w:p w:rsidR="00D535DB" w:rsidRPr="00D535DB" w:rsidRDefault="00D535DB" w:rsidP="00D535DB">
      <w:pPr>
        <w:ind w:firstLine="708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3.Признать постановление Администрации Поспелихинского района от 29.03.2023 года № 144 «Об утверждении перечня земельных участков, по</w:t>
      </w:r>
      <w:r w:rsidRPr="00D535DB">
        <w:rPr>
          <w:sz w:val="28"/>
          <w:szCs w:val="28"/>
        </w:rPr>
        <w:t>д</w:t>
      </w:r>
      <w:r w:rsidRPr="00D535DB">
        <w:rPr>
          <w:sz w:val="28"/>
          <w:szCs w:val="28"/>
        </w:rPr>
        <w:t>лежащих предоставлению гражданам для индивидуального жилищного стр</w:t>
      </w:r>
      <w:r w:rsidRPr="00D535DB">
        <w:rPr>
          <w:sz w:val="28"/>
          <w:szCs w:val="28"/>
        </w:rPr>
        <w:t>о</w:t>
      </w:r>
      <w:r w:rsidRPr="00D535DB">
        <w:rPr>
          <w:sz w:val="28"/>
          <w:szCs w:val="28"/>
        </w:rPr>
        <w:t>ительства или ведения личного подсобного хозяйства в соответствии с зак</w:t>
      </w:r>
      <w:r w:rsidRPr="00D535DB">
        <w:rPr>
          <w:sz w:val="28"/>
          <w:szCs w:val="28"/>
        </w:rPr>
        <w:t>о</w:t>
      </w:r>
      <w:r w:rsidRPr="00D535DB">
        <w:rPr>
          <w:sz w:val="28"/>
          <w:szCs w:val="28"/>
        </w:rPr>
        <w:t>ном Алтайского края от 09.11.2015 №98 – ЗС «О бесплатном предоставлении в собственность земельных участков» утратившим силу.</w:t>
      </w:r>
    </w:p>
    <w:p w:rsidR="00D535DB" w:rsidRPr="00D535DB" w:rsidRDefault="00D535DB" w:rsidP="00D535DB">
      <w:pPr>
        <w:ind w:firstLine="708"/>
        <w:jc w:val="both"/>
        <w:rPr>
          <w:sz w:val="28"/>
          <w:szCs w:val="28"/>
        </w:rPr>
      </w:pPr>
      <w:r w:rsidRPr="00D535DB">
        <w:rPr>
          <w:sz w:val="28"/>
          <w:szCs w:val="28"/>
        </w:rPr>
        <w:t xml:space="preserve">4. </w:t>
      </w:r>
      <w:proofErr w:type="gramStart"/>
      <w:r w:rsidRPr="00D535DB">
        <w:rPr>
          <w:sz w:val="28"/>
          <w:szCs w:val="28"/>
        </w:rPr>
        <w:t>Контроль за</w:t>
      </w:r>
      <w:proofErr w:type="gramEnd"/>
      <w:r w:rsidRPr="00D535DB">
        <w:rPr>
          <w:sz w:val="28"/>
          <w:szCs w:val="28"/>
        </w:rPr>
        <w:t xml:space="preserve"> исполнением постановления оставляю за собой.</w:t>
      </w:r>
    </w:p>
    <w:p w:rsidR="00D535DB" w:rsidRPr="00D535DB" w:rsidRDefault="00D535DB" w:rsidP="00D535DB">
      <w:pPr>
        <w:jc w:val="both"/>
        <w:rPr>
          <w:sz w:val="28"/>
          <w:szCs w:val="28"/>
        </w:rPr>
      </w:pPr>
    </w:p>
    <w:p w:rsidR="00D535DB" w:rsidRPr="00D535DB" w:rsidRDefault="00D535DB" w:rsidP="00D535DB">
      <w:pPr>
        <w:jc w:val="both"/>
        <w:rPr>
          <w:sz w:val="28"/>
          <w:szCs w:val="28"/>
        </w:rPr>
      </w:pPr>
    </w:p>
    <w:p w:rsidR="00D535DB" w:rsidRPr="00D535DB" w:rsidRDefault="00D535DB" w:rsidP="00D535DB">
      <w:pPr>
        <w:rPr>
          <w:sz w:val="28"/>
        </w:rPr>
        <w:sectPr w:rsidR="00D535DB" w:rsidRPr="00D535DB" w:rsidSect="00C91945">
          <w:pgSz w:w="11906" w:h="16838"/>
          <w:pgMar w:top="1134" w:right="851" w:bottom="1134" w:left="1701" w:header="567" w:footer="567" w:gutter="0"/>
          <w:cols w:space="720"/>
          <w:docGrid w:linePitch="326"/>
        </w:sectPr>
      </w:pPr>
      <w:r w:rsidRPr="00D535DB">
        <w:rPr>
          <w:sz w:val="28"/>
          <w:szCs w:val="28"/>
        </w:rPr>
        <w:t>Глава района                                                                                    И.А.</w:t>
      </w:r>
      <w:r>
        <w:rPr>
          <w:sz w:val="28"/>
          <w:szCs w:val="28"/>
        </w:rPr>
        <w:t xml:space="preserve"> </w:t>
      </w:r>
      <w:r w:rsidRPr="00D535DB">
        <w:rPr>
          <w:sz w:val="28"/>
          <w:szCs w:val="28"/>
        </w:rPr>
        <w:t>Башмаков</w:t>
      </w:r>
    </w:p>
    <w:p w:rsidR="00D535DB" w:rsidRPr="00D535DB" w:rsidRDefault="00D535DB" w:rsidP="00D535DB">
      <w:pPr>
        <w:rPr>
          <w:b/>
          <w:bCs/>
          <w:sz w:val="26"/>
          <w:szCs w:val="26"/>
        </w:rPr>
      </w:pPr>
    </w:p>
    <w:p w:rsidR="00D535DB" w:rsidRPr="00D535DB" w:rsidRDefault="00D535DB" w:rsidP="00D535DB">
      <w:pPr>
        <w:rPr>
          <w:sz w:val="28"/>
          <w:szCs w:val="28"/>
        </w:rPr>
      </w:pPr>
      <w:r w:rsidRPr="00D535DB">
        <w:rPr>
          <w:sz w:val="28"/>
          <w:szCs w:val="28"/>
        </w:rPr>
        <w:t xml:space="preserve">                                                                                                   Приложение                                                                                                                                                              </w:t>
      </w:r>
    </w:p>
    <w:p w:rsidR="00D535DB" w:rsidRPr="00D535DB" w:rsidRDefault="00D535DB" w:rsidP="00D535DB">
      <w:pPr>
        <w:rPr>
          <w:sz w:val="28"/>
          <w:szCs w:val="28"/>
        </w:rPr>
      </w:pPr>
      <w:r w:rsidRPr="00D535DB">
        <w:rPr>
          <w:sz w:val="28"/>
          <w:szCs w:val="28"/>
        </w:rPr>
        <w:t xml:space="preserve">                                                                                                   к постановлению</w:t>
      </w:r>
    </w:p>
    <w:p w:rsidR="00D535DB" w:rsidRPr="00D535DB" w:rsidRDefault="00D535DB" w:rsidP="00D535DB">
      <w:pPr>
        <w:rPr>
          <w:sz w:val="28"/>
          <w:szCs w:val="28"/>
        </w:rPr>
      </w:pPr>
      <w:r w:rsidRPr="00D535DB">
        <w:rPr>
          <w:sz w:val="28"/>
          <w:szCs w:val="28"/>
        </w:rPr>
        <w:t xml:space="preserve">                                                                                                   от 29.02.2024  № 91</w:t>
      </w:r>
    </w:p>
    <w:p w:rsidR="00D535DB" w:rsidRPr="00D535DB" w:rsidRDefault="00D535DB" w:rsidP="00D535D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D535DB" w:rsidRPr="00D535DB" w:rsidRDefault="00D535DB" w:rsidP="00D535D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D535DB" w:rsidRPr="00D535DB" w:rsidRDefault="00D535DB" w:rsidP="00D535DB">
      <w:pPr>
        <w:spacing w:before="100" w:beforeAutospacing="1" w:after="100" w:afterAutospacing="1"/>
        <w:jc w:val="center"/>
        <w:rPr>
          <w:sz w:val="28"/>
          <w:szCs w:val="28"/>
        </w:rPr>
      </w:pPr>
      <w:r w:rsidRPr="00D535DB">
        <w:rPr>
          <w:b/>
          <w:bCs/>
          <w:sz w:val="28"/>
          <w:szCs w:val="28"/>
        </w:rPr>
        <w:t>ПЕРЕЧЕНЬ</w:t>
      </w:r>
      <w:r w:rsidRPr="00D535DB">
        <w:rPr>
          <w:b/>
          <w:bCs/>
          <w:sz w:val="28"/>
          <w:szCs w:val="28"/>
        </w:rPr>
        <w:br/>
      </w:r>
      <w:r w:rsidRPr="00D535DB">
        <w:rPr>
          <w:bCs/>
          <w:sz w:val="28"/>
          <w:szCs w:val="28"/>
        </w:rPr>
        <w:t xml:space="preserve">земельных участков, </w:t>
      </w:r>
      <w:r w:rsidRPr="00D535DB">
        <w:rPr>
          <w:sz w:val="28"/>
          <w:szCs w:val="28"/>
        </w:rPr>
        <w:t>подлежащих предоставлению гражданам для индивид</w:t>
      </w:r>
      <w:r w:rsidRPr="00D535DB">
        <w:rPr>
          <w:sz w:val="28"/>
          <w:szCs w:val="28"/>
        </w:rPr>
        <w:t>у</w:t>
      </w:r>
      <w:r w:rsidRPr="00D535DB">
        <w:rPr>
          <w:sz w:val="28"/>
          <w:szCs w:val="28"/>
        </w:rPr>
        <w:t>ального жилищного строительства в соответствии с ч.1 ст. 3 закона Алта</w:t>
      </w:r>
      <w:r w:rsidRPr="00D535DB">
        <w:rPr>
          <w:sz w:val="28"/>
          <w:szCs w:val="28"/>
        </w:rPr>
        <w:t>й</w:t>
      </w:r>
      <w:r w:rsidRPr="00D535DB">
        <w:rPr>
          <w:sz w:val="28"/>
          <w:szCs w:val="28"/>
        </w:rPr>
        <w:t>ского края от 09.11.2015 №98-ЗС «О бесплатном предоставлении в собстве</w:t>
      </w:r>
      <w:r w:rsidRPr="00D535DB">
        <w:rPr>
          <w:sz w:val="28"/>
          <w:szCs w:val="28"/>
        </w:rPr>
        <w:t>н</w:t>
      </w:r>
      <w:r w:rsidRPr="00D535DB">
        <w:rPr>
          <w:sz w:val="28"/>
          <w:szCs w:val="28"/>
        </w:rPr>
        <w:t>ность земельных участков»</w:t>
      </w:r>
    </w:p>
    <w:tbl>
      <w:tblPr>
        <w:tblW w:w="8962" w:type="dxa"/>
        <w:tblCellSpacing w:w="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5807"/>
        <w:gridCol w:w="2553"/>
      </w:tblGrid>
      <w:tr w:rsidR="00D535DB" w:rsidRPr="00D535DB" w:rsidTr="00D535DB">
        <w:trPr>
          <w:trHeight w:val="544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№</w:t>
            </w:r>
          </w:p>
          <w:p w:rsidR="00D535DB" w:rsidRPr="00D535DB" w:rsidRDefault="00D535DB" w:rsidP="00D535DB">
            <w:pPr>
              <w:ind w:left="-15" w:right="-515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 xml:space="preserve"> </w:t>
            </w:r>
            <w:proofErr w:type="gramStart"/>
            <w:r w:rsidRPr="00D535DB">
              <w:rPr>
                <w:sz w:val="28"/>
                <w:szCs w:val="28"/>
              </w:rPr>
              <w:t>п</w:t>
            </w:r>
            <w:proofErr w:type="gramEnd"/>
            <w:r w:rsidRPr="00D535DB">
              <w:rPr>
                <w:sz w:val="28"/>
                <w:szCs w:val="28"/>
              </w:rPr>
              <w:t>/п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5DB" w:rsidRPr="00D535DB" w:rsidRDefault="00D535DB" w:rsidP="00D535DB">
            <w:pPr>
              <w:ind w:left="-15"/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 xml:space="preserve">Площадь, </w:t>
            </w:r>
            <w:proofErr w:type="gramStart"/>
            <w:r w:rsidRPr="00D535DB"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D535DB" w:rsidRPr="00D535DB" w:rsidTr="00D535DB">
        <w:trPr>
          <w:trHeight w:val="266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both"/>
              <w:rPr>
                <w:sz w:val="28"/>
                <w:szCs w:val="28"/>
              </w:rPr>
            </w:pPr>
            <w:proofErr w:type="gramStart"/>
            <w:r w:rsidRPr="00D535DB">
              <w:rPr>
                <w:sz w:val="28"/>
                <w:szCs w:val="28"/>
              </w:rPr>
              <w:t>с</w:t>
            </w:r>
            <w:proofErr w:type="gramEnd"/>
            <w:r w:rsidRPr="00D535DB">
              <w:rPr>
                <w:sz w:val="28"/>
                <w:szCs w:val="28"/>
              </w:rPr>
              <w:t xml:space="preserve">. </w:t>
            </w:r>
            <w:proofErr w:type="gramStart"/>
            <w:r w:rsidRPr="00D535DB">
              <w:rPr>
                <w:sz w:val="28"/>
                <w:szCs w:val="28"/>
              </w:rPr>
              <w:t>Поспелиха</w:t>
            </w:r>
            <w:proofErr w:type="gramEnd"/>
            <w:r w:rsidRPr="00D535DB">
              <w:rPr>
                <w:sz w:val="28"/>
                <w:szCs w:val="28"/>
              </w:rPr>
              <w:t>, улица Гончарова 177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0.094га</w:t>
            </w:r>
          </w:p>
        </w:tc>
      </w:tr>
      <w:tr w:rsidR="00D535DB" w:rsidRPr="00D535DB" w:rsidTr="00D535DB">
        <w:trPr>
          <w:trHeight w:val="278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2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tabs>
                <w:tab w:val="num" w:pos="1620"/>
              </w:tabs>
              <w:jc w:val="both"/>
              <w:rPr>
                <w:sz w:val="28"/>
                <w:szCs w:val="28"/>
              </w:rPr>
            </w:pPr>
            <w:proofErr w:type="gramStart"/>
            <w:r w:rsidRPr="00D535DB">
              <w:rPr>
                <w:sz w:val="28"/>
                <w:szCs w:val="28"/>
              </w:rPr>
              <w:t>с</w:t>
            </w:r>
            <w:proofErr w:type="gramEnd"/>
            <w:r w:rsidRPr="00D535DB">
              <w:rPr>
                <w:sz w:val="28"/>
                <w:szCs w:val="28"/>
              </w:rPr>
              <w:t xml:space="preserve">. Поспелиха, улица Ленинская 118 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0.096га</w:t>
            </w:r>
          </w:p>
        </w:tc>
      </w:tr>
    </w:tbl>
    <w:p w:rsidR="00D535DB" w:rsidRPr="00D535DB" w:rsidRDefault="00D535DB" w:rsidP="00D535DB">
      <w:pPr>
        <w:spacing w:before="100" w:beforeAutospacing="1" w:after="100" w:afterAutospacing="1"/>
        <w:jc w:val="center"/>
        <w:rPr>
          <w:sz w:val="28"/>
          <w:szCs w:val="28"/>
        </w:rPr>
      </w:pPr>
      <w:r w:rsidRPr="00D535DB">
        <w:rPr>
          <w:b/>
          <w:bCs/>
          <w:sz w:val="28"/>
          <w:szCs w:val="28"/>
        </w:rPr>
        <w:t>ПЕРЕЧЕНЬ</w:t>
      </w:r>
      <w:r w:rsidRPr="00D535DB">
        <w:rPr>
          <w:b/>
          <w:bCs/>
          <w:sz w:val="28"/>
          <w:szCs w:val="28"/>
        </w:rPr>
        <w:br/>
      </w:r>
      <w:r w:rsidRPr="00D535DB">
        <w:rPr>
          <w:bCs/>
          <w:sz w:val="28"/>
          <w:szCs w:val="28"/>
        </w:rPr>
        <w:t xml:space="preserve">земельных участков, </w:t>
      </w:r>
      <w:r w:rsidRPr="00D535DB">
        <w:rPr>
          <w:sz w:val="28"/>
          <w:szCs w:val="28"/>
        </w:rPr>
        <w:t>подлежащих предоставлению гражданам для индивид</w:t>
      </w:r>
      <w:r w:rsidRPr="00D535DB">
        <w:rPr>
          <w:sz w:val="28"/>
          <w:szCs w:val="28"/>
        </w:rPr>
        <w:t>у</w:t>
      </w:r>
      <w:r w:rsidRPr="00D535DB">
        <w:rPr>
          <w:sz w:val="28"/>
          <w:szCs w:val="28"/>
        </w:rPr>
        <w:t>ального жилищного строительства или ведения личного подсобного хозя</w:t>
      </w:r>
      <w:r w:rsidRPr="00D535DB">
        <w:rPr>
          <w:sz w:val="28"/>
          <w:szCs w:val="28"/>
        </w:rPr>
        <w:t>й</w:t>
      </w:r>
      <w:r w:rsidRPr="00D535DB">
        <w:rPr>
          <w:sz w:val="28"/>
          <w:szCs w:val="28"/>
        </w:rPr>
        <w:t>ства в соответствии с ч.3 ст.3 закона Алтайского края от 09.11.2015 №98-ЗС «О бесплатном предоставлении в собственность земельных участков»</w:t>
      </w:r>
    </w:p>
    <w:tbl>
      <w:tblPr>
        <w:tblW w:w="8962" w:type="dxa"/>
        <w:tblCellSpacing w:w="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5368"/>
        <w:gridCol w:w="2975"/>
      </w:tblGrid>
      <w:tr w:rsidR="00D535DB" w:rsidRPr="00D535DB" w:rsidTr="00D535DB">
        <w:trPr>
          <w:trHeight w:val="748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5DB" w:rsidRPr="00D535DB" w:rsidRDefault="00D535DB" w:rsidP="00D535DB">
            <w:pPr>
              <w:jc w:val="center"/>
              <w:rPr>
                <w:szCs w:val="28"/>
              </w:rPr>
            </w:pPr>
            <w:r w:rsidRPr="00D535DB">
              <w:rPr>
                <w:szCs w:val="28"/>
              </w:rPr>
              <w:t>№</w:t>
            </w:r>
          </w:p>
          <w:p w:rsidR="00D535DB" w:rsidRPr="00D535DB" w:rsidRDefault="00D535DB" w:rsidP="00D535DB">
            <w:pPr>
              <w:ind w:left="-15" w:right="-515"/>
              <w:rPr>
                <w:szCs w:val="28"/>
              </w:rPr>
            </w:pPr>
            <w:r w:rsidRPr="00D535DB">
              <w:rPr>
                <w:szCs w:val="28"/>
              </w:rPr>
              <w:t xml:space="preserve"> </w:t>
            </w:r>
            <w:proofErr w:type="gramStart"/>
            <w:r w:rsidRPr="00D535DB">
              <w:rPr>
                <w:szCs w:val="28"/>
              </w:rPr>
              <w:t>п</w:t>
            </w:r>
            <w:proofErr w:type="gramEnd"/>
            <w:r w:rsidRPr="00D535DB">
              <w:rPr>
                <w:szCs w:val="28"/>
              </w:rPr>
              <w:t>/п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5DB" w:rsidRPr="00D535DB" w:rsidRDefault="00D535DB" w:rsidP="00D535DB">
            <w:pPr>
              <w:jc w:val="center"/>
              <w:rPr>
                <w:szCs w:val="28"/>
              </w:rPr>
            </w:pPr>
            <w:r w:rsidRPr="00D535DB">
              <w:rPr>
                <w:szCs w:val="28"/>
              </w:rPr>
              <w:t>Адрес земельного участка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5DB" w:rsidRPr="00D535DB" w:rsidRDefault="00D535DB" w:rsidP="00D535DB">
            <w:pPr>
              <w:ind w:left="-15"/>
              <w:jc w:val="center"/>
              <w:rPr>
                <w:szCs w:val="28"/>
              </w:rPr>
            </w:pPr>
            <w:r w:rsidRPr="00D535DB">
              <w:rPr>
                <w:szCs w:val="28"/>
              </w:rPr>
              <w:t xml:space="preserve">Площадь, </w:t>
            </w:r>
            <w:proofErr w:type="gramStart"/>
            <w:r w:rsidRPr="00D535DB">
              <w:rPr>
                <w:szCs w:val="28"/>
              </w:rPr>
              <w:t>га</w:t>
            </w:r>
            <w:proofErr w:type="gramEnd"/>
          </w:p>
        </w:tc>
      </w:tr>
      <w:tr w:rsidR="00D535DB" w:rsidRPr="00D535DB" w:rsidTr="00D535DB">
        <w:trPr>
          <w:trHeight w:val="243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1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both"/>
              <w:rPr>
                <w:sz w:val="28"/>
                <w:szCs w:val="28"/>
              </w:rPr>
            </w:pPr>
            <w:proofErr w:type="gramStart"/>
            <w:r w:rsidRPr="00D535DB">
              <w:rPr>
                <w:sz w:val="28"/>
                <w:szCs w:val="28"/>
              </w:rPr>
              <w:t>с</w:t>
            </w:r>
            <w:proofErr w:type="gramEnd"/>
            <w:r w:rsidRPr="00D535DB">
              <w:rPr>
                <w:sz w:val="28"/>
                <w:szCs w:val="28"/>
              </w:rPr>
              <w:t>. Поспелиха, тер. Солнечного, 31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tabs>
                <w:tab w:val="left" w:pos="1305"/>
                <w:tab w:val="center" w:pos="1800"/>
              </w:tabs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ab/>
            </w:r>
            <w:r w:rsidRPr="00D535DB">
              <w:rPr>
                <w:sz w:val="28"/>
                <w:szCs w:val="28"/>
              </w:rPr>
              <w:tab/>
              <w:t>0,10га</w:t>
            </w:r>
          </w:p>
        </w:tc>
      </w:tr>
      <w:tr w:rsidR="00D535DB" w:rsidRPr="00D535DB" w:rsidTr="00D535DB">
        <w:trPr>
          <w:trHeight w:val="209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2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both"/>
              <w:rPr>
                <w:sz w:val="28"/>
                <w:szCs w:val="28"/>
              </w:rPr>
            </w:pPr>
            <w:proofErr w:type="gramStart"/>
            <w:r w:rsidRPr="00D535DB">
              <w:rPr>
                <w:sz w:val="28"/>
                <w:szCs w:val="28"/>
              </w:rPr>
              <w:t>с</w:t>
            </w:r>
            <w:proofErr w:type="gramEnd"/>
            <w:r w:rsidRPr="00D535DB">
              <w:rPr>
                <w:sz w:val="28"/>
                <w:szCs w:val="28"/>
              </w:rPr>
              <w:t>. Поспелиха, тер. Солнечного, 33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tabs>
                <w:tab w:val="left" w:pos="1305"/>
                <w:tab w:val="center" w:pos="1800"/>
              </w:tabs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ab/>
            </w:r>
            <w:r w:rsidRPr="00D535DB">
              <w:rPr>
                <w:sz w:val="28"/>
                <w:szCs w:val="28"/>
              </w:rPr>
              <w:tab/>
              <w:t>0,10га</w:t>
            </w:r>
          </w:p>
        </w:tc>
      </w:tr>
      <w:tr w:rsidR="00D535DB" w:rsidRPr="00D535DB" w:rsidTr="00D535DB">
        <w:trPr>
          <w:trHeight w:val="383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3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both"/>
              <w:rPr>
                <w:sz w:val="28"/>
                <w:szCs w:val="28"/>
              </w:rPr>
            </w:pPr>
            <w:proofErr w:type="gramStart"/>
            <w:r w:rsidRPr="00D535DB">
              <w:rPr>
                <w:sz w:val="28"/>
                <w:szCs w:val="28"/>
              </w:rPr>
              <w:t>с</w:t>
            </w:r>
            <w:proofErr w:type="gramEnd"/>
            <w:r w:rsidRPr="00D535DB">
              <w:rPr>
                <w:sz w:val="28"/>
                <w:szCs w:val="28"/>
              </w:rPr>
              <w:t>. Николаевка, улица Советская 31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0.15га</w:t>
            </w:r>
          </w:p>
        </w:tc>
      </w:tr>
      <w:tr w:rsidR="00D535DB" w:rsidRPr="00D535DB" w:rsidTr="00D535DB">
        <w:trPr>
          <w:trHeight w:val="365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4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both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 xml:space="preserve">с. </w:t>
            </w:r>
            <w:proofErr w:type="spellStart"/>
            <w:r w:rsidRPr="00D535DB">
              <w:rPr>
                <w:sz w:val="28"/>
                <w:szCs w:val="28"/>
              </w:rPr>
              <w:t>Клепечиха</w:t>
            </w:r>
            <w:proofErr w:type="spellEnd"/>
            <w:r w:rsidRPr="00D535DB">
              <w:rPr>
                <w:sz w:val="28"/>
                <w:szCs w:val="28"/>
              </w:rPr>
              <w:t>, улица Степная 16«а»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0.15га</w:t>
            </w:r>
          </w:p>
        </w:tc>
      </w:tr>
      <w:tr w:rsidR="00D535DB" w:rsidRPr="00D535DB" w:rsidTr="00D535DB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5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both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 xml:space="preserve">с. </w:t>
            </w:r>
            <w:proofErr w:type="spellStart"/>
            <w:r w:rsidRPr="00D535DB">
              <w:rPr>
                <w:sz w:val="28"/>
                <w:szCs w:val="28"/>
              </w:rPr>
              <w:t>Клепечиха</w:t>
            </w:r>
            <w:proofErr w:type="spellEnd"/>
            <w:r w:rsidRPr="00D535DB">
              <w:rPr>
                <w:sz w:val="28"/>
                <w:szCs w:val="28"/>
              </w:rPr>
              <w:t xml:space="preserve">, улица Степная 16 «б» 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0.15га</w:t>
            </w:r>
          </w:p>
        </w:tc>
      </w:tr>
      <w:tr w:rsidR="00D535DB" w:rsidRPr="00D535DB" w:rsidTr="00D535DB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6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both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с. Красноярское, улица Молодежная 1«с»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0.15га</w:t>
            </w:r>
          </w:p>
        </w:tc>
      </w:tr>
      <w:tr w:rsidR="00D535DB" w:rsidRPr="00D535DB" w:rsidTr="00D535DB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7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both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с. Красноярское, улица Молодежная 2«а»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0.15га</w:t>
            </w:r>
          </w:p>
        </w:tc>
      </w:tr>
      <w:tr w:rsidR="00D535DB" w:rsidRPr="00D535DB" w:rsidTr="00D535DB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8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both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 xml:space="preserve">с. </w:t>
            </w:r>
            <w:proofErr w:type="spellStart"/>
            <w:r w:rsidRPr="00D535DB">
              <w:rPr>
                <w:sz w:val="28"/>
                <w:szCs w:val="28"/>
              </w:rPr>
              <w:t>Котляровка</w:t>
            </w:r>
            <w:proofErr w:type="spellEnd"/>
            <w:r w:rsidRPr="00D535DB">
              <w:rPr>
                <w:sz w:val="28"/>
                <w:szCs w:val="28"/>
              </w:rPr>
              <w:t xml:space="preserve">, улица Заречная 5 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0.15га</w:t>
            </w:r>
          </w:p>
        </w:tc>
      </w:tr>
      <w:tr w:rsidR="00D535DB" w:rsidRPr="00D535DB" w:rsidTr="00D535DB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9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both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 xml:space="preserve">п. Борок, улица Борковская 18 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0.15га</w:t>
            </w:r>
          </w:p>
        </w:tc>
      </w:tr>
      <w:tr w:rsidR="00D535DB" w:rsidRPr="00D535DB" w:rsidTr="00D535DB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10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both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 xml:space="preserve">п. Борок, улица Борковская 32 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0.10га</w:t>
            </w:r>
          </w:p>
        </w:tc>
      </w:tr>
      <w:tr w:rsidR="00D535DB" w:rsidRPr="00D535DB" w:rsidTr="00D535DB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11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both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 xml:space="preserve">п. Хлебороб, улица Заречная 5«а» 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0.15га</w:t>
            </w:r>
          </w:p>
        </w:tc>
      </w:tr>
      <w:tr w:rsidR="00D535DB" w:rsidRPr="00D535DB" w:rsidTr="00D535DB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12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both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 xml:space="preserve">п. Хлебороб, улица Степная 1«а» 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0.12га</w:t>
            </w:r>
          </w:p>
        </w:tc>
      </w:tr>
      <w:tr w:rsidR="00D535DB" w:rsidRPr="00D535DB" w:rsidTr="00D535DB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13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both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 xml:space="preserve">п. </w:t>
            </w:r>
            <w:proofErr w:type="spellStart"/>
            <w:r w:rsidRPr="00D535DB">
              <w:rPr>
                <w:sz w:val="28"/>
                <w:szCs w:val="28"/>
              </w:rPr>
              <w:t>Гавриловский</w:t>
            </w:r>
            <w:proofErr w:type="spellEnd"/>
            <w:r w:rsidRPr="00D535DB">
              <w:rPr>
                <w:sz w:val="28"/>
                <w:szCs w:val="28"/>
              </w:rPr>
              <w:t>, улица Школьная,4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5DB" w:rsidRPr="00D535DB" w:rsidRDefault="00D535DB" w:rsidP="00D535DB">
            <w:pPr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0.15 га</w:t>
            </w:r>
          </w:p>
        </w:tc>
      </w:tr>
    </w:tbl>
    <w:p w:rsidR="00D535DB" w:rsidRDefault="00D535DB" w:rsidP="0039222E">
      <w:pPr>
        <w:jc w:val="center"/>
        <w:rPr>
          <w:b/>
          <w:sz w:val="28"/>
          <w:szCs w:val="28"/>
        </w:rPr>
      </w:pPr>
    </w:p>
    <w:p w:rsidR="00D535DB" w:rsidRPr="00D535DB" w:rsidRDefault="00D535DB" w:rsidP="00D535DB">
      <w:pPr>
        <w:jc w:val="center"/>
        <w:rPr>
          <w:sz w:val="28"/>
          <w:szCs w:val="28"/>
        </w:rPr>
      </w:pPr>
      <w:r w:rsidRPr="00D535DB">
        <w:rPr>
          <w:sz w:val="28"/>
          <w:szCs w:val="28"/>
        </w:rPr>
        <w:t xml:space="preserve">АДМИНИСТРАЦИЯ ПОСПЕЛИХИНСКОГО РАЙОНА </w:t>
      </w:r>
    </w:p>
    <w:p w:rsidR="00D535DB" w:rsidRPr="00D535DB" w:rsidRDefault="00D535DB" w:rsidP="00D535DB">
      <w:pPr>
        <w:jc w:val="center"/>
        <w:rPr>
          <w:sz w:val="28"/>
          <w:szCs w:val="28"/>
        </w:rPr>
      </w:pPr>
      <w:r w:rsidRPr="00D535DB">
        <w:rPr>
          <w:sz w:val="28"/>
          <w:szCs w:val="28"/>
        </w:rPr>
        <w:t>АЛТАЙСКОГО КРАЯ</w:t>
      </w:r>
    </w:p>
    <w:p w:rsidR="00D535DB" w:rsidRPr="00D535DB" w:rsidRDefault="00D535DB" w:rsidP="00D535DB">
      <w:pPr>
        <w:jc w:val="center"/>
        <w:rPr>
          <w:sz w:val="28"/>
          <w:szCs w:val="28"/>
        </w:rPr>
      </w:pPr>
    </w:p>
    <w:p w:rsidR="00D535DB" w:rsidRPr="00D535DB" w:rsidRDefault="00D535DB" w:rsidP="00D535DB">
      <w:pPr>
        <w:rPr>
          <w:sz w:val="28"/>
          <w:szCs w:val="28"/>
        </w:rPr>
      </w:pPr>
    </w:p>
    <w:p w:rsidR="00D535DB" w:rsidRPr="00D535DB" w:rsidRDefault="00D535DB" w:rsidP="00D535DB">
      <w:pPr>
        <w:jc w:val="center"/>
        <w:rPr>
          <w:sz w:val="28"/>
          <w:szCs w:val="28"/>
        </w:rPr>
      </w:pPr>
      <w:r w:rsidRPr="00D535DB">
        <w:rPr>
          <w:sz w:val="28"/>
          <w:szCs w:val="28"/>
        </w:rPr>
        <w:t>ПОСТАНОВЛЕНИЕ</w:t>
      </w:r>
    </w:p>
    <w:p w:rsidR="00D535DB" w:rsidRPr="00D535DB" w:rsidRDefault="00D535DB" w:rsidP="00D535DB">
      <w:pPr>
        <w:rPr>
          <w:sz w:val="28"/>
          <w:szCs w:val="28"/>
        </w:rPr>
      </w:pPr>
    </w:p>
    <w:p w:rsidR="00D535DB" w:rsidRPr="00D535DB" w:rsidRDefault="00D535DB" w:rsidP="00D535DB">
      <w:pPr>
        <w:rPr>
          <w:sz w:val="28"/>
          <w:szCs w:val="28"/>
        </w:rPr>
      </w:pPr>
      <w:r w:rsidRPr="00D535DB">
        <w:rPr>
          <w:sz w:val="28"/>
          <w:szCs w:val="28"/>
        </w:rPr>
        <w:t>29.02.2024</w:t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  <w:t xml:space="preserve">             № 92</w:t>
      </w:r>
    </w:p>
    <w:p w:rsidR="00D535DB" w:rsidRPr="00D535DB" w:rsidRDefault="00D535DB" w:rsidP="00D535DB">
      <w:pPr>
        <w:jc w:val="center"/>
        <w:rPr>
          <w:sz w:val="28"/>
          <w:szCs w:val="28"/>
        </w:rPr>
      </w:pPr>
      <w:proofErr w:type="spellStart"/>
      <w:r w:rsidRPr="00D535DB">
        <w:rPr>
          <w:sz w:val="28"/>
          <w:szCs w:val="28"/>
        </w:rPr>
        <w:t>с</w:t>
      </w:r>
      <w:proofErr w:type="gramStart"/>
      <w:r w:rsidRPr="00D535DB">
        <w:rPr>
          <w:sz w:val="28"/>
          <w:szCs w:val="28"/>
        </w:rPr>
        <w:t>.П</w:t>
      </w:r>
      <w:proofErr w:type="gramEnd"/>
      <w:r w:rsidRPr="00D535DB">
        <w:rPr>
          <w:sz w:val="28"/>
          <w:szCs w:val="28"/>
        </w:rPr>
        <w:t>оспелиха</w:t>
      </w:r>
      <w:proofErr w:type="spellEnd"/>
    </w:p>
    <w:p w:rsidR="00D535DB" w:rsidRPr="00D535DB" w:rsidRDefault="00D535DB" w:rsidP="00D535DB">
      <w:pPr>
        <w:jc w:val="center"/>
      </w:pPr>
    </w:p>
    <w:p w:rsidR="00D535DB" w:rsidRPr="00D535DB" w:rsidRDefault="00D535DB" w:rsidP="00D535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6"/>
      </w:tblGrid>
      <w:tr w:rsidR="00D535DB" w:rsidRPr="00D535DB" w:rsidTr="00C91945">
        <w:trPr>
          <w:trHeight w:val="413"/>
        </w:trPr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D535DB" w:rsidRPr="00D535DB" w:rsidRDefault="00D535DB" w:rsidP="00D535DB">
            <w:pPr>
              <w:jc w:val="both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Об утверждении Концепции развития проектов благоустройства улиц, пл</w:t>
            </w:r>
            <w:r w:rsidRPr="00D535DB">
              <w:rPr>
                <w:sz w:val="28"/>
                <w:szCs w:val="28"/>
              </w:rPr>
              <w:t>о</w:t>
            </w:r>
            <w:r w:rsidRPr="00D535DB">
              <w:rPr>
                <w:sz w:val="28"/>
                <w:szCs w:val="28"/>
              </w:rPr>
              <w:t>щадей, парков, набережных, сельской инфраструктуры для занятий физич</w:t>
            </w:r>
            <w:r w:rsidRPr="00D535DB">
              <w:rPr>
                <w:sz w:val="28"/>
                <w:szCs w:val="28"/>
              </w:rPr>
              <w:t>е</w:t>
            </w:r>
            <w:r w:rsidRPr="00D535DB">
              <w:rPr>
                <w:sz w:val="28"/>
                <w:szCs w:val="28"/>
              </w:rPr>
              <w:t xml:space="preserve">ской культурой и спортом </w:t>
            </w:r>
          </w:p>
          <w:p w:rsidR="00D535DB" w:rsidRPr="00D535DB" w:rsidRDefault="00D535DB" w:rsidP="00D535DB">
            <w:pPr>
              <w:rPr>
                <w:b/>
                <w:sz w:val="28"/>
                <w:szCs w:val="28"/>
              </w:rPr>
            </w:pPr>
          </w:p>
        </w:tc>
      </w:tr>
    </w:tbl>
    <w:p w:rsidR="00D535DB" w:rsidRPr="00D535DB" w:rsidRDefault="00D535DB" w:rsidP="00D535DB">
      <w:pPr>
        <w:rPr>
          <w:b/>
          <w:sz w:val="28"/>
          <w:szCs w:val="28"/>
        </w:rPr>
      </w:pPr>
    </w:p>
    <w:p w:rsidR="00D535DB" w:rsidRPr="00D535DB" w:rsidRDefault="00D535DB" w:rsidP="00D535DB">
      <w:pPr>
        <w:ind w:right="-79" w:firstLine="709"/>
        <w:jc w:val="both"/>
        <w:rPr>
          <w:sz w:val="27"/>
          <w:szCs w:val="27"/>
        </w:rPr>
      </w:pPr>
      <w:r w:rsidRPr="00D535DB">
        <w:rPr>
          <w:sz w:val="27"/>
          <w:szCs w:val="27"/>
        </w:rPr>
        <w:t>В целях реализации поручения Президента Российской Федерации от 11.06.2016 № Пр-1138ГС о разработке концепции развития и проектов благ</w:t>
      </w:r>
      <w:r w:rsidRPr="00D535DB">
        <w:rPr>
          <w:sz w:val="27"/>
          <w:szCs w:val="27"/>
        </w:rPr>
        <w:t>о</w:t>
      </w:r>
      <w:r w:rsidRPr="00D535DB">
        <w:rPr>
          <w:sz w:val="27"/>
          <w:szCs w:val="27"/>
        </w:rPr>
        <w:t>устройства улиц, площадей, парков, набережных, городской инфраструктуры для занятий физической культурой и спортом, ПОСТАНОВЛЯЮ:</w:t>
      </w:r>
    </w:p>
    <w:p w:rsidR="00D535DB" w:rsidRPr="00D535DB" w:rsidRDefault="00D535DB" w:rsidP="00D535DB">
      <w:pPr>
        <w:ind w:right="-79" w:firstLine="709"/>
        <w:jc w:val="both"/>
        <w:rPr>
          <w:sz w:val="27"/>
          <w:szCs w:val="27"/>
        </w:rPr>
      </w:pPr>
      <w:r w:rsidRPr="00D535DB">
        <w:rPr>
          <w:sz w:val="27"/>
          <w:szCs w:val="27"/>
        </w:rPr>
        <w:t>1.</w:t>
      </w:r>
      <w:r w:rsidRPr="00D535DB">
        <w:t xml:space="preserve"> </w:t>
      </w:r>
      <w:r w:rsidRPr="00D535DB">
        <w:rPr>
          <w:sz w:val="27"/>
          <w:szCs w:val="27"/>
        </w:rPr>
        <w:t>Утвердить Концепцию развития проектов благоустройства улиц, площ</w:t>
      </w:r>
      <w:r w:rsidRPr="00D535DB">
        <w:rPr>
          <w:sz w:val="27"/>
          <w:szCs w:val="27"/>
        </w:rPr>
        <w:t>а</w:t>
      </w:r>
      <w:r w:rsidRPr="00D535DB">
        <w:rPr>
          <w:sz w:val="27"/>
          <w:szCs w:val="27"/>
        </w:rPr>
        <w:t>дей, парков, набережных, сельской инфраструктуры для занятий физической культурой и спортом на территории Поспелихинского района, согласно прил</w:t>
      </w:r>
      <w:r w:rsidRPr="00D535DB">
        <w:rPr>
          <w:sz w:val="27"/>
          <w:szCs w:val="27"/>
        </w:rPr>
        <w:t>о</w:t>
      </w:r>
      <w:r w:rsidRPr="00D535DB">
        <w:rPr>
          <w:sz w:val="27"/>
          <w:szCs w:val="27"/>
        </w:rPr>
        <w:t>жению.</w:t>
      </w:r>
    </w:p>
    <w:p w:rsidR="00D535DB" w:rsidRPr="00D535DB" w:rsidRDefault="00D535DB" w:rsidP="00D535DB">
      <w:pPr>
        <w:ind w:right="-2" w:firstLine="708"/>
        <w:jc w:val="both"/>
        <w:rPr>
          <w:rFonts w:eastAsia="Calibri"/>
          <w:bCs/>
          <w:color w:val="0000FF"/>
          <w:sz w:val="27"/>
          <w:szCs w:val="27"/>
          <w:lang w:eastAsia="en-US"/>
        </w:rPr>
      </w:pPr>
      <w:r w:rsidRPr="00D535DB">
        <w:rPr>
          <w:sz w:val="27"/>
          <w:szCs w:val="27"/>
        </w:rPr>
        <w:t xml:space="preserve">2. </w:t>
      </w:r>
      <w:r w:rsidRPr="00D535DB">
        <w:rPr>
          <w:rFonts w:eastAsia="Calibri"/>
          <w:bCs/>
          <w:sz w:val="27"/>
          <w:szCs w:val="27"/>
          <w:lang w:eastAsia="en-US"/>
        </w:rPr>
        <w:t>Настоящее постановление обнародовать на официальном сайте Адм</w:t>
      </w:r>
      <w:r w:rsidRPr="00D535DB">
        <w:rPr>
          <w:rFonts w:eastAsia="Calibri"/>
          <w:bCs/>
          <w:sz w:val="27"/>
          <w:szCs w:val="27"/>
          <w:lang w:eastAsia="en-US"/>
        </w:rPr>
        <w:t>и</w:t>
      </w:r>
      <w:r w:rsidRPr="00D535DB">
        <w:rPr>
          <w:rFonts w:eastAsia="Calibri"/>
          <w:bCs/>
          <w:sz w:val="27"/>
          <w:szCs w:val="27"/>
          <w:lang w:eastAsia="en-US"/>
        </w:rPr>
        <w:t>нистрации Поспелихинского района.</w:t>
      </w:r>
    </w:p>
    <w:p w:rsidR="00D535DB" w:rsidRPr="00D535DB" w:rsidRDefault="00D535DB" w:rsidP="00D535DB">
      <w:pPr>
        <w:ind w:right="-79"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D535DB">
        <w:rPr>
          <w:rFonts w:eastAsia="Calibri"/>
          <w:bCs/>
          <w:sz w:val="27"/>
          <w:szCs w:val="27"/>
          <w:lang w:eastAsia="en-US"/>
        </w:rPr>
        <w:t xml:space="preserve">3. </w:t>
      </w:r>
      <w:proofErr w:type="gramStart"/>
      <w:r w:rsidRPr="00D535DB">
        <w:rPr>
          <w:rFonts w:eastAsia="Calibri"/>
          <w:bCs/>
          <w:sz w:val="27"/>
          <w:szCs w:val="27"/>
          <w:lang w:eastAsia="en-US"/>
        </w:rPr>
        <w:t>Контроль за</w:t>
      </w:r>
      <w:proofErr w:type="gramEnd"/>
      <w:r w:rsidRPr="00D535DB">
        <w:rPr>
          <w:rFonts w:eastAsia="Calibri"/>
          <w:bCs/>
          <w:sz w:val="27"/>
          <w:szCs w:val="27"/>
          <w:lang w:eastAsia="en-US"/>
        </w:rPr>
        <w:t xml:space="preserve"> исполнением настоящего постановления возложить на з</w:t>
      </w:r>
      <w:r w:rsidRPr="00D535DB">
        <w:rPr>
          <w:rFonts w:eastAsia="Calibri"/>
          <w:bCs/>
          <w:sz w:val="27"/>
          <w:szCs w:val="27"/>
          <w:lang w:eastAsia="en-US"/>
        </w:rPr>
        <w:t>а</w:t>
      </w:r>
      <w:r w:rsidRPr="00D535DB">
        <w:rPr>
          <w:rFonts w:eastAsia="Calibri"/>
          <w:bCs/>
          <w:sz w:val="27"/>
          <w:szCs w:val="27"/>
          <w:lang w:eastAsia="en-US"/>
        </w:rPr>
        <w:t>местителя главы Администрации района по оперативным вопросам Жилина Д.В.</w:t>
      </w:r>
    </w:p>
    <w:p w:rsidR="00D535DB" w:rsidRPr="00D535DB" w:rsidRDefault="00D535DB" w:rsidP="00D535DB">
      <w:pPr>
        <w:jc w:val="both"/>
        <w:rPr>
          <w:sz w:val="28"/>
          <w:szCs w:val="28"/>
        </w:rPr>
      </w:pPr>
    </w:p>
    <w:p w:rsidR="00D535DB" w:rsidRPr="00D535DB" w:rsidRDefault="00D535DB" w:rsidP="00D535DB">
      <w:pPr>
        <w:rPr>
          <w:b/>
          <w:bCs/>
          <w:sz w:val="28"/>
          <w:szCs w:val="28"/>
        </w:rPr>
      </w:pPr>
    </w:p>
    <w:p w:rsidR="00D535DB" w:rsidRPr="00D535DB" w:rsidRDefault="00D535DB" w:rsidP="00D535DB">
      <w:pPr>
        <w:jc w:val="both"/>
        <w:rPr>
          <w:sz w:val="28"/>
          <w:szCs w:val="28"/>
        </w:rPr>
      </w:pPr>
      <w:r w:rsidRPr="00D535DB">
        <w:rPr>
          <w:sz w:val="28"/>
          <w:szCs w:val="28"/>
        </w:rPr>
        <w:t xml:space="preserve">Глава района                                                                                    И.А. Башмаков   </w:t>
      </w:r>
    </w:p>
    <w:p w:rsidR="00D535DB" w:rsidRPr="00D535DB" w:rsidRDefault="00D535DB" w:rsidP="00D535DB">
      <w:pPr>
        <w:jc w:val="both"/>
        <w:rPr>
          <w:sz w:val="28"/>
          <w:szCs w:val="28"/>
        </w:rPr>
      </w:pPr>
    </w:p>
    <w:p w:rsidR="00D535DB" w:rsidRPr="00D535DB" w:rsidRDefault="00D535DB" w:rsidP="00D535DB">
      <w:pPr>
        <w:jc w:val="both"/>
        <w:rPr>
          <w:sz w:val="28"/>
          <w:szCs w:val="28"/>
        </w:rPr>
      </w:pPr>
    </w:p>
    <w:p w:rsidR="00D535DB" w:rsidRPr="00D535DB" w:rsidRDefault="00D535DB" w:rsidP="00D535DB">
      <w:pPr>
        <w:jc w:val="both"/>
        <w:rPr>
          <w:sz w:val="28"/>
          <w:szCs w:val="28"/>
        </w:rPr>
      </w:pPr>
    </w:p>
    <w:p w:rsidR="00D535DB" w:rsidRPr="00D535DB" w:rsidRDefault="00D535DB" w:rsidP="00D535DB">
      <w:pPr>
        <w:jc w:val="both"/>
        <w:rPr>
          <w:sz w:val="28"/>
          <w:szCs w:val="28"/>
        </w:rPr>
      </w:pPr>
    </w:p>
    <w:p w:rsidR="00D535DB" w:rsidRPr="00D535DB" w:rsidRDefault="00D535DB" w:rsidP="00D535DB">
      <w:pPr>
        <w:jc w:val="both"/>
        <w:rPr>
          <w:sz w:val="28"/>
          <w:szCs w:val="28"/>
        </w:rPr>
      </w:pPr>
    </w:p>
    <w:p w:rsidR="00D535DB" w:rsidRPr="00D535DB" w:rsidRDefault="00D535DB" w:rsidP="00D535DB">
      <w:pPr>
        <w:jc w:val="both"/>
        <w:rPr>
          <w:sz w:val="28"/>
          <w:szCs w:val="28"/>
        </w:rPr>
      </w:pPr>
    </w:p>
    <w:p w:rsidR="00D535DB" w:rsidRPr="00D535DB" w:rsidRDefault="00D535DB" w:rsidP="00D535DB">
      <w:pPr>
        <w:jc w:val="both"/>
        <w:rPr>
          <w:sz w:val="28"/>
          <w:szCs w:val="28"/>
        </w:rPr>
      </w:pPr>
    </w:p>
    <w:p w:rsidR="00D535DB" w:rsidRPr="00D535DB" w:rsidRDefault="00D535DB" w:rsidP="00D535DB">
      <w:pPr>
        <w:jc w:val="both"/>
        <w:rPr>
          <w:sz w:val="28"/>
          <w:szCs w:val="28"/>
        </w:rPr>
      </w:pPr>
    </w:p>
    <w:p w:rsidR="00D535DB" w:rsidRPr="00D535DB" w:rsidRDefault="00D535DB" w:rsidP="00D535DB">
      <w:pPr>
        <w:jc w:val="both"/>
        <w:rPr>
          <w:sz w:val="28"/>
          <w:szCs w:val="28"/>
        </w:rPr>
      </w:pPr>
    </w:p>
    <w:p w:rsidR="00D535DB" w:rsidRPr="00D535DB" w:rsidRDefault="00D535DB" w:rsidP="00D535DB">
      <w:pPr>
        <w:jc w:val="both"/>
        <w:rPr>
          <w:sz w:val="28"/>
          <w:szCs w:val="28"/>
        </w:rPr>
      </w:pPr>
    </w:p>
    <w:p w:rsidR="00D535DB" w:rsidRPr="00D535DB" w:rsidRDefault="00D535DB" w:rsidP="00D535DB">
      <w:pPr>
        <w:jc w:val="both"/>
        <w:rPr>
          <w:sz w:val="28"/>
          <w:szCs w:val="28"/>
        </w:rPr>
      </w:pPr>
    </w:p>
    <w:p w:rsidR="00D535DB" w:rsidRPr="00D535DB" w:rsidRDefault="00D535DB" w:rsidP="00D535DB">
      <w:pPr>
        <w:jc w:val="both"/>
        <w:rPr>
          <w:sz w:val="28"/>
          <w:szCs w:val="28"/>
        </w:rPr>
      </w:pPr>
    </w:p>
    <w:p w:rsidR="00D535DB" w:rsidRPr="00D535DB" w:rsidRDefault="00D535DB" w:rsidP="00D535DB">
      <w:pPr>
        <w:ind w:left="4248"/>
        <w:jc w:val="both"/>
        <w:rPr>
          <w:rFonts w:ascii="Courier New" w:eastAsia="Calibri" w:hAnsi="Courier New"/>
          <w:sz w:val="20"/>
          <w:szCs w:val="20"/>
        </w:rPr>
      </w:pPr>
      <w:r w:rsidRPr="00D535DB">
        <w:rPr>
          <w:rFonts w:ascii="Courier New" w:eastAsia="Calibri" w:hAnsi="Courier New"/>
          <w:sz w:val="20"/>
          <w:szCs w:val="20"/>
        </w:rPr>
        <w:lastRenderedPageBreak/>
        <w:t xml:space="preserve">                     </w:t>
      </w:r>
    </w:p>
    <w:p w:rsidR="00D535DB" w:rsidRPr="00D535DB" w:rsidRDefault="00D535DB" w:rsidP="00D535DB">
      <w:pPr>
        <w:ind w:firstLine="567"/>
        <w:jc w:val="right"/>
        <w:rPr>
          <w:sz w:val="28"/>
          <w:szCs w:val="28"/>
        </w:rPr>
      </w:pPr>
      <w:r w:rsidRPr="00D535DB">
        <w:rPr>
          <w:sz w:val="28"/>
          <w:szCs w:val="28"/>
        </w:rPr>
        <w:t>Приложение</w:t>
      </w:r>
    </w:p>
    <w:p w:rsidR="00D535DB" w:rsidRPr="00D535DB" w:rsidRDefault="00D535DB" w:rsidP="00D535DB">
      <w:pPr>
        <w:ind w:firstLine="567"/>
        <w:jc w:val="right"/>
        <w:rPr>
          <w:sz w:val="28"/>
          <w:szCs w:val="28"/>
        </w:rPr>
      </w:pPr>
      <w:r w:rsidRPr="00D535DB">
        <w:rPr>
          <w:sz w:val="28"/>
          <w:szCs w:val="28"/>
        </w:rPr>
        <w:t>к постановлению</w:t>
      </w:r>
      <w:r w:rsidRPr="00D535DB">
        <w:rPr>
          <w:sz w:val="28"/>
          <w:szCs w:val="28"/>
        </w:rPr>
        <w:br/>
        <w:t xml:space="preserve">Администрации района </w:t>
      </w:r>
    </w:p>
    <w:p w:rsidR="00D535DB" w:rsidRPr="00D535DB" w:rsidRDefault="00D535DB" w:rsidP="00D535DB">
      <w:pPr>
        <w:ind w:firstLine="567"/>
        <w:jc w:val="right"/>
        <w:rPr>
          <w:sz w:val="28"/>
          <w:szCs w:val="28"/>
        </w:rPr>
      </w:pPr>
      <w:r w:rsidRPr="00D535DB">
        <w:rPr>
          <w:sz w:val="28"/>
          <w:szCs w:val="28"/>
        </w:rPr>
        <w:t>от 29.02.2024 № 94</w:t>
      </w:r>
    </w:p>
    <w:p w:rsidR="00D535DB" w:rsidRPr="00D535DB" w:rsidRDefault="00D535DB" w:rsidP="00D535DB">
      <w:pPr>
        <w:keepNext/>
        <w:autoSpaceDE w:val="0"/>
        <w:autoSpaceDN w:val="0"/>
        <w:adjustRightInd w:val="0"/>
        <w:ind w:right="-63" w:firstLine="709"/>
        <w:jc w:val="center"/>
        <w:outlineLvl w:val="0"/>
        <w:rPr>
          <w:b/>
          <w:sz w:val="28"/>
          <w:szCs w:val="28"/>
        </w:rPr>
      </w:pPr>
    </w:p>
    <w:p w:rsidR="00D535DB" w:rsidRPr="00D535DB" w:rsidRDefault="00D535DB" w:rsidP="00D535DB">
      <w:pPr>
        <w:autoSpaceDE w:val="0"/>
        <w:autoSpaceDN w:val="0"/>
        <w:adjustRightInd w:val="0"/>
        <w:ind w:right="-63"/>
        <w:jc w:val="right"/>
        <w:outlineLvl w:val="1"/>
        <w:rPr>
          <w:sz w:val="28"/>
          <w:szCs w:val="28"/>
        </w:rPr>
      </w:pPr>
    </w:p>
    <w:p w:rsidR="00D535DB" w:rsidRPr="00D535DB" w:rsidRDefault="00D535DB" w:rsidP="00D535DB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D535DB">
        <w:rPr>
          <w:b/>
          <w:bCs/>
          <w:color w:val="000000"/>
          <w:sz w:val="28"/>
          <w:szCs w:val="28"/>
        </w:rPr>
        <w:t>Концепция развития и</w:t>
      </w:r>
    </w:p>
    <w:p w:rsidR="00D535DB" w:rsidRPr="00D535DB" w:rsidRDefault="00D535DB" w:rsidP="00D535DB">
      <w:pPr>
        <w:ind w:firstLine="708"/>
        <w:jc w:val="center"/>
        <w:rPr>
          <w:color w:val="000000"/>
          <w:sz w:val="28"/>
          <w:szCs w:val="28"/>
        </w:rPr>
      </w:pPr>
      <w:r w:rsidRPr="00D535DB">
        <w:rPr>
          <w:b/>
          <w:color w:val="000000"/>
          <w:sz w:val="28"/>
          <w:szCs w:val="28"/>
        </w:rPr>
        <w:t>благоустройства улиц, площадей, парков, набережных, инфр</w:t>
      </w:r>
      <w:r w:rsidRPr="00D535DB">
        <w:rPr>
          <w:b/>
          <w:color w:val="000000"/>
          <w:sz w:val="28"/>
          <w:szCs w:val="28"/>
        </w:rPr>
        <w:t>а</w:t>
      </w:r>
      <w:r w:rsidRPr="00D535DB">
        <w:rPr>
          <w:b/>
          <w:color w:val="000000"/>
          <w:sz w:val="28"/>
          <w:szCs w:val="28"/>
        </w:rPr>
        <w:t>структуры для занятий физической культурой и спортом на территории Поспелихинского района</w:t>
      </w:r>
      <w:r w:rsidRPr="00D535DB">
        <w:rPr>
          <w:b/>
          <w:color w:val="000000"/>
          <w:sz w:val="28"/>
          <w:szCs w:val="28"/>
        </w:rPr>
        <w:br/>
      </w:r>
      <w:r w:rsidRPr="00D535DB">
        <w:rPr>
          <w:b/>
          <w:bCs/>
          <w:color w:val="000000"/>
          <w:sz w:val="28"/>
          <w:szCs w:val="28"/>
        </w:rPr>
        <w:br/>
      </w:r>
      <w:r w:rsidRPr="00D535DB">
        <w:rPr>
          <w:b/>
          <w:color w:val="000000"/>
          <w:sz w:val="28"/>
          <w:szCs w:val="28"/>
        </w:rPr>
        <w:t>1. Общие положения</w:t>
      </w:r>
    </w:p>
    <w:p w:rsidR="00D535DB" w:rsidRPr="00D535DB" w:rsidRDefault="00D535DB" w:rsidP="00D535DB">
      <w:pPr>
        <w:ind w:firstLine="708"/>
        <w:jc w:val="center"/>
        <w:rPr>
          <w:color w:val="000000"/>
          <w:sz w:val="28"/>
          <w:szCs w:val="28"/>
        </w:rPr>
      </w:pPr>
    </w:p>
    <w:p w:rsidR="00D535DB" w:rsidRPr="00D535DB" w:rsidRDefault="00D535DB" w:rsidP="00D535DB">
      <w:pPr>
        <w:ind w:firstLine="708"/>
        <w:jc w:val="both"/>
        <w:rPr>
          <w:color w:val="000000"/>
          <w:sz w:val="28"/>
          <w:szCs w:val="28"/>
        </w:rPr>
      </w:pPr>
      <w:r w:rsidRPr="00D535DB">
        <w:rPr>
          <w:color w:val="000000"/>
          <w:sz w:val="28"/>
          <w:szCs w:val="28"/>
        </w:rPr>
        <w:t xml:space="preserve">1.1. </w:t>
      </w:r>
      <w:proofErr w:type="gramStart"/>
      <w:r w:rsidRPr="00D535DB">
        <w:rPr>
          <w:color w:val="000000"/>
          <w:sz w:val="28"/>
          <w:szCs w:val="28"/>
        </w:rPr>
        <w:t>Концепция развития и благоустройства улиц, площадей, парков,</w:t>
      </w:r>
      <w:r w:rsidRPr="00D535DB">
        <w:rPr>
          <w:color w:val="000000"/>
          <w:sz w:val="28"/>
          <w:szCs w:val="28"/>
        </w:rPr>
        <w:br/>
        <w:t>набережных, а также инфраструктуры для занятий физической культурой и спортом на территории Поспелихинского района (далее – Концепция) направлена на создание условий для осуществления на территории  Поспел</w:t>
      </w:r>
      <w:r w:rsidRPr="00D535DB">
        <w:rPr>
          <w:color w:val="000000"/>
          <w:sz w:val="28"/>
          <w:szCs w:val="28"/>
        </w:rPr>
        <w:t>и</w:t>
      </w:r>
      <w:r w:rsidRPr="00D535DB">
        <w:rPr>
          <w:color w:val="000000"/>
          <w:sz w:val="28"/>
          <w:szCs w:val="28"/>
        </w:rPr>
        <w:t xml:space="preserve">хинского района Алтайского края (далее – </w:t>
      </w:r>
      <w:proofErr w:type="spellStart"/>
      <w:r w:rsidRPr="00D535DB">
        <w:rPr>
          <w:color w:val="000000"/>
          <w:sz w:val="28"/>
          <w:szCs w:val="28"/>
        </w:rPr>
        <w:t>Поспелихинский</w:t>
      </w:r>
      <w:proofErr w:type="spellEnd"/>
      <w:r w:rsidRPr="00D535DB">
        <w:rPr>
          <w:color w:val="000000"/>
          <w:sz w:val="28"/>
          <w:szCs w:val="28"/>
        </w:rPr>
        <w:t xml:space="preserve"> район)  просв</w:t>
      </w:r>
      <w:r w:rsidRPr="00D535DB">
        <w:rPr>
          <w:color w:val="000000"/>
          <w:sz w:val="28"/>
          <w:szCs w:val="28"/>
        </w:rPr>
        <w:t>е</w:t>
      </w:r>
      <w:r w:rsidRPr="00D535DB">
        <w:rPr>
          <w:color w:val="000000"/>
          <w:sz w:val="28"/>
          <w:szCs w:val="28"/>
        </w:rPr>
        <w:t>тительской, физкультурно-оздоровительной и спортивно-массовой работы, а также организации досуга и бытового обслуживания населения всех возра</w:t>
      </w:r>
      <w:r w:rsidRPr="00D535DB">
        <w:rPr>
          <w:color w:val="000000"/>
          <w:sz w:val="28"/>
          <w:szCs w:val="28"/>
        </w:rPr>
        <w:t>с</w:t>
      </w:r>
      <w:r w:rsidRPr="00D535DB">
        <w:rPr>
          <w:color w:val="000000"/>
          <w:sz w:val="28"/>
          <w:szCs w:val="28"/>
        </w:rPr>
        <w:t>тов.</w:t>
      </w:r>
      <w:proofErr w:type="gramEnd"/>
    </w:p>
    <w:p w:rsidR="00D535DB" w:rsidRPr="00D535DB" w:rsidRDefault="00D535DB" w:rsidP="00D535DB">
      <w:pPr>
        <w:ind w:firstLine="708"/>
        <w:jc w:val="both"/>
        <w:rPr>
          <w:color w:val="000000"/>
          <w:sz w:val="28"/>
          <w:szCs w:val="28"/>
        </w:rPr>
      </w:pPr>
      <w:r w:rsidRPr="00D535DB">
        <w:rPr>
          <w:color w:val="000000"/>
          <w:sz w:val="28"/>
          <w:szCs w:val="28"/>
        </w:rPr>
        <w:t>1.2. Документ входит в систему стратегического планирования соц</w:t>
      </w:r>
      <w:r w:rsidRPr="00D535DB">
        <w:rPr>
          <w:color w:val="000000"/>
          <w:sz w:val="28"/>
          <w:szCs w:val="28"/>
        </w:rPr>
        <w:t>и</w:t>
      </w:r>
      <w:r w:rsidRPr="00D535DB">
        <w:rPr>
          <w:color w:val="000000"/>
          <w:sz w:val="28"/>
          <w:szCs w:val="28"/>
        </w:rPr>
        <w:t>ально - экономического развития Поспелихинского района и учитывает до</w:t>
      </w:r>
      <w:r w:rsidRPr="00D535DB">
        <w:rPr>
          <w:color w:val="000000"/>
          <w:sz w:val="28"/>
          <w:szCs w:val="28"/>
        </w:rPr>
        <w:t>л</w:t>
      </w:r>
      <w:r w:rsidRPr="00D535DB">
        <w:rPr>
          <w:color w:val="000000"/>
          <w:sz w:val="28"/>
          <w:szCs w:val="28"/>
        </w:rPr>
        <w:t>госрочные приоритеты. Главным в этой системе является то, что в центр ее поставлен человек - житель Поспелихинского района, а планы и программы направлены на создание комфортных условий для населения.</w:t>
      </w:r>
    </w:p>
    <w:p w:rsidR="00D535DB" w:rsidRPr="00D535DB" w:rsidRDefault="00D535DB" w:rsidP="00D535DB">
      <w:pPr>
        <w:ind w:firstLine="708"/>
        <w:jc w:val="center"/>
        <w:rPr>
          <w:b/>
          <w:color w:val="000000"/>
          <w:sz w:val="28"/>
          <w:szCs w:val="28"/>
        </w:rPr>
      </w:pPr>
    </w:p>
    <w:p w:rsidR="00D535DB" w:rsidRPr="00D535DB" w:rsidRDefault="00D535DB" w:rsidP="00D535DB">
      <w:pPr>
        <w:ind w:firstLine="708"/>
        <w:jc w:val="center"/>
        <w:rPr>
          <w:b/>
          <w:color w:val="000000"/>
          <w:sz w:val="28"/>
          <w:szCs w:val="28"/>
        </w:rPr>
      </w:pPr>
      <w:r w:rsidRPr="00D535DB">
        <w:rPr>
          <w:b/>
          <w:color w:val="000000"/>
          <w:sz w:val="28"/>
          <w:szCs w:val="28"/>
        </w:rPr>
        <w:t>2. Цель Концепции</w:t>
      </w:r>
    </w:p>
    <w:p w:rsidR="00D535DB" w:rsidRPr="00D535DB" w:rsidRDefault="00D535DB" w:rsidP="00D535DB">
      <w:pPr>
        <w:ind w:firstLine="708"/>
        <w:jc w:val="center"/>
        <w:rPr>
          <w:color w:val="000000"/>
          <w:sz w:val="28"/>
          <w:szCs w:val="28"/>
        </w:rPr>
      </w:pPr>
    </w:p>
    <w:p w:rsidR="00D535DB" w:rsidRPr="00D535DB" w:rsidRDefault="00D535DB" w:rsidP="00D535DB">
      <w:pPr>
        <w:ind w:firstLine="708"/>
        <w:jc w:val="both"/>
        <w:rPr>
          <w:color w:val="000000"/>
          <w:sz w:val="28"/>
          <w:szCs w:val="28"/>
        </w:rPr>
      </w:pPr>
      <w:r w:rsidRPr="00D535DB">
        <w:rPr>
          <w:color w:val="000000"/>
          <w:sz w:val="28"/>
          <w:szCs w:val="28"/>
        </w:rPr>
        <w:t xml:space="preserve">2.1. Целью Концепции является </w:t>
      </w:r>
      <w:r w:rsidRPr="00D535DB">
        <w:rPr>
          <w:sz w:val="28"/>
          <w:szCs w:val="28"/>
        </w:rPr>
        <w:t>повышение качества и комфорта  сел</w:t>
      </w:r>
      <w:r w:rsidRPr="00D535DB">
        <w:rPr>
          <w:sz w:val="28"/>
          <w:szCs w:val="28"/>
        </w:rPr>
        <w:t>ь</w:t>
      </w:r>
      <w:r w:rsidRPr="00D535DB">
        <w:rPr>
          <w:sz w:val="28"/>
          <w:szCs w:val="28"/>
        </w:rPr>
        <w:t>ской среды, создание благоприятных условий для жизнедеятельности нас</w:t>
      </w:r>
      <w:r w:rsidRPr="00D535DB">
        <w:rPr>
          <w:sz w:val="28"/>
          <w:szCs w:val="28"/>
        </w:rPr>
        <w:t>е</w:t>
      </w:r>
      <w:r w:rsidRPr="00D535DB">
        <w:rPr>
          <w:sz w:val="28"/>
          <w:szCs w:val="28"/>
        </w:rPr>
        <w:t xml:space="preserve">ления Поспелихинского района, </w:t>
      </w:r>
      <w:r w:rsidRPr="00D535DB">
        <w:rPr>
          <w:color w:val="000000"/>
          <w:sz w:val="28"/>
          <w:szCs w:val="28"/>
        </w:rPr>
        <w:t xml:space="preserve">создание современного </w:t>
      </w:r>
      <w:proofErr w:type="spellStart"/>
      <w:r w:rsidRPr="00D535DB">
        <w:rPr>
          <w:color w:val="000000"/>
          <w:sz w:val="28"/>
          <w:szCs w:val="28"/>
        </w:rPr>
        <w:t>молодёжн</w:t>
      </w:r>
      <w:proofErr w:type="gramStart"/>
      <w:r w:rsidRPr="00D535DB">
        <w:rPr>
          <w:color w:val="000000"/>
          <w:sz w:val="28"/>
          <w:szCs w:val="28"/>
        </w:rPr>
        <w:t>о</w:t>
      </w:r>
      <w:proofErr w:type="spellEnd"/>
      <w:r w:rsidRPr="00D535DB">
        <w:rPr>
          <w:color w:val="000000"/>
          <w:sz w:val="28"/>
          <w:szCs w:val="28"/>
        </w:rPr>
        <w:t>-</w:t>
      </w:r>
      <w:proofErr w:type="gramEnd"/>
      <w:r w:rsidRPr="00D535DB">
        <w:rPr>
          <w:color w:val="000000"/>
          <w:sz w:val="28"/>
          <w:szCs w:val="28"/>
        </w:rPr>
        <w:t xml:space="preserve"> спо</w:t>
      </w:r>
      <w:r w:rsidRPr="00D535DB">
        <w:rPr>
          <w:color w:val="000000"/>
          <w:sz w:val="28"/>
          <w:szCs w:val="28"/>
        </w:rPr>
        <w:t>р</w:t>
      </w:r>
      <w:r w:rsidRPr="00D535DB">
        <w:rPr>
          <w:color w:val="000000"/>
          <w:sz w:val="28"/>
          <w:szCs w:val="28"/>
        </w:rPr>
        <w:t>тивного кластера для организации свободного время препровождения, акти</w:t>
      </w:r>
      <w:r w:rsidRPr="00D535DB">
        <w:rPr>
          <w:color w:val="000000"/>
          <w:sz w:val="28"/>
          <w:szCs w:val="28"/>
        </w:rPr>
        <w:t>в</w:t>
      </w:r>
      <w:r w:rsidRPr="00D535DB">
        <w:rPr>
          <w:color w:val="000000"/>
          <w:sz w:val="28"/>
          <w:szCs w:val="28"/>
        </w:rPr>
        <w:t>ного отдыха и занятия спортом, а также развития и благоустройства улиц, площадей, парков, набережных и инфраструктуры  Поспелихинского района для занятий физической культурой и спортом, посредством проектирования, строительства, реконструкции, капитального ремонта и размещения объе</w:t>
      </w:r>
      <w:r w:rsidRPr="00D535DB">
        <w:rPr>
          <w:color w:val="000000"/>
          <w:sz w:val="28"/>
          <w:szCs w:val="28"/>
        </w:rPr>
        <w:t>к</w:t>
      </w:r>
      <w:r w:rsidRPr="00D535DB">
        <w:rPr>
          <w:color w:val="000000"/>
          <w:sz w:val="28"/>
          <w:szCs w:val="28"/>
        </w:rPr>
        <w:t>тов, предназначенных для пользования неограниченным кругом лиц (объе</w:t>
      </w:r>
      <w:r w:rsidRPr="00D535DB">
        <w:rPr>
          <w:color w:val="000000"/>
          <w:sz w:val="28"/>
          <w:szCs w:val="28"/>
        </w:rPr>
        <w:t>к</w:t>
      </w:r>
      <w:r w:rsidRPr="00D535DB">
        <w:rPr>
          <w:color w:val="000000"/>
          <w:sz w:val="28"/>
          <w:szCs w:val="28"/>
        </w:rPr>
        <w:t xml:space="preserve">тов общего пользования). </w:t>
      </w:r>
    </w:p>
    <w:p w:rsidR="00D535DB" w:rsidRPr="00D535DB" w:rsidRDefault="00D535DB" w:rsidP="00D535DB">
      <w:pPr>
        <w:ind w:firstLine="708"/>
        <w:jc w:val="center"/>
        <w:rPr>
          <w:b/>
          <w:color w:val="000000"/>
          <w:sz w:val="28"/>
          <w:szCs w:val="28"/>
        </w:rPr>
      </w:pPr>
    </w:p>
    <w:p w:rsidR="00D535DB" w:rsidRPr="00D535DB" w:rsidRDefault="00D535DB" w:rsidP="00D535DB">
      <w:pPr>
        <w:ind w:firstLine="708"/>
        <w:jc w:val="center"/>
        <w:rPr>
          <w:b/>
          <w:color w:val="000000"/>
          <w:sz w:val="28"/>
          <w:szCs w:val="28"/>
        </w:rPr>
      </w:pPr>
      <w:r w:rsidRPr="00D535DB">
        <w:rPr>
          <w:b/>
          <w:color w:val="000000"/>
          <w:sz w:val="28"/>
          <w:szCs w:val="28"/>
        </w:rPr>
        <w:t>3. Задачи Концепции</w:t>
      </w:r>
    </w:p>
    <w:p w:rsidR="00D535DB" w:rsidRPr="00D535DB" w:rsidRDefault="00D535DB" w:rsidP="00D535DB">
      <w:pPr>
        <w:ind w:firstLine="708"/>
        <w:jc w:val="center"/>
        <w:rPr>
          <w:b/>
          <w:color w:val="000000"/>
          <w:sz w:val="28"/>
          <w:szCs w:val="28"/>
        </w:rPr>
      </w:pPr>
    </w:p>
    <w:p w:rsidR="00D535DB" w:rsidRPr="00D535DB" w:rsidRDefault="00D535DB" w:rsidP="00D535DB">
      <w:pPr>
        <w:spacing w:line="100" w:lineRule="atLeast"/>
        <w:ind w:firstLine="709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3.1. К основным задачам Концепции относятся:</w:t>
      </w:r>
    </w:p>
    <w:p w:rsidR="00D535DB" w:rsidRPr="00D535DB" w:rsidRDefault="00D535DB" w:rsidP="00D535DB">
      <w:pPr>
        <w:spacing w:line="100" w:lineRule="atLeast"/>
        <w:ind w:firstLine="709"/>
        <w:jc w:val="both"/>
        <w:rPr>
          <w:sz w:val="28"/>
          <w:szCs w:val="28"/>
        </w:rPr>
      </w:pPr>
      <w:r w:rsidRPr="00D535DB">
        <w:rPr>
          <w:sz w:val="28"/>
          <w:szCs w:val="28"/>
        </w:rPr>
        <w:lastRenderedPageBreak/>
        <w:t xml:space="preserve">3.1.1. развитие спортивной инфраструктуры в </w:t>
      </w:r>
      <w:proofErr w:type="spellStart"/>
      <w:r w:rsidRPr="00D535DB">
        <w:rPr>
          <w:sz w:val="28"/>
          <w:szCs w:val="28"/>
        </w:rPr>
        <w:t>Поспелихинском</w:t>
      </w:r>
      <w:proofErr w:type="spellEnd"/>
      <w:r w:rsidRPr="00D535DB">
        <w:rPr>
          <w:sz w:val="28"/>
          <w:szCs w:val="28"/>
        </w:rPr>
        <w:t xml:space="preserve"> районе;</w:t>
      </w:r>
    </w:p>
    <w:p w:rsidR="00D535DB" w:rsidRPr="00D535DB" w:rsidRDefault="00D535DB" w:rsidP="00D535DB">
      <w:pPr>
        <w:spacing w:line="100" w:lineRule="atLeast"/>
        <w:ind w:firstLine="993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3.1.2 организация и осуществление мероприятий по работе, в первую очередь, с детьми и молодежью;</w:t>
      </w:r>
    </w:p>
    <w:p w:rsidR="00D535DB" w:rsidRPr="00D535DB" w:rsidRDefault="00D535DB" w:rsidP="00D535DB">
      <w:pPr>
        <w:spacing w:line="100" w:lineRule="atLeast"/>
        <w:ind w:firstLine="993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3.1.3. популяризация физической культуры, спорта и здорового обр</w:t>
      </w:r>
      <w:r w:rsidRPr="00D535DB">
        <w:rPr>
          <w:sz w:val="28"/>
          <w:szCs w:val="28"/>
        </w:rPr>
        <w:t>а</w:t>
      </w:r>
      <w:r w:rsidRPr="00D535DB">
        <w:rPr>
          <w:sz w:val="28"/>
          <w:szCs w:val="28"/>
        </w:rPr>
        <w:t>за жизни среди населения;</w:t>
      </w:r>
    </w:p>
    <w:p w:rsidR="00D535DB" w:rsidRPr="00D535DB" w:rsidRDefault="00D535DB" w:rsidP="00D535DB">
      <w:pPr>
        <w:tabs>
          <w:tab w:val="left" w:pos="0"/>
        </w:tabs>
        <w:spacing w:line="100" w:lineRule="atLeast"/>
        <w:ind w:firstLine="993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3.1.4. развитие спортивно-оздоровительного туризма, дополнител</w:t>
      </w:r>
      <w:r w:rsidRPr="00D535DB">
        <w:rPr>
          <w:sz w:val="28"/>
          <w:szCs w:val="28"/>
        </w:rPr>
        <w:t>ь</w:t>
      </w:r>
      <w:r w:rsidRPr="00D535DB">
        <w:rPr>
          <w:sz w:val="28"/>
          <w:szCs w:val="28"/>
        </w:rPr>
        <w:t>ных видов спорта;</w:t>
      </w:r>
    </w:p>
    <w:p w:rsidR="00D535DB" w:rsidRPr="00D535DB" w:rsidRDefault="00D535DB" w:rsidP="00D535DB">
      <w:pPr>
        <w:spacing w:line="100" w:lineRule="atLeast"/>
        <w:ind w:firstLine="993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3.1.5. формирование и реализация мер административной и инфр</w:t>
      </w:r>
      <w:r w:rsidRPr="00D535DB">
        <w:rPr>
          <w:sz w:val="28"/>
          <w:szCs w:val="28"/>
        </w:rPr>
        <w:t>а</w:t>
      </w:r>
      <w:r w:rsidRPr="00D535DB">
        <w:rPr>
          <w:sz w:val="28"/>
          <w:szCs w:val="28"/>
        </w:rPr>
        <w:t>структурной поддержки благоустройства территории;</w:t>
      </w:r>
    </w:p>
    <w:p w:rsidR="00D535DB" w:rsidRPr="00D535DB" w:rsidRDefault="00D535DB" w:rsidP="00D535DB">
      <w:pPr>
        <w:spacing w:line="100" w:lineRule="atLeast"/>
        <w:ind w:firstLine="993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3.1.6. создание условий для привлечения социально-ориентированного бизнеса к развитию индустрии;</w:t>
      </w:r>
    </w:p>
    <w:p w:rsidR="00D535DB" w:rsidRPr="00D535DB" w:rsidRDefault="00D535DB" w:rsidP="00D535DB">
      <w:pPr>
        <w:spacing w:line="100" w:lineRule="atLeast"/>
        <w:ind w:firstLine="993"/>
        <w:jc w:val="both"/>
        <w:rPr>
          <w:b/>
          <w:sz w:val="28"/>
          <w:szCs w:val="28"/>
        </w:rPr>
      </w:pPr>
      <w:r w:rsidRPr="00D535DB">
        <w:rPr>
          <w:sz w:val="28"/>
          <w:szCs w:val="28"/>
        </w:rPr>
        <w:t>3.1.7. обеспечение роста удовлетворенности всех возрастных групп населения услугами в сфере спорта, отдыха и развлечений.</w:t>
      </w:r>
    </w:p>
    <w:p w:rsidR="00D535DB" w:rsidRPr="00D535DB" w:rsidRDefault="00D535DB" w:rsidP="00D535DB">
      <w:pPr>
        <w:ind w:firstLine="708"/>
        <w:jc w:val="center"/>
        <w:rPr>
          <w:b/>
          <w:color w:val="000000"/>
          <w:sz w:val="28"/>
          <w:szCs w:val="28"/>
        </w:rPr>
      </w:pPr>
    </w:p>
    <w:p w:rsidR="00D535DB" w:rsidRPr="00D535DB" w:rsidRDefault="00D535DB" w:rsidP="00D535DB">
      <w:pPr>
        <w:tabs>
          <w:tab w:val="left" w:pos="0"/>
        </w:tabs>
        <w:ind w:firstLine="708"/>
        <w:jc w:val="center"/>
        <w:rPr>
          <w:b/>
          <w:color w:val="000000"/>
          <w:sz w:val="28"/>
          <w:szCs w:val="28"/>
        </w:rPr>
      </w:pPr>
      <w:r w:rsidRPr="00D535DB">
        <w:rPr>
          <w:b/>
          <w:color w:val="000000"/>
          <w:sz w:val="28"/>
          <w:szCs w:val="28"/>
        </w:rPr>
        <w:t>4. Характеристика современного состояния благоустройства и и</w:t>
      </w:r>
      <w:r w:rsidRPr="00D535DB">
        <w:rPr>
          <w:b/>
          <w:color w:val="000000"/>
          <w:sz w:val="28"/>
          <w:szCs w:val="28"/>
        </w:rPr>
        <w:t>н</w:t>
      </w:r>
      <w:r w:rsidRPr="00D535DB">
        <w:rPr>
          <w:b/>
          <w:color w:val="000000"/>
          <w:sz w:val="28"/>
          <w:szCs w:val="28"/>
        </w:rPr>
        <w:t>фраструктуры Поспелихинского района для занятий физической кул</w:t>
      </w:r>
      <w:r w:rsidRPr="00D535DB">
        <w:rPr>
          <w:b/>
          <w:color w:val="000000"/>
          <w:sz w:val="28"/>
          <w:szCs w:val="28"/>
        </w:rPr>
        <w:t>ь</w:t>
      </w:r>
      <w:r w:rsidRPr="00D535DB">
        <w:rPr>
          <w:b/>
          <w:color w:val="000000"/>
          <w:sz w:val="28"/>
          <w:szCs w:val="28"/>
        </w:rPr>
        <w:t>турой и спортом</w:t>
      </w:r>
    </w:p>
    <w:p w:rsidR="00D535DB" w:rsidRPr="00D535DB" w:rsidRDefault="00D535DB" w:rsidP="00D535DB">
      <w:pPr>
        <w:widowControl w:val="0"/>
        <w:tabs>
          <w:tab w:val="left" w:pos="0"/>
        </w:tabs>
        <w:autoSpaceDE w:val="0"/>
        <w:autoSpaceDN w:val="0"/>
        <w:ind w:right="-2" w:firstLine="707"/>
        <w:jc w:val="both"/>
        <w:rPr>
          <w:sz w:val="28"/>
          <w:szCs w:val="28"/>
        </w:rPr>
      </w:pPr>
      <w:r w:rsidRPr="00D535DB">
        <w:rPr>
          <w:color w:val="000000"/>
          <w:sz w:val="28"/>
          <w:szCs w:val="28"/>
        </w:rPr>
        <w:t xml:space="preserve">4.1. </w:t>
      </w:r>
      <w:proofErr w:type="gramStart"/>
      <w:r w:rsidRPr="00D535DB">
        <w:rPr>
          <w:sz w:val="28"/>
          <w:szCs w:val="28"/>
        </w:rPr>
        <w:t>Основным стратегическим направлением деятельности Админ</w:t>
      </w:r>
      <w:r w:rsidRPr="00D535DB">
        <w:rPr>
          <w:sz w:val="28"/>
          <w:szCs w:val="28"/>
        </w:rPr>
        <w:t>и</w:t>
      </w:r>
      <w:r w:rsidRPr="00D535DB">
        <w:rPr>
          <w:sz w:val="28"/>
          <w:szCs w:val="28"/>
        </w:rPr>
        <w:t>страции Поспелихинского района Алтайского края является обеспечение устойчивого развития территории Поспелихинского района, которое предп</w:t>
      </w:r>
      <w:r w:rsidRPr="00D535DB">
        <w:rPr>
          <w:sz w:val="28"/>
          <w:szCs w:val="28"/>
        </w:rPr>
        <w:t>о</w:t>
      </w:r>
      <w:r w:rsidRPr="00D535DB">
        <w:rPr>
          <w:sz w:val="28"/>
          <w:szCs w:val="28"/>
        </w:rPr>
        <w:t>лагает совершенствование сельской среды путем создания современной и э</w:t>
      </w:r>
      <w:r w:rsidRPr="00D535DB">
        <w:rPr>
          <w:sz w:val="28"/>
          <w:szCs w:val="28"/>
        </w:rPr>
        <w:t>с</w:t>
      </w:r>
      <w:r w:rsidRPr="00D535DB">
        <w:rPr>
          <w:sz w:val="28"/>
          <w:szCs w:val="28"/>
        </w:rPr>
        <w:t>тетичной территории жизнедеятельности, с развитой инфраструктурой: м</w:t>
      </w:r>
      <w:r w:rsidRPr="00D535DB">
        <w:rPr>
          <w:sz w:val="28"/>
          <w:szCs w:val="28"/>
        </w:rPr>
        <w:t>о</w:t>
      </w:r>
      <w:r w:rsidRPr="00D535DB">
        <w:rPr>
          <w:sz w:val="28"/>
          <w:szCs w:val="28"/>
        </w:rPr>
        <w:t>дернизация и развитие инженерной инфраструктуры, обеспечение безопа</w:t>
      </w:r>
      <w:r w:rsidRPr="00D535DB">
        <w:rPr>
          <w:sz w:val="28"/>
          <w:szCs w:val="28"/>
        </w:rPr>
        <w:t>с</w:t>
      </w:r>
      <w:r w:rsidRPr="00D535DB">
        <w:rPr>
          <w:sz w:val="28"/>
          <w:szCs w:val="28"/>
        </w:rPr>
        <w:t>ности жизнедеятельности населения, формирование здоровой среды обит</w:t>
      </w:r>
      <w:r w:rsidRPr="00D535DB">
        <w:rPr>
          <w:sz w:val="28"/>
          <w:szCs w:val="28"/>
        </w:rPr>
        <w:t>а</w:t>
      </w:r>
      <w:r w:rsidRPr="00D535DB">
        <w:rPr>
          <w:sz w:val="28"/>
          <w:szCs w:val="28"/>
        </w:rPr>
        <w:t>ния, снижение рисков гибели и травматизма граждан от неестественных пр</w:t>
      </w:r>
      <w:r w:rsidRPr="00D535DB">
        <w:rPr>
          <w:sz w:val="28"/>
          <w:szCs w:val="28"/>
        </w:rPr>
        <w:t>и</w:t>
      </w:r>
      <w:r w:rsidRPr="00D535DB">
        <w:rPr>
          <w:sz w:val="28"/>
          <w:szCs w:val="28"/>
        </w:rPr>
        <w:t>чин, обеспечение доступности сельской среды для маломобильных групп</w:t>
      </w:r>
      <w:proofErr w:type="gramEnd"/>
      <w:r w:rsidRPr="00D535DB">
        <w:rPr>
          <w:sz w:val="28"/>
          <w:szCs w:val="28"/>
        </w:rPr>
        <w:t xml:space="preserve"> населения.</w:t>
      </w:r>
    </w:p>
    <w:p w:rsidR="00D535DB" w:rsidRPr="00D535DB" w:rsidRDefault="00D535DB" w:rsidP="00D535DB">
      <w:pPr>
        <w:widowControl w:val="0"/>
        <w:tabs>
          <w:tab w:val="left" w:pos="0"/>
        </w:tabs>
        <w:autoSpaceDE w:val="0"/>
        <w:autoSpaceDN w:val="0"/>
        <w:spacing w:before="2"/>
        <w:ind w:right="-2" w:firstLine="707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Уровень благоустройства определяет комфортность проживания гра</w:t>
      </w:r>
      <w:r w:rsidRPr="00D535DB">
        <w:rPr>
          <w:sz w:val="28"/>
          <w:szCs w:val="28"/>
        </w:rPr>
        <w:t>ж</w:t>
      </w:r>
      <w:r w:rsidRPr="00D535DB">
        <w:rPr>
          <w:sz w:val="28"/>
          <w:szCs w:val="28"/>
        </w:rPr>
        <w:t>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</w:t>
      </w:r>
      <w:r w:rsidRPr="00D535DB">
        <w:rPr>
          <w:sz w:val="28"/>
          <w:szCs w:val="28"/>
        </w:rPr>
        <w:t>й</w:t>
      </w:r>
      <w:r w:rsidRPr="00D535DB">
        <w:rPr>
          <w:sz w:val="28"/>
          <w:szCs w:val="28"/>
        </w:rPr>
        <w:t>ству покрытий, освещению, размещению малых архитектурных форм и об</w:t>
      </w:r>
      <w:r w:rsidRPr="00D535DB">
        <w:rPr>
          <w:sz w:val="28"/>
          <w:szCs w:val="28"/>
        </w:rPr>
        <w:t>ъ</w:t>
      </w:r>
      <w:r w:rsidRPr="00D535DB">
        <w:rPr>
          <w:sz w:val="28"/>
          <w:szCs w:val="28"/>
        </w:rPr>
        <w:t>ектов монументального</w:t>
      </w:r>
      <w:r w:rsidRPr="00D535DB">
        <w:rPr>
          <w:spacing w:val="-2"/>
          <w:sz w:val="28"/>
          <w:szCs w:val="28"/>
        </w:rPr>
        <w:t xml:space="preserve"> </w:t>
      </w:r>
      <w:r w:rsidRPr="00D535DB">
        <w:rPr>
          <w:sz w:val="28"/>
          <w:szCs w:val="28"/>
        </w:rPr>
        <w:t>искусства.</w:t>
      </w:r>
    </w:p>
    <w:p w:rsidR="00D535DB" w:rsidRPr="00D535DB" w:rsidRDefault="00D535DB" w:rsidP="00D535DB">
      <w:pPr>
        <w:widowControl w:val="0"/>
        <w:tabs>
          <w:tab w:val="left" w:pos="0"/>
        </w:tabs>
        <w:autoSpaceDE w:val="0"/>
        <w:autoSpaceDN w:val="0"/>
        <w:spacing w:line="242" w:lineRule="auto"/>
        <w:ind w:right="-2" w:firstLine="707"/>
        <w:jc w:val="both"/>
        <w:rPr>
          <w:sz w:val="28"/>
          <w:szCs w:val="28"/>
        </w:rPr>
      </w:pPr>
      <w:r w:rsidRPr="00D535DB">
        <w:rPr>
          <w:sz w:val="28"/>
          <w:szCs w:val="28"/>
        </w:rPr>
        <w:t xml:space="preserve">Территория Поспелихинского района составляет 2423 </w:t>
      </w:r>
      <w:proofErr w:type="spellStart"/>
      <w:r w:rsidRPr="00D535DB">
        <w:rPr>
          <w:sz w:val="28"/>
          <w:szCs w:val="28"/>
        </w:rPr>
        <w:t>кв</w:t>
      </w:r>
      <w:proofErr w:type="gramStart"/>
      <w:r w:rsidRPr="00D535DB">
        <w:rPr>
          <w:sz w:val="28"/>
          <w:szCs w:val="28"/>
        </w:rPr>
        <w:t>.к</w:t>
      </w:r>
      <w:proofErr w:type="gramEnd"/>
      <w:r w:rsidRPr="00D535DB">
        <w:rPr>
          <w:sz w:val="28"/>
          <w:szCs w:val="28"/>
        </w:rPr>
        <w:t>м</w:t>
      </w:r>
      <w:proofErr w:type="spellEnd"/>
      <w:r w:rsidRPr="00D535DB">
        <w:rPr>
          <w:sz w:val="28"/>
          <w:szCs w:val="28"/>
        </w:rPr>
        <w:t>, числе</w:t>
      </w:r>
      <w:r w:rsidRPr="00D535DB">
        <w:rPr>
          <w:sz w:val="28"/>
          <w:szCs w:val="28"/>
        </w:rPr>
        <w:t>н</w:t>
      </w:r>
      <w:r w:rsidRPr="00D535DB">
        <w:rPr>
          <w:sz w:val="28"/>
          <w:szCs w:val="28"/>
        </w:rPr>
        <w:t>ность населения по состоянию на 01.01.2024 – 19 641 чел.</w:t>
      </w:r>
    </w:p>
    <w:p w:rsidR="00D535DB" w:rsidRPr="00D535DB" w:rsidRDefault="00D535DB" w:rsidP="00D535DB">
      <w:pPr>
        <w:widowControl w:val="0"/>
        <w:tabs>
          <w:tab w:val="left" w:pos="0"/>
        </w:tabs>
        <w:autoSpaceDE w:val="0"/>
        <w:autoSpaceDN w:val="0"/>
        <w:ind w:right="-2" w:firstLine="707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Совокупность огромного числа объектов, которые создают районное пространство - районная среда. Районная среда влияет не только на ежедне</w:t>
      </w:r>
      <w:r w:rsidRPr="00D535DB">
        <w:rPr>
          <w:sz w:val="28"/>
          <w:szCs w:val="28"/>
        </w:rPr>
        <w:t>в</w:t>
      </w:r>
      <w:r w:rsidRPr="00D535DB">
        <w:rPr>
          <w:sz w:val="28"/>
          <w:szCs w:val="28"/>
        </w:rPr>
        <w:t>ное поведение и мироощущение жителей, но и на фундаментальные проце</w:t>
      </w:r>
      <w:r w:rsidRPr="00D535DB">
        <w:rPr>
          <w:sz w:val="28"/>
          <w:szCs w:val="28"/>
        </w:rPr>
        <w:t>с</w:t>
      </w:r>
      <w:r w:rsidRPr="00D535DB">
        <w:rPr>
          <w:sz w:val="28"/>
          <w:szCs w:val="28"/>
        </w:rPr>
        <w:t>сы становления гражданского общества.</w:t>
      </w:r>
    </w:p>
    <w:p w:rsidR="00D535DB" w:rsidRPr="00D535DB" w:rsidRDefault="00D535DB" w:rsidP="00D535DB">
      <w:pPr>
        <w:widowControl w:val="0"/>
        <w:tabs>
          <w:tab w:val="left" w:pos="0"/>
        </w:tabs>
        <w:autoSpaceDE w:val="0"/>
        <w:autoSpaceDN w:val="0"/>
        <w:ind w:right="-2" w:firstLine="707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Важнейшей задачей органов местного самоуправления Поспелихинск</w:t>
      </w:r>
      <w:r w:rsidRPr="00D535DB">
        <w:rPr>
          <w:sz w:val="28"/>
          <w:szCs w:val="28"/>
        </w:rPr>
        <w:t>о</w:t>
      </w:r>
      <w:r w:rsidRPr="00D535DB">
        <w:rPr>
          <w:sz w:val="28"/>
          <w:szCs w:val="28"/>
        </w:rPr>
        <w:t>го района является формирование и обеспечение среды, комфортной и бл</w:t>
      </w:r>
      <w:r w:rsidRPr="00D535DB">
        <w:rPr>
          <w:sz w:val="28"/>
          <w:szCs w:val="28"/>
        </w:rPr>
        <w:t>а</w:t>
      </w:r>
      <w:r w:rsidRPr="00D535DB">
        <w:rPr>
          <w:sz w:val="28"/>
          <w:szCs w:val="28"/>
        </w:rPr>
        <w:t>гоприятной для проживания населения, в том числе благоустройство и надлежащее содержание дворовых территорий, выполнение требований Гр</w:t>
      </w:r>
      <w:r w:rsidRPr="00D535DB">
        <w:rPr>
          <w:sz w:val="28"/>
          <w:szCs w:val="28"/>
        </w:rPr>
        <w:t>а</w:t>
      </w:r>
      <w:r w:rsidRPr="00D535DB">
        <w:rPr>
          <w:sz w:val="28"/>
          <w:szCs w:val="28"/>
        </w:rPr>
        <w:t xml:space="preserve">достроительного кодекса Российской Федерации по устойчивому развитию </w:t>
      </w:r>
      <w:r w:rsidRPr="00D535DB">
        <w:rPr>
          <w:sz w:val="28"/>
          <w:szCs w:val="28"/>
        </w:rPr>
        <w:lastRenderedPageBreak/>
        <w:t>сельских территорий, обеспечивающих при осуществлении градостроител</w:t>
      </w:r>
      <w:r w:rsidRPr="00D535DB">
        <w:rPr>
          <w:sz w:val="28"/>
          <w:szCs w:val="28"/>
        </w:rPr>
        <w:t>ь</w:t>
      </w:r>
      <w:r w:rsidRPr="00D535DB">
        <w:rPr>
          <w:sz w:val="28"/>
          <w:szCs w:val="28"/>
        </w:rPr>
        <w:t>ной деятельности безопасные и благоприятные условия жизнедеятельности человека.</w:t>
      </w:r>
    </w:p>
    <w:p w:rsidR="00D535DB" w:rsidRPr="00D535DB" w:rsidRDefault="00D535DB" w:rsidP="00D535DB">
      <w:pPr>
        <w:widowControl w:val="0"/>
        <w:tabs>
          <w:tab w:val="left" w:pos="0"/>
        </w:tabs>
        <w:autoSpaceDE w:val="0"/>
        <w:autoSpaceDN w:val="0"/>
        <w:spacing w:before="89"/>
        <w:ind w:right="-2" w:firstLine="707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Для нормального функционирования села большое значение имеет и</w:t>
      </w:r>
      <w:r w:rsidRPr="00D535DB">
        <w:rPr>
          <w:sz w:val="28"/>
          <w:szCs w:val="28"/>
        </w:rPr>
        <w:t>н</w:t>
      </w:r>
      <w:r w:rsidRPr="00D535DB">
        <w:rPr>
          <w:sz w:val="28"/>
          <w:szCs w:val="28"/>
        </w:rPr>
        <w:t>женерное благоустройство дворовых территорий многоквартирных домов. Недостаточная благоустроенность районного парка, мест массового</w:t>
      </w:r>
      <w:r w:rsidRPr="00D535DB">
        <w:rPr>
          <w:spacing w:val="-1"/>
          <w:sz w:val="28"/>
          <w:szCs w:val="28"/>
        </w:rPr>
        <w:t xml:space="preserve"> </w:t>
      </w:r>
      <w:r w:rsidRPr="00D535DB">
        <w:rPr>
          <w:sz w:val="28"/>
          <w:szCs w:val="28"/>
        </w:rPr>
        <w:t>преб</w:t>
      </w:r>
      <w:r w:rsidRPr="00D535DB">
        <w:rPr>
          <w:sz w:val="28"/>
          <w:szCs w:val="28"/>
        </w:rPr>
        <w:t>ы</w:t>
      </w:r>
      <w:r w:rsidRPr="00D535DB">
        <w:rPr>
          <w:sz w:val="28"/>
          <w:szCs w:val="28"/>
        </w:rPr>
        <w:t>вания граждан, отсутствие детских игровых площадок и зон отдыха во дв</w:t>
      </w:r>
      <w:r w:rsidRPr="00D535DB">
        <w:rPr>
          <w:sz w:val="28"/>
          <w:szCs w:val="28"/>
        </w:rPr>
        <w:t>о</w:t>
      </w:r>
      <w:r w:rsidRPr="00D535DB">
        <w:rPr>
          <w:sz w:val="28"/>
          <w:szCs w:val="28"/>
        </w:rPr>
        <w:t>рах, устаревшие малые архитектурные формы - все это негативно влияет на эмоциональное состояние и качество жизни населения Поспелихинского района. Огромное значение в планировке любого села имеет вопрос о центре. Центр держит композицию всего села, придает ей тон</w:t>
      </w:r>
      <w:r w:rsidRPr="00D535DB">
        <w:rPr>
          <w:spacing w:val="65"/>
          <w:sz w:val="28"/>
          <w:szCs w:val="28"/>
        </w:rPr>
        <w:t xml:space="preserve"> </w:t>
      </w:r>
      <w:r w:rsidRPr="00D535DB">
        <w:rPr>
          <w:sz w:val="28"/>
          <w:szCs w:val="28"/>
        </w:rPr>
        <w:t>и масштабность, это ведущий ансамбль, дающий выразительность и лицо всему селу и органич</w:t>
      </w:r>
      <w:r w:rsidRPr="00D535DB">
        <w:rPr>
          <w:sz w:val="28"/>
          <w:szCs w:val="28"/>
        </w:rPr>
        <w:t>е</w:t>
      </w:r>
      <w:r w:rsidRPr="00D535DB">
        <w:rPr>
          <w:sz w:val="28"/>
          <w:szCs w:val="28"/>
        </w:rPr>
        <w:t>ски со всем селом</w:t>
      </w:r>
      <w:r w:rsidRPr="00D535DB">
        <w:rPr>
          <w:spacing w:val="-11"/>
          <w:sz w:val="28"/>
          <w:szCs w:val="28"/>
        </w:rPr>
        <w:t xml:space="preserve"> </w:t>
      </w:r>
      <w:r w:rsidRPr="00D535DB">
        <w:rPr>
          <w:sz w:val="28"/>
          <w:szCs w:val="28"/>
        </w:rPr>
        <w:t>связанный.</w:t>
      </w:r>
    </w:p>
    <w:p w:rsidR="00D535DB" w:rsidRPr="00D535DB" w:rsidRDefault="00D535DB" w:rsidP="00D535DB">
      <w:pPr>
        <w:widowControl w:val="0"/>
        <w:tabs>
          <w:tab w:val="left" w:pos="0"/>
        </w:tabs>
        <w:autoSpaceDE w:val="0"/>
        <w:autoSpaceDN w:val="0"/>
        <w:ind w:right="-2" w:firstLine="567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По своим габаритам площадь принадлежит к числу крупных планир</w:t>
      </w:r>
      <w:r w:rsidRPr="00D535DB">
        <w:rPr>
          <w:sz w:val="28"/>
          <w:szCs w:val="28"/>
        </w:rPr>
        <w:t>о</w:t>
      </w:r>
      <w:r w:rsidRPr="00D535DB">
        <w:rPr>
          <w:sz w:val="28"/>
          <w:szCs w:val="28"/>
        </w:rPr>
        <w:t>вочных элементов и по своему значению почти всегда стоит на первом месте. Во все времена площадь служила центром политической, общественной и культурной жизни района.</w:t>
      </w:r>
    </w:p>
    <w:p w:rsidR="00D535DB" w:rsidRPr="00D535DB" w:rsidRDefault="00D535DB" w:rsidP="00D535DB">
      <w:pPr>
        <w:widowControl w:val="0"/>
        <w:tabs>
          <w:tab w:val="left" w:pos="0"/>
          <w:tab w:val="left" w:pos="2382"/>
          <w:tab w:val="left" w:pos="3676"/>
          <w:tab w:val="left" w:pos="4165"/>
          <w:tab w:val="left" w:pos="5324"/>
          <w:tab w:val="left" w:pos="7063"/>
          <w:tab w:val="left" w:pos="8450"/>
        </w:tabs>
        <w:autoSpaceDE w:val="0"/>
        <w:autoSpaceDN w:val="0"/>
        <w:ind w:right="-2" w:firstLine="550"/>
        <w:jc w:val="both"/>
        <w:rPr>
          <w:sz w:val="28"/>
          <w:szCs w:val="28"/>
        </w:rPr>
      </w:pPr>
      <w:r w:rsidRPr="00D535DB">
        <w:rPr>
          <w:sz w:val="28"/>
          <w:szCs w:val="28"/>
        </w:rPr>
        <w:t xml:space="preserve">Парки в селах Поспелихинского района являются </w:t>
      </w:r>
      <w:r w:rsidRPr="00D535DB">
        <w:rPr>
          <w:spacing w:val="-1"/>
          <w:sz w:val="28"/>
          <w:szCs w:val="28"/>
        </w:rPr>
        <w:t xml:space="preserve">основной </w:t>
      </w:r>
      <w:r w:rsidRPr="00D535DB">
        <w:rPr>
          <w:sz w:val="28"/>
          <w:szCs w:val="28"/>
        </w:rPr>
        <w:t>составля</w:t>
      </w:r>
      <w:r w:rsidRPr="00D535DB">
        <w:rPr>
          <w:sz w:val="28"/>
          <w:szCs w:val="28"/>
        </w:rPr>
        <w:t>ю</w:t>
      </w:r>
      <w:r w:rsidRPr="00D535DB">
        <w:rPr>
          <w:sz w:val="28"/>
          <w:szCs w:val="28"/>
        </w:rPr>
        <w:t>щей общественных центров и играют большую роль в</w:t>
      </w:r>
      <w:r w:rsidRPr="00D535DB">
        <w:rPr>
          <w:spacing w:val="-23"/>
          <w:sz w:val="28"/>
          <w:szCs w:val="28"/>
        </w:rPr>
        <w:t xml:space="preserve"> </w:t>
      </w:r>
      <w:r w:rsidRPr="00D535DB">
        <w:rPr>
          <w:sz w:val="28"/>
          <w:szCs w:val="28"/>
        </w:rPr>
        <w:t>жизни</w:t>
      </w:r>
      <w:r w:rsidRPr="00D535DB">
        <w:rPr>
          <w:spacing w:val="1"/>
          <w:sz w:val="28"/>
          <w:szCs w:val="28"/>
        </w:rPr>
        <w:t xml:space="preserve"> </w:t>
      </w:r>
      <w:r w:rsidRPr="00D535DB">
        <w:rPr>
          <w:sz w:val="28"/>
          <w:szCs w:val="28"/>
        </w:rPr>
        <w:t>района. Как</w:t>
      </w:r>
      <w:r w:rsidRPr="00D535DB">
        <w:rPr>
          <w:spacing w:val="38"/>
          <w:sz w:val="28"/>
          <w:szCs w:val="28"/>
        </w:rPr>
        <w:t xml:space="preserve"> </w:t>
      </w:r>
      <w:r w:rsidRPr="00D535DB">
        <w:rPr>
          <w:sz w:val="28"/>
          <w:szCs w:val="28"/>
        </w:rPr>
        <w:t>правило,</w:t>
      </w:r>
      <w:r w:rsidRPr="00D535DB">
        <w:rPr>
          <w:spacing w:val="35"/>
          <w:sz w:val="28"/>
          <w:szCs w:val="28"/>
        </w:rPr>
        <w:t xml:space="preserve"> </w:t>
      </w:r>
      <w:r w:rsidRPr="00D535DB">
        <w:rPr>
          <w:sz w:val="28"/>
          <w:szCs w:val="28"/>
        </w:rPr>
        <w:t>именно</w:t>
      </w:r>
      <w:r w:rsidRPr="00D535DB">
        <w:rPr>
          <w:spacing w:val="40"/>
          <w:sz w:val="28"/>
          <w:szCs w:val="28"/>
        </w:rPr>
        <w:t xml:space="preserve"> </w:t>
      </w:r>
      <w:r w:rsidRPr="00D535DB">
        <w:rPr>
          <w:sz w:val="28"/>
          <w:szCs w:val="28"/>
        </w:rPr>
        <w:t>здесь</w:t>
      </w:r>
      <w:r w:rsidRPr="00D535DB">
        <w:rPr>
          <w:spacing w:val="37"/>
          <w:sz w:val="28"/>
          <w:szCs w:val="28"/>
        </w:rPr>
        <w:t xml:space="preserve"> </w:t>
      </w:r>
      <w:r w:rsidRPr="00D535DB">
        <w:rPr>
          <w:sz w:val="28"/>
          <w:szCs w:val="28"/>
        </w:rPr>
        <w:t>проходят</w:t>
      </w:r>
      <w:r w:rsidRPr="00D535DB">
        <w:rPr>
          <w:spacing w:val="37"/>
          <w:sz w:val="28"/>
          <w:szCs w:val="28"/>
        </w:rPr>
        <w:t xml:space="preserve"> </w:t>
      </w:r>
      <w:r w:rsidRPr="00D535DB">
        <w:rPr>
          <w:sz w:val="28"/>
          <w:szCs w:val="28"/>
        </w:rPr>
        <w:t>главные</w:t>
      </w:r>
      <w:r w:rsidRPr="00D535DB">
        <w:rPr>
          <w:spacing w:val="38"/>
          <w:sz w:val="28"/>
          <w:szCs w:val="28"/>
        </w:rPr>
        <w:t xml:space="preserve"> </w:t>
      </w:r>
      <w:r w:rsidRPr="00D535DB">
        <w:rPr>
          <w:sz w:val="28"/>
          <w:szCs w:val="28"/>
        </w:rPr>
        <w:t>культурно-массовые мероприятия. В парках проходят массовые гуляния, для жителей и гостей района устра</w:t>
      </w:r>
      <w:r w:rsidRPr="00D535DB">
        <w:rPr>
          <w:sz w:val="28"/>
          <w:szCs w:val="28"/>
        </w:rPr>
        <w:t>и</w:t>
      </w:r>
      <w:r w:rsidRPr="00D535DB">
        <w:rPr>
          <w:sz w:val="28"/>
          <w:szCs w:val="28"/>
        </w:rPr>
        <w:t>ваются концерты.</w:t>
      </w:r>
    </w:p>
    <w:p w:rsidR="00D535DB" w:rsidRPr="00D535DB" w:rsidRDefault="00D535DB" w:rsidP="00D535DB">
      <w:pPr>
        <w:widowControl w:val="0"/>
        <w:tabs>
          <w:tab w:val="left" w:pos="0"/>
        </w:tabs>
        <w:autoSpaceDE w:val="0"/>
        <w:autoSpaceDN w:val="0"/>
        <w:ind w:right="-2" w:firstLine="567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Кроме того, среда требует проведения большого объема работ по пр</w:t>
      </w:r>
      <w:r w:rsidRPr="00D535DB">
        <w:rPr>
          <w:sz w:val="28"/>
          <w:szCs w:val="28"/>
        </w:rPr>
        <w:t>и</w:t>
      </w:r>
      <w:r w:rsidRPr="00D535DB">
        <w:rPr>
          <w:sz w:val="28"/>
          <w:szCs w:val="28"/>
        </w:rPr>
        <w:t>способлению ее к условиям доступности для инвалидов всех категорий и м</w:t>
      </w:r>
      <w:r w:rsidRPr="00D535DB">
        <w:rPr>
          <w:sz w:val="28"/>
          <w:szCs w:val="28"/>
        </w:rPr>
        <w:t>а</w:t>
      </w:r>
      <w:r w:rsidRPr="00D535DB">
        <w:rPr>
          <w:sz w:val="28"/>
          <w:szCs w:val="28"/>
        </w:rPr>
        <w:t>ломобильных групп населения.</w:t>
      </w:r>
    </w:p>
    <w:p w:rsidR="00D535DB" w:rsidRPr="00D535DB" w:rsidRDefault="00D535DB" w:rsidP="00D535DB">
      <w:pPr>
        <w:widowControl w:val="0"/>
        <w:tabs>
          <w:tab w:val="left" w:pos="0"/>
        </w:tabs>
        <w:autoSpaceDE w:val="0"/>
        <w:autoSpaceDN w:val="0"/>
        <w:ind w:right="-2" w:firstLine="567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Создание комфортных условий проживания путем качественного пов</w:t>
      </w:r>
      <w:r w:rsidRPr="00D535DB">
        <w:rPr>
          <w:sz w:val="28"/>
          <w:szCs w:val="28"/>
        </w:rPr>
        <w:t>ы</w:t>
      </w:r>
      <w:r w:rsidRPr="00D535DB">
        <w:rPr>
          <w:sz w:val="28"/>
          <w:szCs w:val="28"/>
        </w:rPr>
        <w:t>шения уровня благоустройства территории района поспособствует конце</w:t>
      </w:r>
      <w:r w:rsidRPr="00D535DB">
        <w:rPr>
          <w:sz w:val="28"/>
          <w:szCs w:val="28"/>
        </w:rPr>
        <w:t>н</w:t>
      </w:r>
      <w:r w:rsidRPr="00D535DB">
        <w:rPr>
          <w:sz w:val="28"/>
          <w:szCs w:val="28"/>
        </w:rPr>
        <w:t>трации человеческого капитала, обеспечению устойчивого социально-экономического развития, повышению туристической привлекательности, привлечению дополнительных инвестиций.</w:t>
      </w:r>
    </w:p>
    <w:p w:rsidR="00D535DB" w:rsidRPr="00D535DB" w:rsidRDefault="00D535DB" w:rsidP="00D535DB">
      <w:pPr>
        <w:widowControl w:val="0"/>
        <w:tabs>
          <w:tab w:val="left" w:pos="0"/>
        </w:tabs>
        <w:autoSpaceDE w:val="0"/>
        <w:autoSpaceDN w:val="0"/>
        <w:ind w:right="-2" w:firstLine="567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Для решения обозначенных проблем наиболее эффективным является программный подход, позволяющий сконцентрировать усилия на решении первоочередных задач по ремонту и благоустройству дворовых территорий многоквартирных домов, проездов к дворовым и по дворовым территориям многоквартирных домов, обустройству мест массового пребывания граждан и парков.</w:t>
      </w:r>
    </w:p>
    <w:p w:rsidR="00D535DB" w:rsidRPr="00D535DB" w:rsidRDefault="00D535DB" w:rsidP="00D535DB">
      <w:pPr>
        <w:spacing w:line="100" w:lineRule="atLeast"/>
        <w:ind w:firstLine="708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4.2 Сеть физкультурно-спортивных объектов представляет собой с</w:t>
      </w:r>
      <w:r w:rsidRPr="00D535DB">
        <w:rPr>
          <w:sz w:val="28"/>
          <w:szCs w:val="28"/>
        </w:rPr>
        <w:t>и</w:t>
      </w:r>
      <w:r w:rsidRPr="00D535DB">
        <w:rPr>
          <w:sz w:val="28"/>
          <w:szCs w:val="28"/>
        </w:rPr>
        <w:t>стему, состоящую из трех основных подсистем: сооружения в местах прил</w:t>
      </w:r>
      <w:r w:rsidRPr="00D535DB">
        <w:rPr>
          <w:sz w:val="28"/>
          <w:szCs w:val="28"/>
        </w:rPr>
        <w:t>о</w:t>
      </w:r>
      <w:r w:rsidRPr="00D535DB">
        <w:rPr>
          <w:sz w:val="28"/>
          <w:szCs w:val="28"/>
        </w:rPr>
        <w:t>жения труда (в учреждениях, организациях и т.п.); сооружения в различных видах общественного обслуживания (в детских учреждениях, учебных зав</w:t>
      </w:r>
      <w:r w:rsidRPr="00D535DB">
        <w:rPr>
          <w:sz w:val="28"/>
          <w:szCs w:val="28"/>
        </w:rPr>
        <w:t>е</w:t>
      </w:r>
      <w:r w:rsidRPr="00D535DB">
        <w:rPr>
          <w:sz w:val="28"/>
          <w:szCs w:val="28"/>
        </w:rPr>
        <w:t>дениях, культурно-просветительских учреждениях, учреждениях отдыха и др.), сооружения так называемой сети общего пользования (таблица 1).</w:t>
      </w:r>
    </w:p>
    <w:p w:rsidR="00D535DB" w:rsidRPr="00D535DB" w:rsidRDefault="00D535DB" w:rsidP="00D535DB">
      <w:pPr>
        <w:spacing w:line="100" w:lineRule="atLeast"/>
        <w:ind w:firstLine="708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Сеть объектов физкультурно-спортивной направленности в муниц</w:t>
      </w:r>
      <w:r w:rsidRPr="00D535DB">
        <w:rPr>
          <w:sz w:val="28"/>
          <w:szCs w:val="28"/>
        </w:rPr>
        <w:t>и</w:t>
      </w:r>
      <w:r w:rsidRPr="00D535DB">
        <w:rPr>
          <w:sz w:val="28"/>
          <w:szCs w:val="28"/>
        </w:rPr>
        <w:t xml:space="preserve">пальном образовании </w:t>
      </w:r>
      <w:proofErr w:type="spellStart"/>
      <w:r w:rsidRPr="00D535DB">
        <w:rPr>
          <w:sz w:val="28"/>
          <w:szCs w:val="28"/>
        </w:rPr>
        <w:t>Поспелихинский</w:t>
      </w:r>
      <w:proofErr w:type="spellEnd"/>
      <w:r w:rsidRPr="00D535DB">
        <w:rPr>
          <w:sz w:val="28"/>
          <w:szCs w:val="28"/>
        </w:rPr>
        <w:t xml:space="preserve"> район представлена спортивным ко</w:t>
      </w:r>
      <w:r w:rsidRPr="00D535DB">
        <w:rPr>
          <w:sz w:val="28"/>
          <w:szCs w:val="28"/>
        </w:rPr>
        <w:t>м</w:t>
      </w:r>
      <w:r w:rsidRPr="00D535DB">
        <w:rPr>
          <w:sz w:val="28"/>
          <w:szCs w:val="28"/>
        </w:rPr>
        <w:lastRenderedPageBreak/>
        <w:t xml:space="preserve">плексом «Юбилейный», спортивными залами при общеобразовательных учреждениях, стадионами и открытыми спортивными площадками. </w:t>
      </w:r>
    </w:p>
    <w:p w:rsidR="00D535DB" w:rsidRPr="00D535DB" w:rsidRDefault="00D535DB" w:rsidP="00D535DB">
      <w:pPr>
        <w:spacing w:line="100" w:lineRule="atLeast"/>
        <w:ind w:right="560"/>
        <w:jc w:val="center"/>
        <w:rPr>
          <w:sz w:val="28"/>
          <w:szCs w:val="28"/>
        </w:rPr>
      </w:pPr>
      <w:r w:rsidRPr="00D535DB">
        <w:rPr>
          <w:sz w:val="28"/>
          <w:szCs w:val="28"/>
        </w:rPr>
        <w:t>Таблица 1. Характеристика спортивных сооружений на территории</w:t>
      </w:r>
    </w:p>
    <w:p w:rsidR="00D535DB" w:rsidRPr="00D535DB" w:rsidRDefault="00D535DB" w:rsidP="00D535DB">
      <w:pPr>
        <w:spacing w:line="100" w:lineRule="atLeast"/>
        <w:ind w:left="1260" w:right="560" w:hanging="544"/>
        <w:jc w:val="center"/>
        <w:rPr>
          <w:sz w:val="28"/>
          <w:szCs w:val="28"/>
        </w:rPr>
      </w:pPr>
      <w:r w:rsidRPr="00D535DB">
        <w:rPr>
          <w:sz w:val="28"/>
          <w:szCs w:val="28"/>
        </w:rPr>
        <w:t>Поспелихинского района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1"/>
        <w:gridCol w:w="2108"/>
        <w:gridCol w:w="681"/>
      </w:tblGrid>
      <w:tr w:rsidR="00D535DB" w:rsidRPr="00D535DB" w:rsidTr="00C91945">
        <w:trPr>
          <w:trHeight w:val="304"/>
        </w:trPr>
        <w:tc>
          <w:tcPr>
            <w:tcW w:w="64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ind w:left="3100"/>
              <w:rPr>
                <w:w w:val="97"/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Показатели</w:t>
            </w:r>
          </w:p>
        </w:tc>
        <w:tc>
          <w:tcPr>
            <w:tcW w:w="210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w w:val="99"/>
                <w:sz w:val="28"/>
                <w:szCs w:val="28"/>
              </w:rPr>
            </w:pPr>
            <w:r w:rsidRPr="00D535DB">
              <w:rPr>
                <w:w w:val="97"/>
                <w:sz w:val="28"/>
                <w:szCs w:val="28"/>
              </w:rPr>
              <w:t>Ед.</w:t>
            </w:r>
          </w:p>
        </w:tc>
        <w:tc>
          <w:tcPr>
            <w:tcW w:w="68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D535DB">
              <w:rPr>
                <w:w w:val="99"/>
                <w:sz w:val="28"/>
                <w:szCs w:val="28"/>
              </w:rPr>
              <w:t>2023</w:t>
            </w:r>
          </w:p>
        </w:tc>
      </w:tr>
      <w:tr w:rsidR="00D535DB" w:rsidRPr="00D535DB" w:rsidTr="00C91945">
        <w:trPr>
          <w:trHeight w:val="358"/>
        </w:trPr>
        <w:tc>
          <w:tcPr>
            <w:tcW w:w="64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измерения</w:t>
            </w:r>
          </w:p>
        </w:tc>
        <w:tc>
          <w:tcPr>
            <w:tcW w:w="681" w:type="dxa"/>
            <w:vMerge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D535DB" w:rsidRPr="00D535DB" w:rsidTr="00C91945">
        <w:trPr>
          <w:trHeight w:val="106"/>
        </w:trPr>
        <w:tc>
          <w:tcPr>
            <w:tcW w:w="6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D535DB" w:rsidRPr="00D535DB" w:rsidTr="00C91945">
        <w:trPr>
          <w:trHeight w:val="282"/>
        </w:trPr>
        <w:tc>
          <w:tcPr>
            <w:tcW w:w="6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ind w:left="220"/>
              <w:jc w:val="center"/>
              <w:rPr>
                <w:w w:val="98"/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Стадионы с трибунами</w:t>
            </w:r>
          </w:p>
        </w:tc>
        <w:tc>
          <w:tcPr>
            <w:tcW w:w="2108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D535DB">
              <w:rPr>
                <w:w w:val="98"/>
                <w:sz w:val="28"/>
                <w:szCs w:val="28"/>
              </w:rPr>
              <w:t>единица</w:t>
            </w:r>
          </w:p>
        </w:tc>
        <w:tc>
          <w:tcPr>
            <w:tcW w:w="681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1</w:t>
            </w:r>
          </w:p>
        </w:tc>
      </w:tr>
      <w:tr w:rsidR="00D535DB" w:rsidRPr="00D535DB" w:rsidTr="00C91945">
        <w:trPr>
          <w:trHeight w:val="106"/>
        </w:trPr>
        <w:tc>
          <w:tcPr>
            <w:tcW w:w="6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D535DB" w:rsidRPr="00D535DB" w:rsidTr="00C91945">
        <w:trPr>
          <w:trHeight w:val="284"/>
        </w:trPr>
        <w:tc>
          <w:tcPr>
            <w:tcW w:w="6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w w:val="98"/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Футбольное поле</w:t>
            </w:r>
          </w:p>
        </w:tc>
        <w:tc>
          <w:tcPr>
            <w:tcW w:w="2108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w w:val="99"/>
                <w:sz w:val="28"/>
                <w:szCs w:val="28"/>
              </w:rPr>
            </w:pPr>
            <w:r w:rsidRPr="00D535DB">
              <w:rPr>
                <w:w w:val="98"/>
                <w:sz w:val="28"/>
                <w:szCs w:val="28"/>
              </w:rPr>
              <w:t>единица</w:t>
            </w:r>
          </w:p>
        </w:tc>
        <w:tc>
          <w:tcPr>
            <w:tcW w:w="681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D535DB">
              <w:rPr>
                <w:w w:val="99"/>
                <w:sz w:val="28"/>
                <w:szCs w:val="28"/>
              </w:rPr>
              <w:t>5</w:t>
            </w:r>
          </w:p>
        </w:tc>
      </w:tr>
      <w:tr w:rsidR="00D535DB" w:rsidRPr="00D535DB" w:rsidTr="00C91945">
        <w:trPr>
          <w:trHeight w:val="104"/>
        </w:trPr>
        <w:tc>
          <w:tcPr>
            <w:tcW w:w="6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D535DB" w:rsidRPr="00D535DB" w:rsidTr="00C91945">
        <w:trPr>
          <w:trHeight w:val="284"/>
        </w:trPr>
        <w:tc>
          <w:tcPr>
            <w:tcW w:w="6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ind w:left="220"/>
              <w:jc w:val="center"/>
              <w:rPr>
                <w:w w:val="98"/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Спортивные залы</w:t>
            </w:r>
          </w:p>
        </w:tc>
        <w:tc>
          <w:tcPr>
            <w:tcW w:w="2108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w w:val="99"/>
                <w:sz w:val="28"/>
                <w:szCs w:val="28"/>
              </w:rPr>
            </w:pPr>
            <w:r w:rsidRPr="00D535DB">
              <w:rPr>
                <w:w w:val="98"/>
                <w:sz w:val="28"/>
                <w:szCs w:val="28"/>
              </w:rPr>
              <w:t>единица</w:t>
            </w:r>
          </w:p>
        </w:tc>
        <w:tc>
          <w:tcPr>
            <w:tcW w:w="681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D535DB">
              <w:rPr>
                <w:w w:val="99"/>
                <w:sz w:val="28"/>
                <w:szCs w:val="28"/>
              </w:rPr>
              <w:t>15</w:t>
            </w:r>
          </w:p>
        </w:tc>
      </w:tr>
      <w:tr w:rsidR="00D535DB" w:rsidRPr="00D535DB" w:rsidTr="00C91945">
        <w:trPr>
          <w:trHeight w:val="106"/>
        </w:trPr>
        <w:tc>
          <w:tcPr>
            <w:tcW w:w="6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D535DB" w:rsidRPr="00D535DB" w:rsidTr="00C91945">
        <w:trPr>
          <w:trHeight w:val="282"/>
        </w:trPr>
        <w:tc>
          <w:tcPr>
            <w:tcW w:w="6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ind w:left="220"/>
              <w:jc w:val="center"/>
              <w:rPr>
                <w:w w:val="98"/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Хоккейные коробки</w:t>
            </w:r>
          </w:p>
        </w:tc>
        <w:tc>
          <w:tcPr>
            <w:tcW w:w="2108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w w:val="99"/>
                <w:sz w:val="28"/>
                <w:szCs w:val="28"/>
              </w:rPr>
            </w:pPr>
            <w:r w:rsidRPr="00D535DB">
              <w:rPr>
                <w:w w:val="98"/>
                <w:sz w:val="28"/>
                <w:szCs w:val="28"/>
              </w:rPr>
              <w:t>единица</w:t>
            </w:r>
          </w:p>
        </w:tc>
        <w:tc>
          <w:tcPr>
            <w:tcW w:w="681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D535DB">
              <w:rPr>
                <w:w w:val="99"/>
                <w:sz w:val="28"/>
                <w:szCs w:val="28"/>
              </w:rPr>
              <w:t>4</w:t>
            </w:r>
          </w:p>
        </w:tc>
      </w:tr>
      <w:tr w:rsidR="00D535DB" w:rsidRPr="00D535DB" w:rsidTr="00C91945">
        <w:trPr>
          <w:trHeight w:val="106"/>
        </w:trPr>
        <w:tc>
          <w:tcPr>
            <w:tcW w:w="6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D535DB" w:rsidRPr="00D535DB" w:rsidTr="00C91945">
        <w:trPr>
          <w:trHeight w:val="282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Число детско-юношеских спортивных школ</w:t>
            </w:r>
          </w:p>
          <w:p w:rsidR="00D535DB" w:rsidRPr="00D535DB" w:rsidRDefault="00D535DB" w:rsidP="00D535DB">
            <w:pPr>
              <w:spacing w:line="0" w:lineRule="atLeast"/>
              <w:jc w:val="center"/>
              <w:rPr>
                <w:w w:val="98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w w:val="99"/>
                <w:sz w:val="28"/>
                <w:szCs w:val="28"/>
              </w:rPr>
            </w:pPr>
            <w:r w:rsidRPr="00D535DB">
              <w:rPr>
                <w:w w:val="98"/>
                <w:sz w:val="28"/>
                <w:szCs w:val="28"/>
              </w:rPr>
              <w:t>единица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D535DB">
              <w:rPr>
                <w:w w:val="99"/>
                <w:sz w:val="28"/>
                <w:szCs w:val="28"/>
              </w:rPr>
              <w:t>1</w:t>
            </w:r>
          </w:p>
        </w:tc>
      </w:tr>
      <w:tr w:rsidR="00D535DB" w:rsidRPr="00D535DB" w:rsidTr="00C91945">
        <w:trPr>
          <w:trHeight w:val="284"/>
        </w:trPr>
        <w:tc>
          <w:tcPr>
            <w:tcW w:w="6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ind w:left="220"/>
              <w:jc w:val="center"/>
              <w:rPr>
                <w:w w:val="98"/>
                <w:sz w:val="28"/>
                <w:szCs w:val="28"/>
              </w:rPr>
            </w:pPr>
            <w:proofErr w:type="gramStart"/>
            <w:r w:rsidRPr="00D535DB">
              <w:rPr>
                <w:sz w:val="28"/>
                <w:szCs w:val="28"/>
              </w:rPr>
              <w:t>Численность занимающихся в детско-юношеских спортивных школах</w:t>
            </w:r>
            <w:proofErr w:type="gramEnd"/>
          </w:p>
        </w:tc>
        <w:tc>
          <w:tcPr>
            <w:tcW w:w="2108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w w:val="99"/>
                <w:sz w:val="28"/>
                <w:szCs w:val="28"/>
              </w:rPr>
            </w:pPr>
            <w:r w:rsidRPr="00D535DB">
              <w:rPr>
                <w:w w:val="98"/>
                <w:sz w:val="28"/>
                <w:szCs w:val="28"/>
              </w:rPr>
              <w:t>человек</w:t>
            </w:r>
          </w:p>
        </w:tc>
        <w:tc>
          <w:tcPr>
            <w:tcW w:w="681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D535DB">
              <w:rPr>
                <w:w w:val="99"/>
                <w:sz w:val="28"/>
                <w:szCs w:val="28"/>
              </w:rPr>
              <w:t>444</w:t>
            </w:r>
          </w:p>
        </w:tc>
      </w:tr>
      <w:tr w:rsidR="00D535DB" w:rsidRPr="00D535DB" w:rsidTr="00C91945">
        <w:trPr>
          <w:trHeight w:val="106"/>
        </w:trPr>
        <w:tc>
          <w:tcPr>
            <w:tcW w:w="6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35DB" w:rsidRPr="00D535DB" w:rsidRDefault="00D535DB" w:rsidP="00D535D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D535DB" w:rsidRPr="00D535DB" w:rsidRDefault="00D535DB" w:rsidP="00D535DB">
      <w:pPr>
        <w:spacing w:line="100" w:lineRule="atLeast"/>
        <w:rPr>
          <w:sz w:val="28"/>
          <w:szCs w:val="28"/>
        </w:rPr>
      </w:pPr>
      <w:bookmarkStart w:id="5" w:name="page24"/>
      <w:bookmarkEnd w:id="5"/>
    </w:p>
    <w:p w:rsidR="00D535DB" w:rsidRPr="00D535DB" w:rsidRDefault="00D535DB" w:rsidP="00D535DB">
      <w:pPr>
        <w:spacing w:after="200" w:line="276" w:lineRule="auto"/>
        <w:ind w:right="-144" w:firstLine="567"/>
        <w:contextualSpacing/>
        <w:rPr>
          <w:color w:val="000000"/>
          <w:sz w:val="28"/>
          <w:szCs w:val="28"/>
          <w:lang w:eastAsia="en-US"/>
        </w:rPr>
      </w:pPr>
      <w:r w:rsidRPr="00D535DB">
        <w:rPr>
          <w:sz w:val="28"/>
          <w:szCs w:val="28"/>
          <w:lang w:eastAsia="en-US"/>
        </w:rPr>
        <w:t xml:space="preserve">4.3.  </w:t>
      </w:r>
      <w:r w:rsidRPr="00D535DB">
        <w:rPr>
          <w:color w:val="000000"/>
          <w:sz w:val="28"/>
          <w:szCs w:val="28"/>
          <w:lang w:eastAsia="en-US"/>
        </w:rPr>
        <w:t>На территории Поспелихинского района функционируют спорти</w:t>
      </w:r>
      <w:r w:rsidRPr="00D535DB">
        <w:rPr>
          <w:color w:val="000000"/>
          <w:sz w:val="28"/>
          <w:szCs w:val="28"/>
          <w:lang w:eastAsia="en-US"/>
        </w:rPr>
        <w:t>в</w:t>
      </w:r>
      <w:r w:rsidRPr="00D535DB">
        <w:rPr>
          <w:color w:val="000000"/>
          <w:sz w:val="28"/>
          <w:szCs w:val="28"/>
          <w:lang w:eastAsia="en-US"/>
        </w:rPr>
        <w:t>ные школы:</w:t>
      </w:r>
    </w:p>
    <w:p w:rsidR="00D535DB" w:rsidRPr="00D535DB" w:rsidRDefault="00D535DB" w:rsidP="00D535DB">
      <w:pPr>
        <w:spacing w:after="200" w:line="276" w:lineRule="auto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D535DB">
        <w:rPr>
          <w:b/>
          <w:color w:val="000000"/>
          <w:sz w:val="28"/>
          <w:szCs w:val="28"/>
          <w:lang w:eastAsia="en-US"/>
        </w:rPr>
        <w:t xml:space="preserve">- </w:t>
      </w:r>
      <w:r w:rsidRPr="00D535DB">
        <w:rPr>
          <w:color w:val="000000"/>
          <w:sz w:val="28"/>
          <w:szCs w:val="28"/>
          <w:lang w:eastAsia="en-US"/>
        </w:rPr>
        <w:t xml:space="preserve">МБУ ДО «Поспелихинская спортивная школа». Возможны занятия по следующим видам спорта: по футболу, баскетболу, волейболу, гиревой спорт, джиу-джитсу, легкая атлетика. </w:t>
      </w:r>
    </w:p>
    <w:p w:rsidR="00D535DB" w:rsidRPr="00D535DB" w:rsidRDefault="00D535DB" w:rsidP="00D535DB">
      <w:pPr>
        <w:spacing w:after="200" w:line="276" w:lineRule="auto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D535DB">
        <w:rPr>
          <w:color w:val="000000"/>
          <w:sz w:val="28"/>
          <w:szCs w:val="28"/>
          <w:lang w:eastAsia="en-US"/>
        </w:rPr>
        <w:t>- Спортивный комплекс «Юбилейный»</w:t>
      </w:r>
    </w:p>
    <w:p w:rsidR="00D535DB" w:rsidRPr="00D535DB" w:rsidRDefault="00D535DB" w:rsidP="00D535DB">
      <w:pPr>
        <w:spacing w:after="200" w:line="276" w:lineRule="auto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D535DB">
        <w:rPr>
          <w:color w:val="000000"/>
          <w:sz w:val="28"/>
          <w:szCs w:val="28"/>
          <w:lang w:eastAsia="en-US"/>
        </w:rPr>
        <w:t>- Стадион «Колос»</w:t>
      </w:r>
    </w:p>
    <w:p w:rsidR="00D535DB" w:rsidRPr="00D535DB" w:rsidRDefault="00D535DB" w:rsidP="00D535DB">
      <w:pPr>
        <w:spacing w:after="200" w:line="276" w:lineRule="auto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D535DB">
        <w:rPr>
          <w:color w:val="000000"/>
          <w:sz w:val="28"/>
          <w:szCs w:val="28"/>
          <w:lang w:eastAsia="en-US"/>
        </w:rPr>
        <w:t>- Площадка ГТО с уличными тренажерами</w:t>
      </w:r>
    </w:p>
    <w:p w:rsidR="00D535DB" w:rsidRPr="00D535DB" w:rsidRDefault="00D535DB" w:rsidP="00D535DB">
      <w:pPr>
        <w:spacing w:after="200" w:line="276" w:lineRule="auto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D535DB">
        <w:rPr>
          <w:color w:val="000000"/>
          <w:sz w:val="28"/>
          <w:szCs w:val="28"/>
          <w:lang w:eastAsia="en-US"/>
        </w:rPr>
        <w:t>- Многофункциональные спортивные площадки в селах района</w:t>
      </w:r>
    </w:p>
    <w:p w:rsidR="00D535DB" w:rsidRPr="00D535DB" w:rsidRDefault="00D535DB" w:rsidP="00D535DB">
      <w:pPr>
        <w:spacing w:after="200" w:line="276" w:lineRule="auto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D535DB">
        <w:rPr>
          <w:color w:val="000000"/>
          <w:sz w:val="28"/>
          <w:szCs w:val="28"/>
          <w:lang w:eastAsia="en-US"/>
        </w:rPr>
        <w:t xml:space="preserve">- Хоккейные коробки </w:t>
      </w:r>
    </w:p>
    <w:p w:rsidR="00D535DB" w:rsidRPr="00D535DB" w:rsidRDefault="00D535DB" w:rsidP="00D535DB">
      <w:pPr>
        <w:ind w:firstLine="708"/>
        <w:jc w:val="center"/>
        <w:rPr>
          <w:b/>
          <w:color w:val="000000"/>
          <w:sz w:val="28"/>
          <w:szCs w:val="28"/>
        </w:rPr>
      </w:pPr>
      <w:r w:rsidRPr="00D535DB">
        <w:rPr>
          <w:b/>
          <w:color w:val="000000"/>
          <w:sz w:val="28"/>
          <w:szCs w:val="28"/>
        </w:rPr>
        <w:t>5. Направления развития состояния благоустройства и инфр</w:t>
      </w:r>
      <w:r w:rsidRPr="00D535DB">
        <w:rPr>
          <w:b/>
          <w:color w:val="000000"/>
          <w:sz w:val="28"/>
          <w:szCs w:val="28"/>
        </w:rPr>
        <w:t>а</w:t>
      </w:r>
      <w:r w:rsidRPr="00D535DB">
        <w:rPr>
          <w:b/>
          <w:color w:val="000000"/>
          <w:sz w:val="28"/>
          <w:szCs w:val="28"/>
        </w:rPr>
        <w:t>структуры Поспелихинского района для занятий физической культурой и спортом</w:t>
      </w:r>
    </w:p>
    <w:p w:rsidR="00D535DB" w:rsidRPr="00D535DB" w:rsidRDefault="00D535DB" w:rsidP="00D535DB">
      <w:pPr>
        <w:ind w:firstLine="708"/>
        <w:jc w:val="center"/>
        <w:rPr>
          <w:b/>
          <w:color w:val="00000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851"/>
        </w:tabs>
        <w:autoSpaceDE w:val="0"/>
        <w:autoSpaceDN w:val="0"/>
        <w:ind w:right="-2" w:firstLine="567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5.1. Основным приоритетом сельской политики в сфере благоустройства является создание условий для системного повышения качества и комфорта сельской среды путем реализации комплекса первоочередных мероприятий по благоустройству общественных и дворовых территорий, территории сел</w:t>
      </w:r>
      <w:r w:rsidRPr="00D535DB">
        <w:rPr>
          <w:sz w:val="28"/>
          <w:szCs w:val="28"/>
        </w:rPr>
        <w:t>ь</w:t>
      </w:r>
      <w:r w:rsidRPr="00D535DB">
        <w:rPr>
          <w:sz w:val="28"/>
          <w:szCs w:val="28"/>
        </w:rPr>
        <w:t>ских парков.</w:t>
      </w:r>
    </w:p>
    <w:p w:rsidR="00D535DB" w:rsidRPr="00D535DB" w:rsidRDefault="00D535DB" w:rsidP="00D535DB">
      <w:pPr>
        <w:widowControl w:val="0"/>
        <w:tabs>
          <w:tab w:val="left" w:pos="851"/>
        </w:tabs>
        <w:autoSpaceDE w:val="0"/>
        <w:autoSpaceDN w:val="0"/>
        <w:ind w:right="-2" w:firstLine="567"/>
        <w:jc w:val="both"/>
        <w:rPr>
          <w:sz w:val="28"/>
          <w:szCs w:val="28"/>
        </w:rPr>
      </w:pPr>
      <w:r w:rsidRPr="00D535DB">
        <w:rPr>
          <w:sz w:val="28"/>
          <w:szCs w:val="28"/>
        </w:rPr>
        <w:t xml:space="preserve">Целью программы является создание благоприятных и комфортных условий жизнедеятельности населения муниципального образования </w:t>
      </w:r>
      <w:proofErr w:type="spellStart"/>
      <w:r w:rsidRPr="00D535DB">
        <w:rPr>
          <w:sz w:val="28"/>
          <w:szCs w:val="28"/>
        </w:rPr>
        <w:t>Посп</w:t>
      </w:r>
      <w:r w:rsidRPr="00D535DB">
        <w:rPr>
          <w:sz w:val="28"/>
          <w:szCs w:val="28"/>
        </w:rPr>
        <w:t>е</w:t>
      </w:r>
      <w:r w:rsidRPr="00D535DB">
        <w:rPr>
          <w:sz w:val="28"/>
          <w:szCs w:val="28"/>
        </w:rPr>
        <w:lastRenderedPageBreak/>
        <w:t>лихинский</w:t>
      </w:r>
      <w:proofErr w:type="spellEnd"/>
      <w:r w:rsidRPr="00D535DB">
        <w:rPr>
          <w:sz w:val="28"/>
          <w:szCs w:val="28"/>
        </w:rPr>
        <w:t xml:space="preserve"> район Алтайского края.</w:t>
      </w:r>
    </w:p>
    <w:p w:rsidR="00D535DB" w:rsidRPr="00D535DB" w:rsidRDefault="00D535DB" w:rsidP="00D535DB">
      <w:pPr>
        <w:widowControl w:val="0"/>
        <w:tabs>
          <w:tab w:val="left" w:pos="851"/>
        </w:tabs>
        <w:autoSpaceDE w:val="0"/>
        <w:autoSpaceDN w:val="0"/>
        <w:spacing w:line="321" w:lineRule="exact"/>
        <w:ind w:firstLine="567"/>
        <w:rPr>
          <w:sz w:val="28"/>
          <w:szCs w:val="28"/>
        </w:rPr>
      </w:pPr>
      <w:r w:rsidRPr="00D535DB">
        <w:rPr>
          <w:sz w:val="28"/>
          <w:szCs w:val="28"/>
        </w:rPr>
        <w:t>Указанная цель соответствует:</w:t>
      </w:r>
    </w:p>
    <w:p w:rsidR="00D535DB" w:rsidRPr="00D535DB" w:rsidRDefault="00D535DB" w:rsidP="00D535DB">
      <w:pPr>
        <w:widowControl w:val="0"/>
        <w:numPr>
          <w:ilvl w:val="0"/>
          <w:numId w:val="22"/>
        </w:numPr>
        <w:tabs>
          <w:tab w:val="left" w:pos="851"/>
          <w:tab w:val="left" w:pos="1641"/>
        </w:tabs>
        <w:autoSpaceDE w:val="0"/>
        <w:autoSpaceDN w:val="0"/>
        <w:spacing w:before="1"/>
        <w:ind w:left="0" w:right="-2" w:firstLine="567"/>
        <w:jc w:val="both"/>
        <w:rPr>
          <w:sz w:val="28"/>
          <w:szCs w:val="22"/>
        </w:rPr>
      </w:pPr>
      <w:r w:rsidRPr="00D535DB">
        <w:rPr>
          <w:sz w:val="28"/>
          <w:szCs w:val="22"/>
        </w:rPr>
        <w:t>целевым ориентирам, определенным указом Президента Российской Федерации 07.05.2012 № 600 «О мерах по обеспечению граждан Российской Федерации доступным и комфортным жильем и повышению качества ж</w:t>
      </w:r>
      <w:r w:rsidRPr="00D535DB">
        <w:rPr>
          <w:sz w:val="28"/>
          <w:szCs w:val="22"/>
        </w:rPr>
        <w:t>и</w:t>
      </w:r>
      <w:r w:rsidRPr="00D535DB">
        <w:rPr>
          <w:sz w:val="28"/>
          <w:szCs w:val="22"/>
        </w:rPr>
        <w:t>лищно-коммунальных</w:t>
      </w:r>
      <w:r w:rsidRPr="00D535DB">
        <w:rPr>
          <w:spacing w:val="-4"/>
          <w:sz w:val="28"/>
          <w:szCs w:val="22"/>
        </w:rPr>
        <w:t xml:space="preserve"> </w:t>
      </w:r>
      <w:r w:rsidRPr="00D535DB">
        <w:rPr>
          <w:sz w:val="28"/>
          <w:szCs w:val="22"/>
        </w:rPr>
        <w:t>услуг»;</w:t>
      </w:r>
    </w:p>
    <w:p w:rsidR="00D535DB" w:rsidRPr="00D535DB" w:rsidRDefault="00D535DB" w:rsidP="00D535DB">
      <w:pPr>
        <w:widowControl w:val="0"/>
        <w:numPr>
          <w:ilvl w:val="0"/>
          <w:numId w:val="22"/>
        </w:numPr>
        <w:tabs>
          <w:tab w:val="left" w:pos="851"/>
          <w:tab w:val="left" w:pos="1641"/>
          <w:tab w:val="left" w:pos="7938"/>
        </w:tabs>
        <w:autoSpaceDE w:val="0"/>
        <w:autoSpaceDN w:val="0"/>
        <w:spacing w:before="1"/>
        <w:ind w:left="0" w:right="-2" w:firstLine="567"/>
        <w:jc w:val="both"/>
        <w:rPr>
          <w:sz w:val="28"/>
          <w:szCs w:val="22"/>
        </w:rPr>
      </w:pPr>
      <w:r w:rsidRPr="00D535DB">
        <w:rPr>
          <w:sz w:val="28"/>
          <w:szCs w:val="22"/>
        </w:rPr>
        <w:t>приоритетному проекту «Формирование комфортной городской ср</w:t>
      </w:r>
      <w:r w:rsidRPr="00D535DB">
        <w:rPr>
          <w:sz w:val="28"/>
          <w:szCs w:val="22"/>
        </w:rPr>
        <w:t>е</w:t>
      </w:r>
      <w:r w:rsidRPr="00D535DB">
        <w:rPr>
          <w:sz w:val="28"/>
          <w:szCs w:val="22"/>
        </w:rPr>
        <w:t>ды», утвержденному президиумом Совета при Президенте Российской Фед</w:t>
      </w:r>
      <w:r w:rsidRPr="00D535DB">
        <w:rPr>
          <w:sz w:val="28"/>
          <w:szCs w:val="22"/>
        </w:rPr>
        <w:t>е</w:t>
      </w:r>
      <w:r w:rsidRPr="00D535DB">
        <w:rPr>
          <w:sz w:val="28"/>
          <w:szCs w:val="22"/>
        </w:rPr>
        <w:t>рации по стратегическому развитию и приоритетным проектам (протокол от 21.11.2016 №</w:t>
      </w:r>
      <w:r w:rsidRPr="00D535DB">
        <w:rPr>
          <w:spacing w:val="-4"/>
          <w:sz w:val="28"/>
          <w:szCs w:val="22"/>
        </w:rPr>
        <w:t xml:space="preserve"> </w:t>
      </w:r>
      <w:r w:rsidRPr="00D535DB">
        <w:rPr>
          <w:sz w:val="28"/>
          <w:szCs w:val="22"/>
        </w:rPr>
        <w:t xml:space="preserve">10); </w:t>
      </w:r>
    </w:p>
    <w:p w:rsidR="00D535DB" w:rsidRPr="00D535DB" w:rsidRDefault="00D535DB" w:rsidP="00D535DB">
      <w:pPr>
        <w:widowControl w:val="0"/>
        <w:numPr>
          <w:ilvl w:val="0"/>
          <w:numId w:val="22"/>
        </w:numPr>
        <w:tabs>
          <w:tab w:val="left" w:pos="851"/>
          <w:tab w:val="left" w:pos="1641"/>
          <w:tab w:val="left" w:pos="7938"/>
        </w:tabs>
        <w:autoSpaceDE w:val="0"/>
        <w:autoSpaceDN w:val="0"/>
        <w:spacing w:before="1"/>
        <w:ind w:left="0" w:right="-2" w:firstLine="567"/>
        <w:jc w:val="both"/>
        <w:rPr>
          <w:sz w:val="28"/>
          <w:szCs w:val="22"/>
        </w:rPr>
      </w:pPr>
      <w:r w:rsidRPr="00D535DB">
        <w:rPr>
          <w:sz w:val="28"/>
          <w:szCs w:val="22"/>
        </w:rPr>
        <w:t>стратегии социально-экономического развития</w:t>
      </w:r>
      <w:r w:rsidRPr="00D535DB">
        <w:rPr>
          <w:spacing w:val="16"/>
          <w:sz w:val="28"/>
          <w:szCs w:val="22"/>
        </w:rPr>
        <w:t xml:space="preserve"> </w:t>
      </w:r>
      <w:r w:rsidRPr="00D535DB">
        <w:rPr>
          <w:sz w:val="28"/>
          <w:szCs w:val="22"/>
        </w:rPr>
        <w:t>Алтайского</w:t>
      </w:r>
      <w:r w:rsidRPr="00D535DB">
        <w:rPr>
          <w:spacing w:val="50"/>
          <w:sz w:val="28"/>
          <w:szCs w:val="22"/>
        </w:rPr>
        <w:t xml:space="preserve"> </w:t>
      </w:r>
      <w:r w:rsidRPr="00D535DB">
        <w:rPr>
          <w:sz w:val="28"/>
          <w:szCs w:val="22"/>
        </w:rPr>
        <w:t>края до 2025 года, утвержденной законом Алтайского края от 21.11.2012</w:t>
      </w:r>
      <w:r w:rsidRPr="00D535DB">
        <w:rPr>
          <w:spacing w:val="-26"/>
          <w:sz w:val="28"/>
          <w:szCs w:val="22"/>
        </w:rPr>
        <w:t xml:space="preserve"> </w:t>
      </w:r>
      <w:r w:rsidRPr="00D535DB">
        <w:rPr>
          <w:sz w:val="28"/>
          <w:szCs w:val="22"/>
        </w:rPr>
        <w:t>№</w:t>
      </w:r>
      <w:r w:rsidRPr="00D535DB">
        <w:rPr>
          <w:spacing w:val="-2"/>
          <w:sz w:val="28"/>
          <w:szCs w:val="22"/>
        </w:rPr>
        <w:t xml:space="preserve"> </w:t>
      </w:r>
      <w:r w:rsidRPr="00D535DB">
        <w:rPr>
          <w:sz w:val="28"/>
          <w:szCs w:val="22"/>
        </w:rPr>
        <w:t>86-ЗС.</w:t>
      </w:r>
    </w:p>
    <w:p w:rsidR="00D535DB" w:rsidRPr="00D535DB" w:rsidRDefault="00D535DB" w:rsidP="00D535DB">
      <w:pPr>
        <w:widowControl w:val="0"/>
        <w:tabs>
          <w:tab w:val="left" w:pos="851"/>
          <w:tab w:val="left" w:pos="1641"/>
          <w:tab w:val="left" w:pos="7938"/>
        </w:tabs>
        <w:autoSpaceDE w:val="0"/>
        <w:autoSpaceDN w:val="0"/>
        <w:spacing w:before="1"/>
        <w:ind w:right="-2" w:firstLine="567"/>
        <w:jc w:val="both"/>
        <w:rPr>
          <w:sz w:val="22"/>
          <w:szCs w:val="22"/>
        </w:rPr>
      </w:pPr>
      <w:r w:rsidRPr="00D535DB">
        <w:rPr>
          <w:sz w:val="28"/>
          <w:szCs w:val="22"/>
        </w:rPr>
        <w:t>Достижение уровня, позволяющего обеспечить</w:t>
      </w:r>
      <w:r w:rsidRPr="00D535DB">
        <w:rPr>
          <w:spacing w:val="2"/>
          <w:sz w:val="28"/>
          <w:szCs w:val="22"/>
        </w:rPr>
        <w:t xml:space="preserve"> </w:t>
      </w:r>
      <w:r w:rsidRPr="00D535DB">
        <w:rPr>
          <w:sz w:val="28"/>
          <w:szCs w:val="22"/>
        </w:rPr>
        <w:t>безопасную,</w:t>
      </w:r>
      <w:r w:rsidRPr="00D535DB">
        <w:rPr>
          <w:spacing w:val="37"/>
          <w:sz w:val="28"/>
          <w:szCs w:val="22"/>
        </w:rPr>
        <w:t xml:space="preserve"> </w:t>
      </w:r>
      <w:r w:rsidRPr="00D535DB">
        <w:rPr>
          <w:sz w:val="28"/>
          <w:szCs w:val="22"/>
        </w:rPr>
        <w:t>удобную, экологически</w:t>
      </w:r>
      <w:r w:rsidRPr="00D535DB">
        <w:rPr>
          <w:sz w:val="28"/>
          <w:szCs w:val="22"/>
        </w:rPr>
        <w:tab/>
        <w:t xml:space="preserve"> благоприятную</w:t>
      </w:r>
      <w:r w:rsidRPr="00D535DB">
        <w:rPr>
          <w:sz w:val="28"/>
          <w:szCs w:val="22"/>
        </w:rPr>
        <w:tab/>
        <w:t>и привл</w:t>
      </w:r>
      <w:r w:rsidRPr="00D535DB">
        <w:rPr>
          <w:sz w:val="28"/>
          <w:szCs w:val="22"/>
        </w:rPr>
        <w:t>е</w:t>
      </w:r>
      <w:r w:rsidRPr="00D535DB">
        <w:rPr>
          <w:sz w:val="28"/>
          <w:szCs w:val="22"/>
        </w:rPr>
        <w:t xml:space="preserve">кательную сельскую </w:t>
      </w:r>
      <w:r w:rsidRPr="00D535DB">
        <w:rPr>
          <w:spacing w:val="-1"/>
          <w:sz w:val="28"/>
          <w:szCs w:val="22"/>
        </w:rPr>
        <w:t>среду, о</w:t>
      </w:r>
      <w:r w:rsidRPr="00D535DB">
        <w:rPr>
          <w:sz w:val="28"/>
          <w:szCs w:val="28"/>
        </w:rPr>
        <w:t>пределяется решением следующих задач:</w:t>
      </w:r>
    </w:p>
    <w:p w:rsidR="00D535DB" w:rsidRPr="00D535DB" w:rsidRDefault="00D535DB" w:rsidP="00D535DB">
      <w:pPr>
        <w:widowControl w:val="0"/>
        <w:tabs>
          <w:tab w:val="left" w:pos="851"/>
          <w:tab w:val="left" w:pos="1641"/>
          <w:tab w:val="left" w:pos="7938"/>
        </w:tabs>
        <w:autoSpaceDE w:val="0"/>
        <w:autoSpaceDN w:val="0"/>
        <w:spacing w:line="242" w:lineRule="auto"/>
        <w:ind w:right="-2" w:firstLine="567"/>
        <w:jc w:val="both"/>
        <w:rPr>
          <w:sz w:val="28"/>
          <w:szCs w:val="22"/>
        </w:rPr>
      </w:pPr>
      <w:r w:rsidRPr="00D535DB">
        <w:rPr>
          <w:sz w:val="28"/>
          <w:szCs w:val="22"/>
        </w:rPr>
        <w:t>-повышение уровня благоустройства дворовых территорий муниципал</w:t>
      </w:r>
      <w:r w:rsidRPr="00D535DB">
        <w:rPr>
          <w:sz w:val="28"/>
          <w:szCs w:val="22"/>
        </w:rPr>
        <w:t>ь</w:t>
      </w:r>
      <w:r w:rsidRPr="00D535DB">
        <w:rPr>
          <w:sz w:val="28"/>
          <w:szCs w:val="22"/>
        </w:rPr>
        <w:t xml:space="preserve">ного образования </w:t>
      </w:r>
      <w:proofErr w:type="spellStart"/>
      <w:r w:rsidRPr="00D535DB">
        <w:rPr>
          <w:sz w:val="28"/>
          <w:szCs w:val="22"/>
        </w:rPr>
        <w:t>Поспелихинский</w:t>
      </w:r>
      <w:proofErr w:type="spellEnd"/>
      <w:r w:rsidRPr="00D535DB">
        <w:rPr>
          <w:sz w:val="28"/>
          <w:szCs w:val="22"/>
        </w:rPr>
        <w:t xml:space="preserve"> район Алтайского</w:t>
      </w:r>
      <w:r w:rsidRPr="00D535DB">
        <w:rPr>
          <w:spacing w:val="-5"/>
          <w:sz w:val="28"/>
          <w:szCs w:val="22"/>
        </w:rPr>
        <w:t xml:space="preserve"> </w:t>
      </w:r>
      <w:r w:rsidRPr="00D535DB">
        <w:rPr>
          <w:sz w:val="28"/>
          <w:szCs w:val="22"/>
        </w:rPr>
        <w:t>края;</w:t>
      </w:r>
    </w:p>
    <w:p w:rsidR="00D535DB" w:rsidRPr="00D535DB" w:rsidRDefault="00D535DB" w:rsidP="00D535DB">
      <w:pPr>
        <w:widowControl w:val="0"/>
        <w:tabs>
          <w:tab w:val="left" w:pos="851"/>
          <w:tab w:val="left" w:pos="1641"/>
          <w:tab w:val="left" w:pos="7938"/>
        </w:tabs>
        <w:autoSpaceDE w:val="0"/>
        <w:autoSpaceDN w:val="0"/>
        <w:ind w:right="-2" w:firstLine="567"/>
        <w:jc w:val="both"/>
        <w:rPr>
          <w:sz w:val="28"/>
          <w:szCs w:val="22"/>
        </w:rPr>
      </w:pPr>
      <w:r w:rsidRPr="00D535DB">
        <w:rPr>
          <w:sz w:val="28"/>
          <w:szCs w:val="22"/>
        </w:rPr>
        <w:t xml:space="preserve">-повышение уровня благоустройства наиболее посещаемых территорий общего пользования муниципального образования </w:t>
      </w:r>
      <w:proofErr w:type="spellStart"/>
      <w:r w:rsidRPr="00D535DB">
        <w:rPr>
          <w:sz w:val="28"/>
          <w:szCs w:val="22"/>
        </w:rPr>
        <w:t>Поспелихинский</w:t>
      </w:r>
      <w:proofErr w:type="spellEnd"/>
      <w:r w:rsidRPr="00D535DB">
        <w:rPr>
          <w:sz w:val="28"/>
          <w:szCs w:val="22"/>
        </w:rPr>
        <w:t xml:space="preserve"> район Алтайского</w:t>
      </w:r>
      <w:r w:rsidRPr="00D535DB">
        <w:rPr>
          <w:spacing w:val="-2"/>
          <w:sz w:val="28"/>
          <w:szCs w:val="22"/>
        </w:rPr>
        <w:t xml:space="preserve"> </w:t>
      </w:r>
      <w:r w:rsidRPr="00D535DB">
        <w:rPr>
          <w:sz w:val="28"/>
          <w:szCs w:val="22"/>
        </w:rPr>
        <w:t>края;</w:t>
      </w:r>
    </w:p>
    <w:p w:rsidR="00D535DB" w:rsidRPr="00D535DB" w:rsidRDefault="00D535DB" w:rsidP="00D535DB">
      <w:pPr>
        <w:widowControl w:val="0"/>
        <w:tabs>
          <w:tab w:val="left" w:pos="851"/>
          <w:tab w:val="left" w:pos="1641"/>
          <w:tab w:val="left" w:pos="7938"/>
        </w:tabs>
        <w:autoSpaceDE w:val="0"/>
        <w:autoSpaceDN w:val="0"/>
        <w:spacing w:line="321" w:lineRule="exact"/>
        <w:ind w:right="-2" w:firstLine="567"/>
        <w:rPr>
          <w:sz w:val="28"/>
          <w:szCs w:val="22"/>
        </w:rPr>
      </w:pPr>
      <w:r w:rsidRPr="00D535DB">
        <w:rPr>
          <w:sz w:val="28"/>
          <w:szCs w:val="22"/>
        </w:rPr>
        <w:t>-повышение уровня благоустройства сельских парков;</w:t>
      </w:r>
    </w:p>
    <w:p w:rsidR="00D535DB" w:rsidRPr="00D535DB" w:rsidRDefault="00D535DB" w:rsidP="00D535DB">
      <w:pPr>
        <w:widowControl w:val="0"/>
        <w:tabs>
          <w:tab w:val="left" w:pos="851"/>
          <w:tab w:val="left" w:pos="1641"/>
          <w:tab w:val="left" w:pos="7938"/>
        </w:tabs>
        <w:autoSpaceDE w:val="0"/>
        <w:autoSpaceDN w:val="0"/>
        <w:ind w:right="-2" w:firstLine="567"/>
        <w:jc w:val="both"/>
        <w:rPr>
          <w:sz w:val="28"/>
          <w:szCs w:val="22"/>
        </w:rPr>
      </w:pPr>
      <w:r w:rsidRPr="00D535DB">
        <w:rPr>
          <w:sz w:val="28"/>
          <w:szCs w:val="22"/>
        </w:rPr>
        <w:t>-повышение уровня вовлеченности заинтересованных граждан, орган</w:t>
      </w:r>
      <w:r w:rsidRPr="00D535DB">
        <w:rPr>
          <w:sz w:val="28"/>
          <w:szCs w:val="22"/>
        </w:rPr>
        <w:t>и</w:t>
      </w:r>
      <w:r w:rsidRPr="00D535DB">
        <w:rPr>
          <w:sz w:val="28"/>
          <w:szCs w:val="22"/>
        </w:rPr>
        <w:t>заций в реализацию мероприятий по благоустройству территории муниц</w:t>
      </w:r>
      <w:r w:rsidRPr="00D535DB">
        <w:rPr>
          <w:sz w:val="28"/>
          <w:szCs w:val="22"/>
        </w:rPr>
        <w:t>и</w:t>
      </w:r>
      <w:r w:rsidRPr="00D535DB">
        <w:rPr>
          <w:sz w:val="28"/>
          <w:szCs w:val="22"/>
        </w:rPr>
        <w:t xml:space="preserve">пального образования </w:t>
      </w:r>
      <w:proofErr w:type="spellStart"/>
      <w:r w:rsidRPr="00D535DB">
        <w:rPr>
          <w:sz w:val="28"/>
          <w:szCs w:val="22"/>
        </w:rPr>
        <w:t>Поспелихинский</w:t>
      </w:r>
      <w:proofErr w:type="spellEnd"/>
      <w:r w:rsidRPr="00D535DB">
        <w:rPr>
          <w:sz w:val="28"/>
          <w:szCs w:val="22"/>
        </w:rPr>
        <w:t xml:space="preserve"> район Алтайского</w:t>
      </w:r>
      <w:r w:rsidRPr="00D535DB">
        <w:rPr>
          <w:spacing w:val="-5"/>
          <w:sz w:val="28"/>
          <w:szCs w:val="22"/>
        </w:rPr>
        <w:t xml:space="preserve"> </w:t>
      </w:r>
      <w:r w:rsidRPr="00D535DB">
        <w:rPr>
          <w:sz w:val="28"/>
          <w:szCs w:val="22"/>
        </w:rPr>
        <w:t>края.</w:t>
      </w:r>
    </w:p>
    <w:p w:rsidR="00D535DB" w:rsidRPr="00D535DB" w:rsidRDefault="00D535DB" w:rsidP="00D535DB">
      <w:pPr>
        <w:tabs>
          <w:tab w:val="left" w:pos="7938"/>
        </w:tabs>
        <w:ind w:right="-2" w:firstLine="708"/>
        <w:jc w:val="both"/>
        <w:rPr>
          <w:color w:val="000000"/>
          <w:sz w:val="28"/>
          <w:szCs w:val="28"/>
        </w:rPr>
      </w:pPr>
    </w:p>
    <w:p w:rsidR="00D535DB" w:rsidRPr="00D535DB" w:rsidRDefault="00D535DB" w:rsidP="00D535DB">
      <w:pPr>
        <w:ind w:firstLine="708"/>
        <w:jc w:val="both"/>
        <w:rPr>
          <w:color w:val="000000"/>
          <w:sz w:val="28"/>
          <w:szCs w:val="28"/>
        </w:rPr>
      </w:pPr>
      <w:r w:rsidRPr="00D535DB">
        <w:rPr>
          <w:color w:val="000000"/>
          <w:sz w:val="28"/>
          <w:szCs w:val="28"/>
        </w:rPr>
        <w:t>5.2. Главными направлениями развития физической культуры и спорта</w:t>
      </w:r>
      <w:r w:rsidRPr="00D535DB">
        <w:rPr>
          <w:color w:val="000000"/>
          <w:sz w:val="28"/>
          <w:szCs w:val="28"/>
        </w:rPr>
        <w:br/>
        <w:t>должны стать:</w:t>
      </w:r>
    </w:p>
    <w:p w:rsidR="00D535DB" w:rsidRPr="00D535DB" w:rsidRDefault="00D535DB" w:rsidP="00D535DB">
      <w:pPr>
        <w:ind w:firstLine="708"/>
        <w:jc w:val="both"/>
        <w:rPr>
          <w:color w:val="000000"/>
          <w:sz w:val="28"/>
          <w:szCs w:val="28"/>
        </w:rPr>
      </w:pPr>
      <w:r w:rsidRPr="00D535DB">
        <w:rPr>
          <w:rFonts w:ascii="SymbolMT" w:hAnsi="SymbolMT"/>
          <w:color w:val="000000"/>
          <w:sz w:val="28"/>
          <w:szCs w:val="28"/>
        </w:rPr>
        <w:t xml:space="preserve">- </w:t>
      </w:r>
      <w:r w:rsidRPr="00D535DB">
        <w:rPr>
          <w:color w:val="000000"/>
          <w:sz w:val="28"/>
          <w:szCs w:val="28"/>
        </w:rPr>
        <w:t>комплексное развитие сети учреждений физической культуры и спо</w:t>
      </w:r>
      <w:r w:rsidRPr="00D535DB">
        <w:rPr>
          <w:color w:val="000000"/>
          <w:sz w:val="28"/>
          <w:szCs w:val="28"/>
        </w:rPr>
        <w:t>р</w:t>
      </w:r>
      <w:r w:rsidRPr="00D535DB">
        <w:rPr>
          <w:color w:val="000000"/>
          <w:sz w:val="28"/>
          <w:szCs w:val="28"/>
        </w:rPr>
        <w:t>та, за счет развития массовых видов спорта, в том числе социально гарант</w:t>
      </w:r>
      <w:r w:rsidRPr="00D535DB">
        <w:rPr>
          <w:color w:val="000000"/>
          <w:sz w:val="28"/>
          <w:szCs w:val="28"/>
        </w:rPr>
        <w:t>и</w:t>
      </w:r>
      <w:r w:rsidRPr="00D535DB">
        <w:rPr>
          <w:color w:val="000000"/>
          <w:sz w:val="28"/>
          <w:szCs w:val="28"/>
        </w:rPr>
        <w:t>рованного уровня обслуживания населения, приближенных к местам прож</w:t>
      </w:r>
      <w:r w:rsidRPr="00D535DB">
        <w:rPr>
          <w:color w:val="000000"/>
          <w:sz w:val="28"/>
          <w:szCs w:val="28"/>
        </w:rPr>
        <w:t>и</w:t>
      </w:r>
      <w:r w:rsidRPr="00D535DB">
        <w:rPr>
          <w:color w:val="000000"/>
          <w:sz w:val="28"/>
          <w:szCs w:val="28"/>
        </w:rPr>
        <w:t>вания, а также спорта высших достижений на уровне мировых стандартов;</w:t>
      </w:r>
    </w:p>
    <w:p w:rsidR="00D535DB" w:rsidRPr="00D535DB" w:rsidRDefault="00D535DB" w:rsidP="00D535DB">
      <w:pPr>
        <w:ind w:firstLine="708"/>
        <w:jc w:val="both"/>
        <w:rPr>
          <w:color w:val="000000"/>
          <w:sz w:val="28"/>
          <w:szCs w:val="28"/>
        </w:rPr>
      </w:pPr>
      <w:r w:rsidRPr="00D535DB">
        <w:rPr>
          <w:rFonts w:ascii="SymbolMT" w:hAnsi="SymbolMT"/>
          <w:color w:val="000000"/>
          <w:sz w:val="28"/>
          <w:szCs w:val="28"/>
        </w:rPr>
        <w:t xml:space="preserve">- </w:t>
      </w:r>
      <w:r w:rsidRPr="00D535DB">
        <w:rPr>
          <w:color w:val="000000"/>
          <w:sz w:val="28"/>
          <w:szCs w:val="28"/>
        </w:rPr>
        <w:t>формирование минимально необходимой базы для проведения</w:t>
      </w:r>
      <w:r w:rsidRPr="00D535DB">
        <w:rPr>
          <w:color w:val="000000"/>
          <w:sz w:val="28"/>
          <w:szCs w:val="28"/>
        </w:rPr>
        <w:br/>
        <w:t>физкультурно-оздоровительных и спортивных мероприятий путем стро</w:t>
      </w:r>
      <w:r w:rsidRPr="00D535DB">
        <w:rPr>
          <w:color w:val="000000"/>
          <w:sz w:val="28"/>
          <w:szCs w:val="28"/>
        </w:rPr>
        <w:t>и</w:t>
      </w:r>
      <w:r w:rsidRPr="00D535DB">
        <w:rPr>
          <w:color w:val="000000"/>
          <w:sz w:val="28"/>
          <w:szCs w:val="28"/>
        </w:rPr>
        <w:t>тельства, реконструкции, размещения, капитального и текущего ремонта спортивных сооружений, благоустройства улиц, площадей, парков, име</w:t>
      </w:r>
      <w:r w:rsidRPr="00D535DB">
        <w:rPr>
          <w:color w:val="000000"/>
          <w:sz w:val="28"/>
          <w:szCs w:val="28"/>
        </w:rPr>
        <w:t>ю</w:t>
      </w:r>
      <w:r w:rsidRPr="00D535DB">
        <w:rPr>
          <w:color w:val="000000"/>
          <w:sz w:val="28"/>
          <w:szCs w:val="28"/>
        </w:rPr>
        <w:t>щихся на балансе учреждений и организаций, общеобразовательных и кул</w:t>
      </w:r>
      <w:r w:rsidRPr="00D535DB">
        <w:rPr>
          <w:color w:val="000000"/>
          <w:sz w:val="28"/>
          <w:szCs w:val="28"/>
        </w:rPr>
        <w:t>ь</w:t>
      </w:r>
      <w:r w:rsidRPr="00D535DB">
        <w:rPr>
          <w:color w:val="000000"/>
          <w:sz w:val="28"/>
          <w:szCs w:val="28"/>
        </w:rPr>
        <w:t>турных учреждений;</w:t>
      </w:r>
    </w:p>
    <w:p w:rsidR="00D535DB" w:rsidRPr="00D535DB" w:rsidRDefault="00D535DB" w:rsidP="00D535DB">
      <w:pPr>
        <w:ind w:firstLine="708"/>
        <w:jc w:val="both"/>
        <w:rPr>
          <w:color w:val="000000"/>
          <w:sz w:val="28"/>
          <w:szCs w:val="28"/>
        </w:rPr>
      </w:pPr>
      <w:r w:rsidRPr="00D535DB">
        <w:rPr>
          <w:rFonts w:ascii="SymbolMT" w:hAnsi="SymbolMT"/>
          <w:color w:val="000000"/>
          <w:sz w:val="28"/>
          <w:szCs w:val="28"/>
        </w:rPr>
        <w:t xml:space="preserve">- </w:t>
      </w:r>
      <w:r w:rsidRPr="00D535DB">
        <w:rPr>
          <w:color w:val="000000"/>
          <w:sz w:val="28"/>
          <w:szCs w:val="28"/>
        </w:rPr>
        <w:t>обеспечение непрерывности и преемственности физического</w:t>
      </w:r>
      <w:r w:rsidRPr="00D535DB">
        <w:rPr>
          <w:color w:val="000000"/>
          <w:sz w:val="28"/>
          <w:szCs w:val="28"/>
        </w:rPr>
        <w:br/>
        <w:t>воспитания различных возрастных групп населения на всех этапах жизнеде</w:t>
      </w:r>
      <w:r w:rsidRPr="00D535DB">
        <w:rPr>
          <w:color w:val="000000"/>
          <w:sz w:val="28"/>
          <w:szCs w:val="28"/>
        </w:rPr>
        <w:t>я</w:t>
      </w:r>
      <w:r w:rsidRPr="00D535DB">
        <w:rPr>
          <w:color w:val="000000"/>
          <w:sz w:val="28"/>
          <w:szCs w:val="28"/>
        </w:rPr>
        <w:t>тельности;</w:t>
      </w:r>
      <w:r w:rsidRPr="00D535DB">
        <w:rPr>
          <w:color w:val="000000"/>
          <w:sz w:val="28"/>
          <w:szCs w:val="28"/>
        </w:rPr>
        <w:br/>
        <w:t xml:space="preserve"> </w:t>
      </w:r>
      <w:r w:rsidRPr="00D535DB">
        <w:rPr>
          <w:color w:val="000000"/>
          <w:sz w:val="28"/>
          <w:szCs w:val="28"/>
        </w:rPr>
        <w:tab/>
      </w:r>
      <w:r w:rsidRPr="00D535DB">
        <w:rPr>
          <w:rFonts w:ascii="SymbolMT" w:hAnsi="SymbolMT"/>
          <w:color w:val="000000"/>
          <w:sz w:val="28"/>
          <w:szCs w:val="28"/>
        </w:rPr>
        <w:t xml:space="preserve">- </w:t>
      </w:r>
      <w:r w:rsidRPr="00D535DB">
        <w:rPr>
          <w:color w:val="000000"/>
          <w:sz w:val="28"/>
          <w:szCs w:val="28"/>
        </w:rPr>
        <w:t>организация самодеятельного физкультурно-спортивного движения на основе пропаганды физической культуры и спорта, здорового образа жи</w:t>
      </w:r>
      <w:r w:rsidRPr="00D535DB">
        <w:rPr>
          <w:color w:val="000000"/>
          <w:sz w:val="28"/>
          <w:szCs w:val="28"/>
        </w:rPr>
        <w:t>з</w:t>
      </w:r>
      <w:r w:rsidRPr="00D535DB">
        <w:rPr>
          <w:color w:val="000000"/>
          <w:sz w:val="28"/>
          <w:szCs w:val="28"/>
        </w:rPr>
        <w:t>ни, развития доступного населению рынка оздоровительных и спортивных услуг.</w:t>
      </w:r>
    </w:p>
    <w:p w:rsidR="00D535DB" w:rsidRPr="00D535DB" w:rsidRDefault="00D535DB" w:rsidP="00D535DB">
      <w:pPr>
        <w:ind w:firstLine="708"/>
        <w:jc w:val="center"/>
        <w:rPr>
          <w:b/>
          <w:color w:val="000000"/>
          <w:sz w:val="28"/>
          <w:szCs w:val="28"/>
        </w:rPr>
      </w:pPr>
      <w:r w:rsidRPr="00D535DB">
        <w:rPr>
          <w:b/>
          <w:color w:val="000000"/>
          <w:sz w:val="28"/>
          <w:szCs w:val="28"/>
        </w:rPr>
        <w:lastRenderedPageBreak/>
        <w:t>6. Оценка нормативной правовой базы, необходимой для функци</w:t>
      </w:r>
      <w:r w:rsidRPr="00D535DB">
        <w:rPr>
          <w:b/>
          <w:color w:val="000000"/>
          <w:sz w:val="28"/>
          <w:szCs w:val="28"/>
        </w:rPr>
        <w:t>о</w:t>
      </w:r>
      <w:r w:rsidRPr="00D535DB">
        <w:rPr>
          <w:b/>
          <w:color w:val="000000"/>
          <w:sz w:val="28"/>
          <w:szCs w:val="28"/>
        </w:rPr>
        <w:t>нирования и развития социальной инфраструктуры Поспелихинского района</w:t>
      </w:r>
    </w:p>
    <w:p w:rsidR="00D535DB" w:rsidRPr="00D535DB" w:rsidRDefault="00D535DB" w:rsidP="00D535DB">
      <w:pPr>
        <w:ind w:left="708"/>
        <w:jc w:val="center"/>
        <w:rPr>
          <w:sz w:val="28"/>
          <w:szCs w:val="28"/>
        </w:rPr>
      </w:pPr>
    </w:p>
    <w:p w:rsidR="00D535DB" w:rsidRPr="00D535DB" w:rsidRDefault="00D535DB" w:rsidP="00D535DB">
      <w:pPr>
        <w:ind w:firstLine="708"/>
        <w:jc w:val="both"/>
        <w:rPr>
          <w:color w:val="000000"/>
          <w:sz w:val="28"/>
          <w:szCs w:val="28"/>
        </w:rPr>
      </w:pPr>
      <w:r w:rsidRPr="00D535DB">
        <w:rPr>
          <w:color w:val="000000"/>
          <w:sz w:val="28"/>
          <w:szCs w:val="28"/>
        </w:rPr>
        <w:t>6.1. В целях обеспечения доступности объектов социальной инфр</w:t>
      </w:r>
      <w:r w:rsidRPr="00D535DB">
        <w:rPr>
          <w:color w:val="000000"/>
          <w:sz w:val="28"/>
          <w:szCs w:val="28"/>
        </w:rPr>
        <w:t>а</w:t>
      </w:r>
      <w:r w:rsidRPr="00D535DB">
        <w:rPr>
          <w:color w:val="000000"/>
          <w:sz w:val="28"/>
          <w:szCs w:val="28"/>
        </w:rPr>
        <w:t xml:space="preserve">структуры и обеспечения качества в социальной сфере в </w:t>
      </w:r>
      <w:proofErr w:type="spellStart"/>
      <w:r w:rsidRPr="00D535DB">
        <w:rPr>
          <w:color w:val="000000"/>
          <w:sz w:val="28"/>
          <w:szCs w:val="28"/>
        </w:rPr>
        <w:t>Поспелихинском</w:t>
      </w:r>
      <w:proofErr w:type="spellEnd"/>
      <w:r w:rsidRPr="00D535DB">
        <w:rPr>
          <w:color w:val="000000"/>
          <w:sz w:val="28"/>
          <w:szCs w:val="28"/>
        </w:rPr>
        <w:t xml:space="preserve"> районе разработаны и реализуется следующие нормативные правовые акты:</w:t>
      </w:r>
    </w:p>
    <w:p w:rsidR="00D535DB" w:rsidRPr="00D535DB" w:rsidRDefault="00D535DB" w:rsidP="00D535DB">
      <w:pPr>
        <w:ind w:left="710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D535DB">
        <w:rPr>
          <w:color w:val="000000"/>
          <w:spacing w:val="2"/>
          <w:sz w:val="28"/>
          <w:szCs w:val="28"/>
          <w:shd w:val="clear" w:color="auto" w:fill="FFFFFF"/>
        </w:rPr>
        <w:t xml:space="preserve">- Государственная программа Алтайского края "Развитие </w:t>
      </w:r>
      <w:proofErr w:type="gramStart"/>
      <w:r w:rsidRPr="00D535DB">
        <w:rPr>
          <w:color w:val="000000"/>
          <w:spacing w:val="2"/>
          <w:sz w:val="28"/>
          <w:szCs w:val="28"/>
          <w:shd w:val="clear" w:color="auto" w:fill="FFFFFF"/>
        </w:rPr>
        <w:t>физической</w:t>
      </w:r>
      <w:proofErr w:type="gramEnd"/>
    </w:p>
    <w:p w:rsidR="00D535DB" w:rsidRPr="00D535DB" w:rsidRDefault="00D535DB" w:rsidP="00D535DB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D535DB">
        <w:rPr>
          <w:color w:val="000000"/>
          <w:spacing w:val="2"/>
          <w:sz w:val="28"/>
          <w:szCs w:val="28"/>
          <w:shd w:val="clear" w:color="auto" w:fill="FFFFFF"/>
        </w:rPr>
        <w:t xml:space="preserve"> культуры и спорта в Алтайском крае" на 2020 - 2024 годы, </w:t>
      </w:r>
      <w:proofErr w:type="gramStart"/>
      <w:r w:rsidRPr="00D535DB">
        <w:rPr>
          <w:color w:val="000000"/>
          <w:spacing w:val="2"/>
          <w:sz w:val="28"/>
          <w:szCs w:val="28"/>
          <w:shd w:val="clear" w:color="auto" w:fill="FFFFFF"/>
        </w:rPr>
        <w:t>утвержденная</w:t>
      </w:r>
      <w:proofErr w:type="gramEnd"/>
      <w:r w:rsidRPr="00D535DB">
        <w:rPr>
          <w:color w:val="000000"/>
          <w:spacing w:val="2"/>
          <w:sz w:val="28"/>
          <w:szCs w:val="28"/>
          <w:shd w:val="clear" w:color="auto" w:fill="FFFFFF"/>
        </w:rPr>
        <w:t xml:space="preserve"> постановлением № 130 Алтайского края от 26 марта 2020 года.</w:t>
      </w:r>
    </w:p>
    <w:p w:rsidR="00D535DB" w:rsidRPr="00D535DB" w:rsidRDefault="00D535DB" w:rsidP="00D535DB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D535DB">
        <w:rPr>
          <w:color w:val="000000"/>
          <w:sz w:val="28"/>
          <w:szCs w:val="28"/>
        </w:rPr>
        <w:t xml:space="preserve">- Муниципальная программа </w:t>
      </w:r>
      <w:r w:rsidRPr="00D535DB">
        <w:rPr>
          <w:rFonts w:ascii="Tahoma" w:hAnsi="Tahoma" w:cs="Tahoma"/>
          <w:sz w:val="20"/>
          <w:lang w:val="x-none"/>
        </w:rPr>
        <w:t>"</w:t>
      </w:r>
      <w:r w:rsidRPr="00D535DB">
        <w:rPr>
          <w:sz w:val="28"/>
          <w:szCs w:val="28"/>
          <w:lang w:val="x-none"/>
        </w:rPr>
        <w:t xml:space="preserve">Развитие физической культуры и спорта в </w:t>
      </w:r>
      <w:proofErr w:type="spellStart"/>
      <w:r w:rsidRPr="00D535DB">
        <w:rPr>
          <w:sz w:val="28"/>
          <w:szCs w:val="28"/>
        </w:rPr>
        <w:t>П</w:t>
      </w:r>
      <w:r w:rsidRPr="00D535DB">
        <w:rPr>
          <w:sz w:val="28"/>
          <w:szCs w:val="28"/>
        </w:rPr>
        <w:t>о</w:t>
      </w:r>
      <w:r w:rsidRPr="00D535DB">
        <w:rPr>
          <w:sz w:val="28"/>
          <w:szCs w:val="28"/>
        </w:rPr>
        <w:t>спелихинск</w:t>
      </w:r>
      <w:proofErr w:type="spellEnd"/>
      <w:r w:rsidRPr="00D535DB">
        <w:rPr>
          <w:sz w:val="28"/>
          <w:szCs w:val="28"/>
          <w:lang w:val="x-none"/>
        </w:rPr>
        <w:t xml:space="preserve">ом районе" на 2021-2024 годы, </w:t>
      </w:r>
      <w:r w:rsidRPr="00D535DB">
        <w:rPr>
          <w:color w:val="000000"/>
          <w:spacing w:val="2"/>
          <w:sz w:val="28"/>
          <w:szCs w:val="28"/>
          <w:shd w:val="clear" w:color="auto" w:fill="FFFFFF"/>
        </w:rPr>
        <w:t>утвержденная постановлением № 408 Алтайского края от 18 сентября 2020 года.</w:t>
      </w:r>
    </w:p>
    <w:p w:rsidR="00D535DB" w:rsidRPr="00D535DB" w:rsidRDefault="00D535DB" w:rsidP="00D535DB">
      <w:pPr>
        <w:ind w:firstLine="708"/>
        <w:jc w:val="center"/>
        <w:rPr>
          <w:b/>
          <w:color w:val="000000"/>
          <w:sz w:val="28"/>
          <w:szCs w:val="28"/>
        </w:rPr>
      </w:pPr>
    </w:p>
    <w:p w:rsidR="00D535DB" w:rsidRPr="00D535DB" w:rsidRDefault="00D535DB" w:rsidP="00D535DB">
      <w:pPr>
        <w:ind w:firstLine="708"/>
        <w:jc w:val="center"/>
        <w:rPr>
          <w:b/>
          <w:sz w:val="28"/>
          <w:szCs w:val="28"/>
        </w:rPr>
      </w:pPr>
      <w:r w:rsidRPr="00D535DB">
        <w:rPr>
          <w:rFonts w:ascii="TimesNewRomanPSMT" w:hAnsi="TimesNewRomanPSMT"/>
          <w:b/>
          <w:color w:val="000000"/>
          <w:sz w:val="28"/>
          <w:szCs w:val="28"/>
        </w:rPr>
        <w:t xml:space="preserve">7. Мероприятия по развитию благоустройства и инфраструктуры для занятий физической культуры и спортом на территории </w:t>
      </w:r>
      <w:r w:rsidRPr="00D535DB">
        <w:rPr>
          <w:b/>
          <w:sz w:val="28"/>
          <w:szCs w:val="28"/>
        </w:rPr>
        <w:t>Поспел</w:t>
      </w:r>
      <w:r w:rsidRPr="00D535DB">
        <w:rPr>
          <w:b/>
          <w:sz w:val="28"/>
          <w:szCs w:val="28"/>
        </w:rPr>
        <w:t>и</w:t>
      </w:r>
      <w:r w:rsidRPr="00D535DB">
        <w:rPr>
          <w:b/>
          <w:sz w:val="28"/>
          <w:szCs w:val="28"/>
        </w:rPr>
        <w:t>хинского района</w:t>
      </w:r>
    </w:p>
    <w:p w:rsidR="00D535DB" w:rsidRPr="00D535DB" w:rsidRDefault="00D535DB" w:rsidP="00D535DB">
      <w:pPr>
        <w:ind w:firstLine="709"/>
        <w:jc w:val="both"/>
        <w:rPr>
          <w:sz w:val="28"/>
        </w:rPr>
      </w:pPr>
      <w:r w:rsidRPr="00D535DB">
        <w:rPr>
          <w:rFonts w:ascii="TimesNewRomanPSMT" w:hAnsi="TimesNewRomanPSMT"/>
          <w:color w:val="000000"/>
          <w:sz w:val="28"/>
          <w:szCs w:val="28"/>
        </w:rPr>
        <w:t>7.1.</w:t>
      </w:r>
      <w:r w:rsidRPr="00D535DB">
        <w:rPr>
          <w:sz w:val="28"/>
        </w:rPr>
        <w:t xml:space="preserve"> К основным мероприятиям по развитию благоустройства относя</w:t>
      </w:r>
      <w:r w:rsidRPr="00D535DB">
        <w:rPr>
          <w:sz w:val="28"/>
        </w:rPr>
        <w:t>т</w:t>
      </w:r>
      <w:r w:rsidRPr="00D535DB">
        <w:rPr>
          <w:sz w:val="28"/>
        </w:rPr>
        <w:t>ся:</w:t>
      </w:r>
    </w:p>
    <w:p w:rsidR="00D535DB" w:rsidRPr="00D535DB" w:rsidRDefault="00D535DB" w:rsidP="00D535DB">
      <w:pPr>
        <w:widowControl w:val="0"/>
        <w:tabs>
          <w:tab w:val="left" w:pos="709"/>
        </w:tabs>
        <w:autoSpaceDE w:val="0"/>
        <w:autoSpaceDN w:val="0"/>
        <w:spacing w:line="242" w:lineRule="auto"/>
        <w:ind w:right="-2" w:firstLine="2"/>
        <w:jc w:val="both"/>
        <w:rPr>
          <w:sz w:val="28"/>
          <w:szCs w:val="22"/>
        </w:rPr>
      </w:pPr>
      <w:r w:rsidRPr="00D535DB">
        <w:rPr>
          <w:sz w:val="28"/>
          <w:szCs w:val="22"/>
        </w:rPr>
        <w:tab/>
        <w:t>- благоустройство дворовых территорий многоквартирных домов м</w:t>
      </w:r>
      <w:r w:rsidRPr="00D535DB">
        <w:rPr>
          <w:sz w:val="28"/>
          <w:szCs w:val="22"/>
        </w:rPr>
        <w:t>у</w:t>
      </w:r>
      <w:r w:rsidRPr="00D535DB">
        <w:rPr>
          <w:sz w:val="28"/>
          <w:szCs w:val="22"/>
        </w:rPr>
        <w:t xml:space="preserve">ниципального образования </w:t>
      </w:r>
      <w:proofErr w:type="spellStart"/>
      <w:r w:rsidRPr="00D535DB">
        <w:rPr>
          <w:sz w:val="28"/>
          <w:szCs w:val="22"/>
        </w:rPr>
        <w:t>Поспелихинский</w:t>
      </w:r>
      <w:proofErr w:type="spellEnd"/>
      <w:r w:rsidRPr="00D535DB">
        <w:rPr>
          <w:sz w:val="28"/>
          <w:szCs w:val="22"/>
        </w:rPr>
        <w:t xml:space="preserve"> район Алтайского</w:t>
      </w:r>
      <w:r w:rsidRPr="00D535DB">
        <w:rPr>
          <w:spacing w:val="-5"/>
          <w:sz w:val="28"/>
          <w:szCs w:val="22"/>
        </w:rPr>
        <w:t xml:space="preserve"> </w:t>
      </w:r>
      <w:r w:rsidRPr="00D535DB">
        <w:rPr>
          <w:sz w:val="28"/>
          <w:szCs w:val="22"/>
        </w:rPr>
        <w:t>края;</w:t>
      </w:r>
    </w:p>
    <w:p w:rsidR="00D535DB" w:rsidRPr="00D535DB" w:rsidRDefault="00D535DB" w:rsidP="00D535DB">
      <w:pPr>
        <w:widowControl w:val="0"/>
        <w:tabs>
          <w:tab w:val="left" w:pos="709"/>
          <w:tab w:val="left" w:pos="1453"/>
          <w:tab w:val="left" w:pos="3779"/>
          <w:tab w:val="left" w:pos="5184"/>
          <w:tab w:val="left" w:pos="7004"/>
          <w:tab w:val="left" w:pos="8691"/>
        </w:tabs>
        <w:autoSpaceDE w:val="0"/>
        <w:autoSpaceDN w:val="0"/>
        <w:ind w:right="-2" w:firstLine="2"/>
        <w:jc w:val="both"/>
        <w:rPr>
          <w:sz w:val="28"/>
          <w:szCs w:val="22"/>
        </w:rPr>
      </w:pPr>
      <w:r w:rsidRPr="00D535DB">
        <w:rPr>
          <w:sz w:val="28"/>
          <w:szCs w:val="22"/>
        </w:rPr>
        <w:tab/>
        <w:t xml:space="preserve">- благоустройство наиболее посещаемых территорий </w:t>
      </w:r>
      <w:r w:rsidRPr="00D535DB">
        <w:rPr>
          <w:spacing w:val="-1"/>
          <w:sz w:val="28"/>
          <w:szCs w:val="22"/>
        </w:rPr>
        <w:t xml:space="preserve">общего </w:t>
      </w:r>
      <w:r w:rsidRPr="00D535DB">
        <w:rPr>
          <w:sz w:val="28"/>
          <w:szCs w:val="22"/>
        </w:rPr>
        <w:t>пользов</w:t>
      </w:r>
      <w:r w:rsidRPr="00D535DB">
        <w:rPr>
          <w:sz w:val="28"/>
          <w:szCs w:val="22"/>
        </w:rPr>
        <w:t>а</w:t>
      </w:r>
      <w:r w:rsidRPr="00D535DB">
        <w:rPr>
          <w:sz w:val="28"/>
          <w:szCs w:val="22"/>
        </w:rPr>
        <w:t xml:space="preserve">ния муниципального образования </w:t>
      </w:r>
      <w:proofErr w:type="spellStart"/>
      <w:r w:rsidRPr="00D535DB">
        <w:rPr>
          <w:sz w:val="28"/>
          <w:szCs w:val="22"/>
        </w:rPr>
        <w:t>Поспелихинский</w:t>
      </w:r>
      <w:proofErr w:type="spellEnd"/>
      <w:r w:rsidRPr="00D535DB">
        <w:rPr>
          <w:sz w:val="28"/>
          <w:szCs w:val="22"/>
        </w:rPr>
        <w:t xml:space="preserve"> район Алтайского</w:t>
      </w:r>
      <w:r w:rsidRPr="00D535DB">
        <w:rPr>
          <w:spacing w:val="-35"/>
          <w:sz w:val="28"/>
          <w:szCs w:val="22"/>
        </w:rPr>
        <w:t xml:space="preserve"> </w:t>
      </w:r>
      <w:r w:rsidRPr="00D535DB">
        <w:rPr>
          <w:sz w:val="28"/>
          <w:szCs w:val="22"/>
        </w:rPr>
        <w:t>края;</w:t>
      </w:r>
    </w:p>
    <w:p w:rsidR="00D535DB" w:rsidRPr="00D535DB" w:rsidRDefault="00D535DB" w:rsidP="00D535DB">
      <w:pPr>
        <w:widowControl w:val="0"/>
        <w:tabs>
          <w:tab w:val="left" w:pos="709"/>
          <w:tab w:val="left" w:pos="1211"/>
        </w:tabs>
        <w:autoSpaceDE w:val="0"/>
        <w:autoSpaceDN w:val="0"/>
        <w:spacing w:before="2" w:line="322" w:lineRule="exact"/>
        <w:ind w:firstLine="2"/>
        <w:jc w:val="both"/>
        <w:rPr>
          <w:sz w:val="28"/>
          <w:szCs w:val="22"/>
        </w:rPr>
      </w:pPr>
      <w:r w:rsidRPr="00D535DB">
        <w:rPr>
          <w:sz w:val="28"/>
          <w:szCs w:val="22"/>
        </w:rPr>
        <w:tab/>
        <w:t>- благоустройство парков.</w:t>
      </w:r>
    </w:p>
    <w:p w:rsidR="00D535DB" w:rsidRPr="00D535DB" w:rsidRDefault="00D535DB" w:rsidP="00D535DB">
      <w:pPr>
        <w:ind w:firstLine="2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535DB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D535DB" w:rsidRPr="00D535DB" w:rsidRDefault="00D535DB" w:rsidP="00D535DB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535DB">
        <w:rPr>
          <w:rFonts w:ascii="TimesNewRomanPSMT" w:hAnsi="TimesNewRomanPSMT"/>
          <w:color w:val="000000"/>
          <w:sz w:val="28"/>
          <w:szCs w:val="28"/>
        </w:rPr>
        <w:t xml:space="preserve">7.2. Развитие инфраструктуры для занятий физической культурой и спортом на территории </w:t>
      </w:r>
      <w:r w:rsidRPr="00D535DB">
        <w:rPr>
          <w:sz w:val="28"/>
          <w:szCs w:val="28"/>
        </w:rPr>
        <w:t xml:space="preserve">Поспелихинского района </w:t>
      </w:r>
      <w:r w:rsidRPr="00D535DB">
        <w:rPr>
          <w:rFonts w:ascii="TimesNewRomanPSMT" w:hAnsi="TimesNewRomanPSMT"/>
          <w:color w:val="000000"/>
          <w:sz w:val="28"/>
          <w:szCs w:val="28"/>
        </w:rPr>
        <w:t>будет осуществляться сл</w:t>
      </w:r>
      <w:r w:rsidRPr="00D535DB">
        <w:rPr>
          <w:rFonts w:ascii="TimesNewRomanPSMT" w:hAnsi="TimesNewRomanPSMT"/>
          <w:color w:val="000000"/>
          <w:sz w:val="28"/>
          <w:szCs w:val="28"/>
        </w:rPr>
        <w:t>е</w:t>
      </w:r>
      <w:r w:rsidRPr="00D535DB">
        <w:rPr>
          <w:rFonts w:ascii="TimesNewRomanPSMT" w:hAnsi="TimesNewRomanPSMT"/>
          <w:color w:val="000000"/>
          <w:sz w:val="28"/>
          <w:szCs w:val="28"/>
        </w:rPr>
        <w:t>дующим путем:</w:t>
      </w:r>
    </w:p>
    <w:p w:rsidR="00D535DB" w:rsidRPr="00D535DB" w:rsidRDefault="00D535DB" w:rsidP="00D535DB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535DB">
        <w:rPr>
          <w:rFonts w:ascii="TimesNewRomanPSMT" w:hAnsi="TimesNewRomanPSMT"/>
          <w:color w:val="000000"/>
          <w:sz w:val="28"/>
          <w:szCs w:val="28"/>
        </w:rPr>
        <w:t>- реализация государственной программы Алтайского края «Комплек</w:t>
      </w:r>
      <w:r w:rsidRPr="00D535DB">
        <w:rPr>
          <w:rFonts w:ascii="TimesNewRomanPSMT" w:hAnsi="TimesNewRomanPSMT"/>
          <w:color w:val="000000"/>
          <w:sz w:val="28"/>
          <w:szCs w:val="28"/>
        </w:rPr>
        <w:t>с</w:t>
      </w:r>
      <w:r w:rsidRPr="00D535DB">
        <w:rPr>
          <w:rFonts w:ascii="TimesNewRomanPSMT" w:hAnsi="TimesNewRomanPSMT"/>
          <w:color w:val="000000"/>
          <w:sz w:val="28"/>
          <w:szCs w:val="28"/>
        </w:rPr>
        <w:t>ное развитие сельских территорий Алтайского края»;</w:t>
      </w:r>
    </w:p>
    <w:p w:rsidR="00D535DB" w:rsidRPr="00D535DB" w:rsidRDefault="00D535DB" w:rsidP="00D535DB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535DB">
        <w:rPr>
          <w:rFonts w:ascii="TimesNewRomanPSMT" w:hAnsi="TimesNewRomanPSMT"/>
          <w:color w:val="000000"/>
          <w:sz w:val="28"/>
          <w:szCs w:val="28"/>
        </w:rPr>
        <w:t>- реализация государственной программы Алтайского края «Формир</w:t>
      </w:r>
      <w:r w:rsidRPr="00D535DB">
        <w:rPr>
          <w:rFonts w:ascii="TimesNewRomanPSMT" w:hAnsi="TimesNewRomanPSMT"/>
          <w:color w:val="000000"/>
          <w:sz w:val="28"/>
          <w:szCs w:val="28"/>
        </w:rPr>
        <w:t>о</w:t>
      </w:r>
      <w:r w:rsidRPr="00D535DB">
        <w:rPr>
          <w:rFonts w:ascii="TimesNewRomanPSMT" w:hAnsi="TimesNewRomanPSMT"/>
          <w:color w:val="000000"/>
          <w:sz w:val="28"/>
          <w:szCs w:val="28"/>
        </w:rPr>
        <w:t>вание современной городской среды»;</w:t>
      </w:r>
    </w:p>
    <w:p w:rsidR="00D535DB" w:rsidRPr="00D535DB" w:rsidRDefault="00D535DB" w:rsidP="00D535DB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535DB">
        <w:rPr>
          <w:rFonts w:ascii="TimesNewRomanPSMT" w:hAnsi="TimesNewRomanPSMT"/>
          <w:color w:val="000000"/>
          <w:sz w:val="28"/>
          <w:szCs w:val="28"/>
        </w:rPr>
        <w:t xml:space="preserve">-    реализация проектов поддержки местных инициатив;   </w:t>
      </w:r>
    </w:p>
    <w:p w:rsidR="00D535DB" w:rsidRPr="00D535DB" w:rsidRDefault="00D535DB" w:rsidP="00D535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D535DB">
        <w:rPr>
          <w:rFonts w:ascii="TimesNewRomanPSMT" w:hAnsi="TimesNewRomanPSMT"/>
          <w:color w:val="000000"/>
          <w:sz w:val="28"/>
          <w:szCs w:val="28"/>
        </w:rPr>
        <w:t xml:space="preserve">- реализации муниципальной программы </w:t>
      </w:r>
      <w:r w:rsidRPr="00D535DB">
        <w:rPr>
          <w:rFonts w:ascii="Tahoma" w:hAnsi="Tahoma" w:cs="Tahoma"/>
          <w:sz w:val="20"/>
          <w:lang w:val="x-none"/>
        </w:rPr>
        <w:t>"</w:t>
      </w:r>
      <w:r w:rsidRPr="00D535DB">
        <w:rPr>
          <w:sz w:val="28"/>
          <w:szCs w:val="28"/>
          <w:lang w:val="x-none"/>
        </w:rPr>
        <w:t xml:space="preserve">Развитие физической культуры и спорта в </w:t>
      </w:r>
      <w:proofErr w:type="spellStart"/>
      <w:r w:rsidRPr="00D535DB">
        <w:rPr>
          <w:sz w:val="28"/>
          <w:szCs w:val="28"/>
        </w:rPr>
        <w:t>Поспелихинск</w:t>
      </w:r>
      <w:proofErr w:type="spellEnd"/>
      <w:r w:rsidRPr="00D535DB">
        <w:rPr>
          <w:sz w:val="28"/>
          <w:szCs w:val="28"/>
          <w:lang w:val="x-none"/>
        </w:rPr>
        <w:t>ом районе" на 2021-202</w:t>
      </w:r>
      <w:r w:rsidRPr="00D535DB">
        <w:rPr>
          <w:sz w:val="28"/>
          <w:szCs w:val="28"/>
        </w:rPr>
        <w:t>4</w:t>
      </w:r>
      <w:r w:rsidRPr="00D535DB">
        <w:rPr>
          <w:sz w:val="28"/>
          <w:szCs w:val="28"/>
          <w:lang w:val="x-none"/>
        </w:rPr>
        <w:t>годы</w:t>
      </w:r>
    </w:p>
    <w:p w:rsidR="00D535DB" w:rsidRPr="00D535DB" w:rsidRDefault="00D535DB" w:rsidP="00D535DB">
      <w:pPr>
        <w:ind w:firstLine="708"/>
        <w:jc w:val="both"/>
        <w:rPr>
          <w:rFonts w:ascii="TimesNewRomanPSMT" w:hAnsi="TimesNewRomanPSMT"/>
          <w:color w:val="000000"/>
          <w:sz w:val="28"/>
          <w:szCs w:val="28"/>
          <w:highlight w:val="dark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019"/>
        <w:gridCol w:w="1543"/>
      </w:tblGrid>
      <w:tr w:rsidR="00D535DB" w:rsidRPr="00D535DB" w:rsidTr="00C91945">
        <w:tc>
          <w:tcPr>
            <w:tcW w:w="1008" w:type="dxa"/>
            <w:shd w:val="clear" w:color="auto" w:fill="auto"/>
          </w:tcPr>
          <w:p w:rsidR="00D535DB" w:rsidRPr="00D535DB" w:rsidRDefault="00D535DB" w:rsidP="00D535DB">
            <w:pPr>
              <w:jc w:val="center"/>
              <w:rPr>
                <w:color w:val="000000"/>
              </w:rPr>
            </w:pPr>
            <w:r w:rsidRPr="00D535DB">
              <w:rPr>
                <w:color w:val="000000"/>
              </w:rPr>
              <w:t>№ п./</w:t>
            </w:r>
            <w:proofErr w:type="gramStart"/>
            <w:r w:rsidRPr="00D535DB">
              <w:rPr>
                <w:color w:val="000000"/>
              </w:rPr>
              <w:t>п</w:t>
            </w:r>
            <w:proofErr w:type="gramEnd"/>
          </w:p>
        </w:tc>
        <w:tc>
          <w:tcPr>
            <w:tcW w:w="7020" w:type="dxa"/>
            <w:shd w:val="clear" w:color="auto" w:fill="auto"/>
          </w:tcPr>
          <w:p w:rsidR="00D535DB" w:rsidRPr="00D535DB" w:rsidRDefault="00D535DB" w:rsidP="00D535DB">
            <w:pPr>
              <w:jc w:val="center"/>
              <w:rPr>
                <w:color w:val="000000"/>
              </w:rPr>
            </w:pPr>
            <w:r w:rsidRPr="00D535DB">
              <w:rPr>
                <w:color w:val="000000"/>
              </w:rPr>
              <w:t>Наименование работ и мероприятий</w:t>
            </w:r>
          </w:p>
        </w:tc>
        <w:tc>
          <w:tcPr>
            <w:tcW w:w="1543" w:type="dxa"/>
            <w:shd w:val="clear" w:color="auto" w:fill="auto"/>
          </w:tcPr>
          <w:p w:rsidR="00D535DB" w:rsidRPr="00D535DB" w:rsidRDefault="00D535DB" w:rsidP="00D535DB">
            <w:pPr>
              <w:jc w:val="center"/>
              <w:rPr>
                <w:color w:val="000000"/>
              </w:rPr>
            </w:pPr>
            <w:r w:rsidRPr="00D535DB">
              <w:rPr>
                <w:color w:val="000000"/>
              </w:rPr>
              <w:t>Годовая программа</w:t>
            </w:r>
          </w:p>
          <w:p w:rsidR="00D535DB" w:rsidRPr="00D535DB" w:rsidRDefault="00D535DB" w:rsidP="00D535DB">
            <w:pPr>
              <w:jc w:val="center"/>
              <w:rPr>
                <w:color w:val="000000"/>
              </w:rPr>
            </w:pPr>
            <w:r w:rsidRPr="00D535DB">
              <w:rPr>
                <w:color w:val="000000"/>
              </w:rPr>
              <w:t>тыс. руб.</w:t>
            </w:r>
          </w:p>
        </w:tc>
      </w:tr>
      <w:tr w:rsidR="00D535DB" w:rsidRPr="00D535DB" w:rsidTr="00C91945">
        <w:tc>
          <w:tcPr>
            <w:tcW w:w="1008" w:type="dxa"/>
            <w:shd w:val="clear" w:color="auto" w:fill="auto"/>
          </w:tcPr>
          <w:p w:rsidR="00D535DB" w:rsidRPr="00D535DB" w:rsidRDefault="00D535DB" w:rsidP="00D535DB">
            <w:pPr>
              <w:jc w:val="center"/>
              <w:rPr>
                <w:color w:val="000000"/>
              </w:rPr>
            </w:pPr>
            <w:r w:rsidRPr="00D535DB">
              <w:rPr>
                <w:color w:val="000000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:rsidR="00D535DB" w:rsidRPr="00D535DB" w:rsidRDefault="00D535DB" w:rsidP="00D535DB">
            <w:r w:rsidRPr="00D535DB">
              <w:t>Размещена многофункциональная спортивная площадка на те</w:t>
            </w:r>
            <w:r w:rsidRPr="00D535DB">
              <w:t>р</w:t>
            </w:r>
            <w:r w:rsidRPr="00D535DB">
              <w:t xml:space="preserve">ритории стадиона «Колос» </w:t>
            </w:r>
          </w:p>
        </w:tc>
        <w:tc>
          <w:tcPr>
            <w:tcW w:w="1543" w:type="dxa"/>
            <w:shd w:val="clear" w:color="auto" w:fill="auto"/>
          </w:tcPr>
          <w:p w:rsidR="00D535DB" w:rsidRPr="00D535DB" w:rsidRDefault="00D535DB" w:rsidP="00D535DB">
            <w:pPr>
              <w:jc w:val="center"/>
            </w:pPr>
            <w:r w:rsidRPr="00D535DB">
              <w:t>6 059</w:t>
            </w:r>
          </w:p>
        </w:tc>
      </w:tr>
      <w:tr w:rsidR="00D535DB" w:rsidRPr="00D535DB" w:rsidTr="00C91945">
        <w:tc>
          <w:tcPr>
            <w:tcW w:w="1008" w:type="dxa"/>
            <w:shd w:val="clear" w:color="auto" w:fill="auto"/>
          </w:tcPr>
          <w:p w:rsidR="00D535DB" w:rsidRPr="00D535DB" w:rsidRDefault="00D535DB" w:rsidP="00D535DB">
            <w:pPr>
              <w:jc w:val="center"/>
              <w:rPr>
                <w:color w:val="000000"/>
              </w:rPr>
            </w:pPr>
            <w:r w:rsidRPr="00D535DB">
              <w:rPr>
                <w:color w:val="000000"/>
              </w:rPr>
              <w:t>2</w:t>
            </w:r>
          </w:p>
        </w:tc>
        <w:tc>
          <w:tcPr>
            <w:tcW w:w="7020" w:type="dxa"/>
            <w:shd w:val="clear" w:color="auto" w:fill="auto"/>
          </w:tcPr>
          <w:p w:rsidR="00D535DB" w:rsidRPr="00D535DB" w:rsidRDefault="00D535DB" w:rsidP="00D535DB">
            <w:r w:rsidRPr="00D535DB">
              <w:rPr>
                <w:color w:val="000000"/>
              </w:rPr>
              <w:t xml:space="preserve">Установлены малые архитектурные формы, игровые элементы в детском парке развлечений «Три богатыря» </w:t>
            </w:r>
          </w:p>
        </w:tc>
        <w:tc>
          <w:tcPr>
            <w:tcW w:w="1543" w:type="dxa"/>
            <w:shd w:val="clear" w:color="auto" w:fill="auto"/>
          </w:tcPr>
          <w:p w:rsidR="00D535DB" w:rsidRPr="00D535DB" w:rsidRDefault="00D535DB" w:rsidP="00D535DB">
            <w:pPr>
              <w:jc w:val="center"/>
            </w:pPr>
            <w:r w:rsidRPr="00D535DB">
              <w:t>4 685</w:t>
            </w:r>
          </w:p>
        </w:tc>
      </w:tr>
      <w:tr w:rsidR="00D535DB" w:rsidRPr="00D535DB" w:rsidTr="00C91945">
        <w:tc>
          <w:tcPr>
            <w:tcW w:w="1008" w:type="dxa"/>
            <w:shd w:val="clear" w:color="auto" w:fill="auto"/>
          </w:tcPr>
          <w:p w:rsidR="00D535DB" w:rsidRPr="00D535DB" w:rsidRDefault="00D535DB" w:rsidP="00D535DB">
            <w:pPr>
              <w:jc w:val="center"/>
              <w:rPr>
                <w:color w:val="000000"/>
              </w:rPr>
            </w:pPr>
            <w:r w:rsidRPr="00D535DB">
              <w:rPr>
                <w:color w:val="000000"/>
              </w:rPr>
              <w:t>3</w:t>
            </w:r>
          </w:p>
        </w:tc>
        <w:tc>
          <w:tcPr>
            <w:tcW w:w="7020" w:type="dxa"/>
            <w:shd w:val="clear" w:color="auto" w:fill="auto"/>
          </w:tcPr>
          <w:p w:rsidR="00D535DB" w:rsidRPr="00D535DB" w:rsidRDefault="00D535DB" w:rsidP="00D535DB">
            <w:pPr>
              <w:rPr>
                <w:color w:val="000000"/>
              </w:rPr>
            </w:pPr>
            <w:r w:rsidRPr="00D535DB">
              <w:rPr>
                <w:color w:val="000000"/>
              </w:rPr>
              <w:t>Возведена спортивная площадка на ст. Озимая</w:t>
            </w:r>
          </w:p>
        </w:tc>
        <w:tc>
          <w:tcPr>
            <w:tcW w:w="1543" w:type="dxa"/>
            <w:shd w:val="clear" w:color="auto" w:fill="auto"/>
          </w:tcPr>
          <w:p w:rsidR="00D535DB" w:rsidRPr="00D535DB" w:rsidRDefault="00D535DB" w:rsidP="00D535DB">
            <w:pPr>
              <w:jc w:val="center"/>
            </w:pPr>
            <w:r w:rsidRPr="00D535DB">
              <w:t>1 033</w:t>
            </w:r>
          </w:p>
        </w:tc>
      </w:tr>
      <w:tr w:rsidR="00D535DB" w:rsidRPr="00D535DB" w:rsidTr="00C91945">
        <w:tc>
          <w:tcPr>
            <w:tcW w:w="1008" w:type="dxa"/>
            <w:shd w:val="clear" w:color="auto" w:fill="auto"/>
          </w:tcPr>
          <w:p w:rsidR="00D535DB" w:rsidRPr="00D535DB" w:rsidRDefault="00D535DB" w:rsidP="00D535DB">
            <w:pPr>
              <w:jc w:val="center"/>
              <w:rPr>
                <w:color w:val="000000"/>
              </w:rPr>
            </w:pPr>
            <w:r w:rsidRPr="00D535DB">
              <w:rPr>
                <w:color w:val="000000"/>
              </w:rPr>
              <w:t>4</w:t>
            </w:r>
          </w:p>
        </w:tc>
        <w:tc>
          <w:tcPr>
            <w:tcW w:w="7020" w:type="dxa"/>
            <w:shd w:val="clear" w:color="auto" w:fill="auto"/>
          </w:tcPr>
          <w:p w:rsidR="00D535DB" w:rsidRPr="00D535DB" w:rsidRDefault="00D535DB" w:rsidP="00D535DB">
            <w:pPr>
              <w:rPr>
                <w:color w:val="000000"/>
              </w:rPr>
            </w:pPr>
            <w:r w:rsidRPr="00D535DB">
              <w:rPr>
                <w:color w:val="000000"/>
              </w:rPr>
              <w:t xml:space="preserve">Возведена спортивная площадка </w:t>
            </w:r>
            <w:proofErr w:type="gramStart"/>
            <w:r w:rsidRPr="00D535DB">
              <w:rPr>
                <w:color w:val="000000"/>
              </w:rPr>
              <w:t>в</w:t>
            </w:r>
            <w:proofErr w:type="gramEnd"/>
            <w:r w:rsidRPr="00D535DB">
              <w:rPr>
                <w:color w:val="000000"/>
              </w:rPr>
              <w:t xml:space="preserve"> с. Калмыцкие Мысы </w:t>
            </w:r>
          </w:p>
        </w:tc>
        <w:tc>
          <w:tcPr>
            <w:tcW w:w="1543" w:type="dxa"/>
            <w:shd w:val="clear" w:color="auto" w:fill="auto"/>
          </w:tcPr>
          <w:p w:rsidR="00D535DB" w:rsidRPr="00D535DB" w:rsidRDefault="00D535DB" w:rsidP="00D535DB">
            <w:pPr>
              <w:jc w:val="center"/>
            </w:pPr>
            <w:r w:rsidRPr="00D535DB">
              <w:t>2 774</w:t>
            </w:r>
          </w:p>
        </w:tc>
      </w:tr>
      <w:tr w:rsidR="00D535DB" w:rsidRPr="00D535DB" w:rsidTr="00C91945">
        <w:tc>
          <w:tcPr>
            <w:tcW w:w="1008" w:type="dxa"/>
            <w:shd w:val="clear" w:color="auto" w:fill="auto"/>
          </w:tcPr>
          <w:p w:rsidR="00D535DB" w:rsidRPr="00D535DB" w:rsidRDefault="00D535DB" w:rsidP="00D535DB">
            <w:pPr>
              <w:jc w:val="center"/>
              <w:rPr>
                <w:color w:val="000000"/>
              </w:rPr>
            </w:pPr>
            <w:r w:rsidRPr="00D535DB">
              <w:rPr>
                <w:color w:val="000000"/>
              </w:rPr>
              <w:lastRenderedPageBreak/>
              <w:t>5</w:t>
            </w:r>
          </w:p>
        </w:tc>
        <w:tc>
          <w:tcPr>
            <w:tcW w:w="7020" w:type="dxa"/>
            <w:shd w:val="clear" w:color="auto" w:fill="auto"/>
          </w:tcPr>
          <w:p w:rsidR="00D535DB" w:rsidRPr="00D535DB" w:rsidRDefault="00D535DB" w:rsidP="00D535DB">
            <w:pPr>
              <w:rPr>
                <w:color w:val="000000"/>
              </w:rPr>
            </w:pPr>
            <w:r w:rsidRPr="00D535DB">
              <w:rPr>
                <w:color w:val="000000"/>
              </w:rPr>
              <w:t xml:space="preserve">Установка спортивной площадки </w:t>
            </w:r>
            <w:proofErr w:type="gramStart"/>
            <w:r w:rsidRPr="00D535DB">
              <w:rPr>
                <w:color w:val="000000"/>
              </w:rPr>
              <w:t>в</w:t>
            </w:r>
            <w:proofErr w:type="gramEnd"/>
            <w:r w:rsidRPr="00D535DB">
              <w:rPr>
                <w:color w:val="000000"/>
              </w:rPr>
              <w:t xml:space="preserve"> с. </w:t>
            </w:r>
            <w:proofErr w:type="spellStart"/>
            <w:r w:rsidRPr="00D535DB">
              <w:rPr>
                <w:color w:val="000000"/>
              </w:rPr>
              <w:t>Клепечиха</w:t>
            </w:r>
            <w:proofErr w:type="spellEnd"/>
            <w:r w:rsidRPr="00D535DB">
              <w:rPr>
                <w:color w:val="000000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</w:tcPr>
          <w:p w:rsidR="00D535DB" w:rsidRPr="00D535DB" w:rsidRDefault="00D535DB" w:rsidP="00D535DB">
            <w:pPr>
              <w:jc w:val="center"/>
            </w:pPr>
            <w:r w:rsidRPr="00D535DB">
              <w:t>400</w:t>
            </w:r>
          </w:p>
        </w:tc>
      </w:tr>
      <w:tr w:rsidR="00D535DB" w:rsidRPr="00D535DB" w:rsidTr="00C91945">
        <w:tc>
          <w:tcPr>
            <w:tcW w:w="1008" w:type="dxa"/>
            <w:shd w:val="clear" w:color="auto" w:fill="auto"/>
          </w:tcPr>
          <w:p w:rsidR="00D535DB" w:rsidRPr="00D535DB" w:rsidRDefault="00D535DB" w:rsidP="00D535DB">
            <w:pPr>
              <w:jc w:val="center"/>
              <w:rPr>
                <w:color w:val="000000"/>
              </w:rPr>
            </w:pPr>
            <w:r w:rsidRPr="00D535DB">
              <w:rPr>
                <w:color w:val="000000"/>
              </w:rPr>
              <w:t>6</w:t>
            </w:r>
          </w:p>
        </w:tc>
        <w:tc>
          <w:tcPr>
            <w:tcW w:w="7020" w:type="dxa"/>
            <w:shd w:val="clear" w:color="auto" w:fill="auto"/>
          </w:tcPr>
          <w:p w:rsidR="00D535DB" w:rsidRPr="00D535DB" w:rsidRDefault="00D535DB" w:rsidP="00D535DB">
            <w:pPr>
              <w:rPr>
                <w:color w:val="000000"/>
              </w:rPr>
            </w:pPr>
            <w:r w:rsidRPr="00D535DB">
              <w:rPr>
                <w:color w:val="000000"/>
              </w:rPr>
              <w:t xml:space="preserve">Установка спортивной площадки </w:t>
            </w:r>
            <w:proofErr w:type="gramStart"/>
            <w:r w:rsidRPr="00D535DB">
              <w:rPr>
                <w:color w:val="000000"/>
              </w:rPr>
              <w:t>в</w:t>
            </w:r>
            <w:proofErr w:type="gramEnd"/>
            <w:r w:rsidRPr="00D535DB">
              <w:rPr>
                <w:color w:val="000000"/>
              </w:rPr>
              <w:t xml:space="preserve"> с. Поспелиха</w:t>
            </w:r>
          </w:p>
        </w:tc>
        <w:tc>
          <w:tcPr>
            <w:tcW w:w="1543" w:type="dxa"/>
            <w:shd w:val="clear" w:color="auto" w:fill="auto"/>
          </w:tcPr>
          <w:p w:rsidR="00D535DB" w:rsidRPr="00D535DB" w:rsidRDefault="00D535DB" w:rsidP="00D535DB">
            <w:pPr>
              <w:jc w:val="center"/>
            </w:pPr>
            <w:r w:rsidRPr="00D535DB">
              <w:t>1 950</w:t>
            </w:r>
          </w:p>
        </w:tc>
      </w:tr>
    </w:tbl>
    <w:p w:rsidR="00D535DB" w:rsidRPr="00D535DB" w:rsidRDefault="00D535DB" w:rsidP="00D535DB">
      <w:pPr>
        <w:spacing w:line="100" w:lineRule="atLeast"/>
        <w:ind w:firstLine="708"/>
        <w:jc w:val="both"/>
        <w:rPr>
          <w:color w:val="FF0000"/>
          <w:sz w:val="28"/>
          <w:szCs w:val="28"/>
          <w:highlight w:val="lightGray"/>
        </w:rPr>
      </w:pPr>
    </w:p>
    <w:p w:rsidR="00D535DB" w:rsidRPr="00D535DB" w:rsidRDefault="00D535DB" w:rsidP="00D535DB">
      <w:pPr>
        <w:spacing w:line="100" w:lineRule="atLeast"/>
        <w:ind w:firstLine="708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- капитальный и текущий ремонт объектов, учреждений и организаций,</w:t>
      </w:r>
    </w:p>
    <w:p w:rsidR="00D535DB" w:rsidRPr="00D535DB" w:rsidRDefault="00D535DB" w:rsidP="00D535DB">
      <w:pPr>
        <w:spacing w:line="100" w:lineRule="atLeast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общеобразовательных и культурных учреждений, укрепление их материал</w:t>
      </w:r>
      <w:r w:rsidRPr="00D535DB">
        <w:rPr>
          <w:sz w:val="28"/>
          <w:szCs w:val="28"/>
        </w:rPr>
        <w:t>ь</w:t>
      </w:r>
      <w:r w:rsidRPr="00D535DB">
        <w:rPr>
          <w:sz w:val="28"/>
          <w:szCs w:val="28"/>
        </w:rPr>
        <w:t>но-технической базы (приобретение спортивного инвентаря, оборудования, техники);</w:t>
      </w:r>
    </w:p>
    <w:p w:rsidR="00D535DB" w:rsidRPr="00D535DB" w:rsidRDefault="00D535DB" w:rsidP="00D535DB">
      <w:pPr>
        <w:spacing w:line="100" w:lineRule="atLeast"/>
        <w:ind w:firstLine="708"/>
        <w:jc w:val="both"/>
        <w:rPr>
          <w:sz w:val="28"/>
          <w:szCs w:val="28"/>
        </w:rPr>
      </w:pPr>
      <w:r w:rsidRPr="00D535DB">
        <w:rPr>
          <w:color w:val="000000"/>
          <w:sz w:val="28"/>
          <w:szCs w:val="28"/>
        </w:rPr>
        <w:t>-</w:t>
      </w:r>
      <w:r w:rsidRPr="00D535DB">
        <w:rPr>
          <w:color w:val="000000"/>
        </w:rPr>
        <w:t xml:space="preserve"> </w:t>
      </w:r>
      <w:r w:rsidRPr="00D535DB">
        <w:rPr>
          <w:color w:val="000000"/>
          <w:sz w:val="28"/>
          <w:szCs w:val="28"/>
        </w:rPr>
        <w:t>профилактическое и техническое обслуживание спортивных соор</w:t>
      </w:r>
      <w:r w:rsidRPr="00D535DB">
        <w:rPr>
          <w:color w:val="000000"/>
          <w:sz w:val="28"/>
          <w:szCs w:val="28"/>
        </w:rPr>
        <w:t>у</w:t>
      </w:r>
      <w:r w:rsidRPr="00D535DB">
        <w:rPr>
          <w:color w:val="000000"/>
          <w:sz w:val="28"/>
          <w:szCs w:val="28"/>
        </w:rPr>
        <w:t>жений и детских площадок;</w:t>
      </w:r>
    </w:p>
    <w:p w:rsidR="00D535DB" w:rsidRPr="00D535DB" w:rsidRDefault="00D535DB" w:rsidP="00D535DB">
      <w:pPr>
        <w:spacing w:line="100" w:lineRule="atLeast"/>
        <w:jc w:val="both"/>
        <w:rPr>
          <w:sz w:val="28"/>
          <w:szCs w:val="28"/>
        </w:rPr>
      </w:pPr>
      <w:r w:rsidRPr="00D535DB">
        <w:rPr>
          <w:sz w:val="28"/>
          <w:szCs w:val="28"/>
        </w:rPr>
        <w:tab/>
        <w:t>- организация физкультурно-оздоровительных площадок в парковых зонах;</w:t>
      </w:r>
    </w:p>
    <w:p w:rsidR="00D535DB" w:rsidRPr="00D535DB" w:rsidRDefault="00D535DB" w:rsidP="00D535DB">
      <w:pPr>
        <w:spacing w:line="100" w:lineRule="atLeast"/>
        <w:jc w:val="both"/>
        <w:rPr>
          <w:rFonts w:eastAsia="SymbolMT"/>
          <w:sz w:val="28"/>
          <w:szCs w:val="28"/>
        </w:rPr>
      </w:pPr>
      <w:r w:rsidRPr="00D535DB">
        <w:rPr>
          <w:sz w:val="28"/>
          <w:szCs w:val="28"/>
        </w:rPr>
        <w:tab/>
        <w:t xml:space="preserve">- </w:t>
      </w:r>
      <w:r w:rsidRPr="00D535DB">
        <w:rPr>
          <w:color w:val="000000"/>
          <w:sz w:val="28"/>
          <w:szCs w:val="28"/>
        </w:rPr>
        <w:t>озеленение.</w:t>
      </w:r>
    </w:p>
    <w:p w:rsidR="00D535DB" w:rsidRPr="00D535DB" w:rsidRDefault="00D535DB" w:rsidP="00D535DB">
      <w:pPr>
        <w:rPr>
          <w:rFonts w:ascii="TimesNewRomanPSMT" w:hAnsi="TimesNewRomanPSMT"/>
          <w:b/>
          <w:color w:val="000000"/>
          <w:sz w:val="28"/>
          <w:szCs w:val="28"/>
        </w:rPr>
      </w:pPr>
    </w:p>
    <w:p w:rsidR="00D535DB" w:rsidRPr="00D535DB" w:rsidRDefault="00D535DB" w:rsidP="00D535DB">
      <w:pPr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D535DB">
        <w:rPr>
          <w:rFonts w:ascii="TimesNewRomanPSMT" w:hAnsi="TimesNewRomanPSMT"/>
          <w:b/>
          <w:color w:val="000000"/>
          <w:sz w:val="28"/>
          <w:szCs w:val="28"/>
        </w:rPr>
        <w:t>8. Механизмы реализации концепции</w:t>
      </w:r>
    </w:p>
    <w:p w:rsidR="00D535DB" w:rsidRPr="00D535DB" w:rsidRDefault="00D535DB" w:rsidP="00D535DB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535DB">
        <w:rPr>
          <w:rFonts w:ascii="TimesNewRomanPSMT" w:hAnsi="TimesNewRomanPSMT"/>
          <w:color w:val="000000"/>
          <w:sz w:val="28"/>
          <w:szCs w:val="28"/>
        </w:rPr>
        <w:t>8.1. Механизмы реализации Концепции призваны обеспечить</w:t>
      </w:r>
      <w:r w:rsidRPr="00D535DB">
        <w:rPr>
          <w:color w:val="000000"/>
          <w:sz w:val="28"/>
          <w:szCs w:val="28"/>
        </w:rPr>
        <w:br/>
      </w:r>
      <w:r w:rsidRPr="00D535DB">
        <w:rPr>
          <w:rFonts w:ascii="TimesNewRomanPSMT" w:hAnsi="TimesNewRomanPSMT"/>
          <w:color w:val="000000"/>
          <w:sz w:val="28"/>
          <w:szCs w:val="28"/>
        </w:rPr>
        <w:t>взаимодействие всех заинтересованных органов местного самоуправления, муниципальных образовательных учреждений (дошкольного, общего начального, общего среднего и дополнительного образования), объединений общественных организаций, действующих на территории Поспелихинского района, представителей бизнеса и граждан и включает в себя:</w:t>
      </w:r>
    </w:p>
    <w:p w:rsidR="00D535DB" w:rsidRPr="00D535DB" w:rsidRDefault="00D535DB" w:rsidP="00D535DB">
      <w:pPr>
        <w:numPr>
          <w:ilvl w:val="0"/>
          <w:numId w:val="21"/>
        </w:numPr>
        <w:ind w:left="0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535DB">
        <w:rPr>
          <w:rFonts w:ascii="TimesNewRomanPSMT" w:hAnsi="TimesNewRomanPSMT"/>
          <w:color w:val="000000"/>
          <w:sz w:val="28"/>
          <w:szCs w:val="28"/>
        </w:rPr>
        <w:t xml:space="preserve"> организацию межведомственного взаимодействия Администрации П</w:t>
      </w:r>
      <w:r w:rsidRPr="00D535DB">
        <w:rPr>
          <w:rFonts w:ascii="TimesNewRomanPSMT" w:hAnsi="TimesNewRomanPSMT"/>
          <w:color w:val="000000"/>
          <w:sz w:val="28"/>
          <w:szCs w:val="28"/>
        </w:rPr>
        <w:t>о</w:t>
      </w:r>
      <w:r w:rsidRPr="00D535DB">
        <w:rPr>
          <w:rFonts w:ascii="TimesNewRomanPSMT" w:hAnsi="TimesNewRomanPSMT"/>
          <w:color w:val="000000"/>
          <w:sz w:val="28"/>
          <w:szCs w:val="28"/>
        </w:rPr>
        <w:t>спелихинского района, муниципальных образовательных учреждений (д</w:t>
      </w:r>
      <w:r w:rsidRPr="00D535DB">
        <w:rPr>
          <w:rFonts w:ascii="TimesNewRomanPSMT" w:hAnsi="TimesNewRomanPSMT"/>
          <w:color w:val="000000"/>
          <w:sz w:val="28"/>
          <w:szCs w:val="28"/>
        </w:rPr>
        <w:t>о</w:t>
      </w:r>
      <w:r w:rsidRPr="00D535DB">
        <w:rPr>
          <w:rFonts w:ascii="TimesNewRomanPSMT" w:hAnsi="TimesNewRomanPSMT"/>
          <w:color w:val="000000"/>
          <w:sz w:val="28"/>
          <w:szCs w:val="28"/>
        </w:rPr>
        <w:t>школьного, среднего и дополнительного образования) по вопросам развития физической культуры и спорта;</w:t>
      </w:r>
    </w:p>
    <w:p w:rsidR="00D535DB" w:rsidRPr="00D535DB" w:rsidRDefault="00D535DB" w:rsidP="00D535DB">
      <w:pPr>
        <w:numPr>
          <w:ilvl w:val="0"/>
          <w:numId w:val="21"/>
        </w:numPr>
        <w:ind w:left="0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535DB">
        <w:rPr>
          <w:rFonts w:ascii="TimesNewRomanPSMT" w:hAnsi="TimesNewRomanPSMT"/>
          <w:color w:val="000000"/>
          <w:sz w:val="28"/>
          <w:szCs w:val="28"/>
        </w:rPr>
        <w:t xml:space="preserve"> привлечение общественности для организации</w:t>
      </w:r>
      <w:r w:rsidRPr="00D535DB">
        <w:rPr>
          <w:color w:val="000000"/>
          <w:sz w:val="28"/>
          <w:szCs w:val="28"/>
        </w:rPr>
        <w:br/>
      </w:r>
      <w:r w:rsidRPr="00D535DB">
        <w:rPr>
          <w:rFonts w:ascii="TimesNewRomanPSMT" w:hAnsi="TimesNewRomanPSMT"/>
          <w:color w:val="000000"/>
          <w:sz w:val="28"/>
          <w:szCs w:val="28"/>
        </w:rPr>
        <w:t xml:space="preserve">благоустройства территории </w:t>
      </w:r>
      <w:r w:rsidRPr="00D535DB">
        <w:rPr>
          <w:iCs/>
          <w:sz w:val="28"/>
          <w:szCs w:val="28"/>
        </w:rPr>
        <w:t>Поспелихинского района</w:t>
      </w:r>
      <w:r w:rsidRPr="00D535DB">
        <w:rPr>
          <w:rFonts w:ascii="TimesNewRomanPSMT" w:hAnsi="TimesNewRomanPSMT"/>
          <w:color w:val="000000"/>
          <w:sz w:val="28"/>
          <w:szCs w:val="28"/>
        </w:rPr>
        <w:t>.</w:t>
      </w:r>
    </w:p>
    <w:p w:rsidR="00D535DB" w:rsidRPr="00D535DB" w:rsidRDefault="00D535DB" w:rsidP="00D535DB">
      <w:pPr>
        <w:numPr>
          <w:ilvl w:val="0"/>
          <w:numId w:val="21"/>
        </w:numPr>
        <w:spacing w:line="100" w:lineRule="atLeast"/>
        <w:ind w:left="0" w:firstLine="567"/>
        <w:jc w:val="both"/>
        <w:rPr>
          <w:sz w:val="28"/>
          <w:szCs w:val="28"/>
        </w:rPr>
      </w:pPr>
      <w:r w:rsidRPr="00D535DB">
        <w:rPr>
          <w:rFonts w:eastAsia="SymbolMT"/>
          <w:sz w:val="28"/>
          <w:szCs w:val="28"/>
        </w:rPr>
        <w:t xml:space="preserve"> п</w:t>
      </w:r>
      <w:r w:rsidRPr="00D535DB">
        <w:rPr>
          <w:sz w:val="28"/>
          <w:szCs w:val="28"/>
        </w:rPr>
        <w:t>ривлечение социально-ориентированного бизнеса для развития и</w:t>
      </w:r>
      <w:r w:rsidRPr="00D535DB">
        <w:rPr>
          <w:sz w:val="28"/>
          <w:szCs w:val="28"/>
        </w:rPr>
        <w:t>н</w:t>
      </w:r>
      <w:r w:rsidRPr="00D535DB">
        <w:rPr>
          <w:sz w:val="28"/>
          <w:szCs w:val="28"/>
        </w:rPr>
        <w:t>фраструктуры и оказания услуг, предоставляемых в сфере физической кул</w:t>
      </w:r>
      <w:r w:rsidRPr="00D535DB">
        <w:rPr>
          <w:sz w:val="28"/>
          <w:szCs w:val="28"/>
        </w:rPr>
        <w:t>ь</w:t>
      </w:r>
      <w:r w:rsidRPr="00D535DB">
        <w:rPr>
          <w:sz w:val="28"/>
          <w:szCs w:val="28"/>
        </w:rPr>
        <w:t>туры и спорта;</w:t>
      </w:r>
    </w:p>
    <w:p w:rsidR="00D535DB" w:rsidRPr="00D535DB" w:rsidRDefault="00D535DB" w:rsidP="00D535DB">
      <w:pPr>
        <w:numPr>
          <w:ilvl w:val="0"/>
          <w:numId w:val="21"/>
        </w:numPr>
        <w:spacing w:line="100" w:lineRule="atLeast"/>
        <w:ind w:left="0" w:firstLine="567"/>
        <w:jc w:val="both"/>
        <w:rPr>
          <w:sz w:val="28"/>
          <w:szCs w:val="28"/>
        </w:rPr>
      </w:pPr>
      <w:r w:rsidRPr="00D535DB">
        <w:rPr>
          <w:sz w:val="28"/>
          <w:szCs w:val="28"/>
        </w:rPr>
        <w:t xml:space="preserve"> привлечение внебюджетных средств и других материальных ресурсов</w:t>
      </w:r>
    </w:p>
    <w:p w:rsidR="00D535DB" w:rsidRPr="00D535DB" w:rsidRDefault="00D535DB" w:rsidP="00D535DB">
      <w:pPr>
        <w:spacing w:line="100" w:lineRule="atLeast"/>
        <w:jc w:val="both"/>
        <w:rPr>
          <w:rFonts w:eastAsia="SymbolMT"/>
          <w:sz w:val="28"/>
          <w:szCs w:val="28"/>
        </w:rPr>
      </w:pPr>
      <w:r w:rsidRPr="00D535DB">
        <w:rPr>
          <w:sz w:val="28"/>
          <w:szCs w:val="28"/>
        </w:rPr>
        <w:t>для реализации Концепции;</w:t>
      </w:r>
    </w:p>
    <w:p w:rsidR="00D535DB" w:rsidRPr="00D535DB" w:rsidRDefault="00D535DB" w:rsidP="00D535DB">
      <w:pPr>
        <w:numPr>
          <w:ilvl w:val="0"/>
          <w:numId w:val="21"/>
        </w:numPr>
        <w:spacing w:line="100" w:lineRule="atLeast"/>
        <w:ind w:left="0" w:firstLine="567"/>
        <w:jc w:val="both"/>
        <w:rPr>
          <w:sz w:val="28"/>
          <w:szCs w:val="28"/>
        </w:rPr>
      </w:pPr>
      <w:r w:rsidRPr="00D535DB">
        <w:rPr>
          <w:sz w:val="28"/>
          <w:szCs w:val="28"/>
        </w:rPr>
        <w:t xml:space="preserve"> формирование административного ресурса для обеспечения развития</w:t>
      </w:r>
    </w:p>
    <w:p w:rsidR="00D535DB" w:rsidRPr="00D535DB" w:rsidRDefault="00D535DB" w:rsidP="00D535DB">
      <w:pPr>
        <w:spacing w:line="100" w:lineRule="atLeast"/>
        <w:jc w:val="both"/>
        <w:rPr>
          <w:sz w:val="28"/>
          <w:szCs w:val="28"/>
        </w:rPr>
      </w:pPr>
      <w:r w:rsidRPr="00D535DB">
        <w:rPr>
          <w:sz w:val="28"/>
          <w:szCs w:val="28"/>
        </w:rPr>
        <w:t xml:space="preserve">инфраструктуры в </w:t>
      </w:r>
      <w:proofErr w:type="spellStart"/>
      <w:r w:rsidRPr="00D535DB">
        <w:rPr>
          <w:sz w:val="28"/>
          <w:szCs w:val="28"/>
        </w:rPr>
        <w:t>Поспелихинском</w:t>
      </w:r>
      <w:proofErr w:type="spellEnd"/>
      <w:r w:rsidRPr="00D535DB">
        <w:rPr>
          <w:sz w:val="28"/>
          <w:szCs w:val="28"/>
        </w:rPr>
        <w:t xml:space="preserve"> районе.</w:t>
      </w:r>
    </w:p>
    <w:p w:rsidR="00D535DB" w:rsidRPr="00D535DB" w:rsidRDefault="00D535DB" w:rsidP="00D535DB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D535DB" w:rsidRPr="00D535DB" w:rsidRDefault="00D535DB" w:rsidP="00D535DB">
      <w:pPr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D535DB">
        <w:rPr>
          <w:color w:val="000000"/>
          <w:sz w:val="28"/>
          <w:szCs w:val="28"/>
        </w:rPr>
        <w:br/>
      </w:r>
      <w:r w:rsidRPr="00D535DB">
        <w:rPr>
          <w:rFonts w:ascii="TimesNewRomanPSMT" w:hAnsi="TimesNewRomanPSMT"/>
          <w:b/>
          <w:color w:val="000000"/>
          <w:sz w:val="28"/>
          <w:szCs w:val="28"/>
        </w:rPr>
        <w:t>9. Ожидаемый результат реализации Концепции</w:t>
      </w:r>
    </w:p>
    <w:p w:rsidR="00D535DB" w:rsidRPr="00D535DB" w:rsidRDefault="00D535DB" w:rsidP="00D535DB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535DB">
        <w:rPr>
          <w:rFonts w:ascii="TimesNewRomanPSMT" w:hAnsi="TimesNewRomanPSMT"/>
          <w:color w:val="000000"/>
          <w:sz w:val="28"/>
          <w:szCs w:val="28"/>
        </w:rPr>
        <w:t xml:space="preserve">9.1. Реализация Концепции позволит: </w:t>
      </w:r>
    </w:p>
    <w:p w:rsidR="00D535DB" w:rsidRPr="00D535DB" w:rsidRDefault="00D535DB" w:rsidP="00D535DB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535DB">
        <w:rPr>
          <w:rFonts w:ascii="TimesNewRomanPSMT" w:hAnsi="TimesNewRomanPSMT"/>
          <w:color w:val="000000"/>
          <w:sz w:val="28"/>
          <w:szCs w:val="28"/>
        </w:rPr>
        <w:t>- создать оптимальные условия для развития различных видов спорта и видов физической реакции;</w:t>
      </w:r>
    </w:p>
    <w:p w:rsidR="00D535DB" w:rsidRPr="00D535DB" w:rsidRDefault="00D535DB" w:rsidP="00D535DB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535DB">
        <w:rPr>
          <w:rFonts w:ascii="TimesNewRomanPSMT" w:hAnsi="TimesNewRomanPSMT"/>
          <w:color w:val="000000"/>
          <w:sz w:val="28"/>
          <w:szCs w:val="28"/>
        </w:rPr>
        <w:t>- увеличить количество спортивно-оздоровительных, развлекательных объектов, услуг и мероприятий;</w:t>
      </w:r>
    </w:p>
    <w:p w:rsidR="00D535DB" w:rsidRPr="00D535DB" w:rsidRDefault="00D535DB" w:rsidP="00D535DB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535DB">
        <w:rPr>
          <w:rFonts w:ascii="TimesNewRomanPSMT" w:hAnsi="TimesNewRomanPSMT"/>
          <w:color w:val="000000"/>
          <w:sz w:val="28"/>
          <w:szCs w:val="28"/>
        </w:rPr>
        <w:t xml:space="preserve">- привлечь население </w:t>
      </w:r>
      <w:r w:rsidRPr="00D535DB">
        <w:rPr>
          <w:iCs/>
          <w:sz w:val="28"/>
          <w:szCs w:val="28"/>
        </w:rPr>
        <w:t xml:space="preserve">Поспелихинского района </w:t>
      </w:r>
      <w:r w:rsidRPr="00D535DB">
        <w:rPr>
          <w:rFonts w:ascii="TimesNewRomanPSMT" w:hAnsi="TimesNewRomanPSMT"/>
          <w:color w:val="000000"/>
          <w:sz w:val="28"/>
          <w:szCs w:val="28"/>
        </w:rPr>
        <w:t xml:space="preserve">к регулярным занятиям физической культурой и спортом, оздоровлению жителей </w:t>
      </w:r>
      <w:r w:rsidRPr="00D535DB">
        <w:rPr>
          <w:iCs/>
          <w:sz w:val="28"/>
          <w:szCs w:val="28"/>
        </w:rPr>
        <w:t>Поспелихинского района</w:t>
      </w:r>
      <w:r w:rsidRPr="00D535DB">
        <w:rPr>
          <w:rFonts w:ascii="TimesNewRomanPSMT" w:hAnsi="TimesNewRomanPSMT"/>
          <w:color w:val="000000"/>
          <w:sz w:val="28"/>
          <w:szCs w:val="28"/>
        </w:rPr>
        <w:t>;</w:t>
      </w:r>
    </w:p>
    <w:p w:rsidR="00D535DB" w:rsidRPr="00D535DB" w:rsidRDefault="00D535DB" w:rsidP="00D535DB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535DB">
        <w:rPr>
          <w:rFonts w:ascii="TimesNewRomanPSMT" w:hAnsi="TimesNewRomanPSMT"/>
          <w:color w:val="000000"/>
          <w:sz w:val="28"/>
          <w:szCs w:val="28"/>
        </w:rPr>
        <w:lastRenderedPageBreak/>
        <w:t>- повысить социально-экономическую эффективность использования</w:t>
      </w:r>
      <w:r w:rsidRPr="00D535DB">
        <w:rPr>
          <w:color w:val="000000"/>
          <w:sz w:val="28"/>
          <w:szCs w:val="28"/>
        </w:rPr>
        <w:br/>
      </w:r>
      <w:r w:rsidRPr="00D535DB">
        <w:rPr>
          <w:rFonts w:ascii="TimesNewRomanPSMT" w:hAnsi="TimesNewRomanPSMT"/>
          <w:color w:val="000000"/>
          <w:sz w:val="28"/>
          <w:szCs w:val="28"/>
        </w:rPr>
        <w:t xml:space="preserve">территории </w:t>
      </w:r>
      <w:r w:rsidRPr="00D535DB">
        <w:rPr>
          <w:iCs/>
          <w:sz w:val="28"/>
          <w:szCs w:val="28"/>
        </w:rPr>
        <w:t>Поспелихинского района</w:t>
      </w:r>
      <w:r w:rsidRPr="00D535DB">
        <w:rPr>
          <w:rFonts w:ascii="TimesNewRomanPSMT" w:hAnsi="TimesNewRomanPSMT"/>
          <w:color w:val="000000"/>
          <w:sz w:val="28"/>
          <w:szCs w:val="28"/>
        </w:rPr>
        <w:t>;</w:t>
      </w:r>
    </w:p>
    <w:p w:rsidR="00D535DB" w:rsidRPr="00D535DB" w:rsidRDefault="00D535DB" w:rsidP="00D535DB">
      <w:pPr>
        <w:ind w:firstLine="708"/>
        <w:jc w:val="both"/>
        <w:rPr>
          <w:sz w:val="28"/>
          <w:szCs w:val="28"/>
        </w:rPr>
      </w:pPr>
      <w:r w:rsidRPr="00D535DB">
        <w:rPr>
          <w:sz w:val="28"/>
          <w:szCs w:val="28"/>
        </w:rPr>
        <w:t xml:space="preserve">- провести озеленение </w:t>
      </w:r>
      <w:proofErr w:type="gramStart"/>
      <w:r w:rsidRPr="00D535DB">
        <w:rPr>
          <w:sz w:val="28"/>
          <w:szCs w:val="28"/>
        </w:rPr>
        <w:t>территории</w:t>
      </w:r>
      <w:proofErr w:type="gramEnd"/>
      <w:r w:rsidRPr="00D535DB">
        <w:rPr>
          <w:sz w:val="28"/>
          <w:szCs w:val="28"/>
        </w:rPr>
        <w:t xml:space="preserve"> которое благотворно повлияет на ч</w:t>
      </w:r>
      <w:r w:rsidRPr="00D535DB">
        <w:rPr>
          <w:sz w:val="28"/>
          <w:szCs w:val="28"/>
        </w:rPr>
        <w:t>е</w:t>
      </w:r>
      <w:r w:rsidRPr="00D535DB">
        <w:rPr>
          <w:sz w:val="28"/>
          <w:szCs w:val="28"/>
        </w:rPr>
        <w:t xml:space="preserve">ловека и окажет положительное действие на экологическую ситуацию в </w:t>
      </w:r>
      <w:proofErr w:type="spellStart"/>
      <w:r w:rsidRPr="00D535DB">
        <w:rPr>
          <w:iCs/>
          <w:sz w:val="28"/>
          <w:szCs w:val="28"/>
        </w:rPr>
        <w:t>П</w:t>
      </w:r>
      <w:r w:rsidRPr="00D535DB">
        <w:rPr>
          <w:iCs/>
          <w:sz w:val="28"/>
          <w:szCs w:val="28"/>
        </w:rPr>
        <w:t>о</w:t>
      </w:r>
      <w:r w:rsidRPr="00D535DB">
        <w:rPr>
          <w:iCs/>
          <w:sz w:val="28"/>
          <w:szCs w:val="28"/>
        </w:rPr>
        <w:t>спелихинском</w:t>
      </w:r>
      <w:proofErr w:type="spellEnd"/>
      <w:r w:rsidRPr="00D535DB">
        <w:rPr>
          <w:iCs/>
          <w:sz w:val="28"/>
          <w:szCs w:val="28"/>
        </w:rPr>
        <w:t xml:space="preserve"> районе</w:t>
      </w:r>
      <w:r w:rsidRPr="00D535DB">
        <w:rPr>
          <w:sz w:val="28"/>
          <w:szCs w:val="28"/>
        </w:rPr>
        <w:t>;</w:t>
      </w:r>
    </w:p>
    <w:p w:rsidR="00D535DB" w:rsidRPr="00D535DB" w:rsidRDefault="00D535DB" w:rsidP="00D535DB">
      <w:pPr>
        <w:ind w:firstLine="708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- создать эстетически привлекательные сооружения и функциональные насаждения;</w:t>
      </w:r>
    </w:p>
    <w:p w:rsidR="00D535DB" w:rsidRPr="00D535DB" w:rsidRDefault="00D535DB" w:rsidP="00D535DB">
      <w:pPr>
        <w:ind w:firstLine="708"/>
        <w:jc w:val="both"/>
        <w:rPr>
          <w:sz w:val="28"/>
        </w:rPr>
      </w:pPr>
      <w:r w:rsidRPr="00D535DB">
        <w:rPr>
          <w:sz w:val="28"/>
        </w:rPr>
        <w:t>- создать новые рабочие места.</w:t>
      </w:r>
    </w:p>
    <w:p w:rsidR="00D535DB" w:rsidRPr="00D535DB" w:rsidRDefault="00D535DB" w:rsidP="00D535DB">
      <w:pPr>
        <w:ind w:firstLine="708"/>
        <w:jc w:val="center"/>
        <w:rPr>
          <w:sz w:val="28"/>
          <w:szCs w:val="28"/>
        </w:rPr>
      </w:pPr>
    </w:p>
    <w:p w:rsidR="00D535DB" w:rsidRPr="00D535DB" w:rsidRDefault="00D535DB" w:rsidP="00D535D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D535DB">
        <w:rPr>
          <w:sz w:val="28"/>
          <w:szCs w:val="28"/>
        </w:rPr>
        <w:lastRenderedPageBreak/>
        <w:t>АДМИНИСТРАЦИЯ ПОСПЕЛИХИНСКОГО РАЙОНА</w:t>
      </w:r>
    </w:p>
    <w:p w:rsidR="00D535DB" w:rsidRPr="00D535DB" w:rsidRDefault="00D535DB" w:rsidP="00D535DB">
      <w:pPr>
        <w:jc w:val="center"/>
        <w:rPr>
          <w:sz w:val="28"/>
          <w:szCs w:val="28"/>
        </w:rPr>
      </w:pPr>
      <w:r w:rsidRPr="00D535DB">
        <w:rPr>
          <w:sz w:val="28"/>
          <w:szCs w:val="28"/>
        </w:rPr>
        <w:t>АЛТАЙСКОГО КРАЯ</w:t>
      </w:r>
    </w:p>
    <w:p w:rsidR="00D535DB" w:rsidRPr="00D535DB" w:rsidRDefault="00D535DB" w:rsidP="00D535DB">
      <w:pPr>
        <w:jc w:val="center"/>
        <w:rPr>
          <w:sz w:val="28"/>
          <w:szCs w:val="28"/>
        </w:rPr>
      </w:pPr>
    </w:p>
    <w:p w:rsidR="00D535DB" w:rsidRPr="00D535DB" w:rsidRDefault="00D535DB" w:rsidP="00D535DB">
      <w:pPr>
        <w:jc w:val="center"/>
        <w:rPr>
          <w:sz w:val="28"/>
          <w:szCs w:val="28"/>
        </w:rPr>
      </w:pPr>
    </w:p>
    <w:p w:rsidR="00D535DB" w:rsidRPr="00D535DB" w:rsidRDefault="00D535DB" w:rsidP="00D535DB">
      <w:pPr>
        <w:jc w:val="center"/>
        <w:rPr>
          <w:sz w:val="28"/>
          <w:szCs w:val="28"/>
        </w:rPr>
      </w:pPr>
      <w:r w:rsidRPr="00D535DB">
        <w:rPr>
          <w:sz w:val="28"/>
          <w:szCs w:val="28"/>
        </w:rPr>
        <w:t>ПОСТАНОВЛЕНИЕ</w:t>
      </w:r>
    </w:p>
    <w:p w:rsidR="00D535DB" w:rsidRPr="00D535DB" w:rsidRDefault="00D535DB" w:rsidP="00D535DB">
      <w:pPr>
        <w:jc w:val="both"/>
        <w:rPr>
          <w:sz w:val="28"/>
          <w:szCs w:val="28"/>
        </w:rPr>
      </w:pPr>
    </w:p>
    <w:p w:rsidR="00D535DB" w:rsidRPr="00D535DB" w:rsidRDefault="00D535DB" w:rsidP="00D535DB">
      <w:pPr>
        <w:jc w:val="both"/>
        <w:rPr>
          <w:sz w:val="28"/>
          <w:szCs w:val="28"/>
        </w:rPr>
      </w:pPr>
      <w:r w:rsidRPr="00D535DB">
        <w:rPr>
          <w:sz w:val="28"/>
          <w:szCs w:val="28"/>
        </w:rPr>
        <w:t>29.02.2024</w:t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  <w:t xml:space="preserve"> </w:t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  <w:t xml:space="preserve">                                       № 93</w:t>
      </w:r>
    </w:p>
    <w:p w:rsidR="00D535DB" w:rsidRPr="00D535DB" w:rsidRDefault="00D535DB" w:rsidP="00D535DB">
      <w:pPr>
        <w:jc w:val="center"/>
        <w:rPr>
          <w:sz w:val="28"/>
          <w:szCs w:val="28"/>
        </w:rPr>
      </w:pPr>
      <w:proofErr w:type="gramStart"/>
      <w:r w:rsidRPr="00D535DB">
        <w:rPr>
          <w:sz w:val="28"/>
          <w:szCs w:val="28"/>
        </w:rPr>
        <w:t>с</w:t>
      </w:r>
      <w:proofErr w:type="gramEnd"/>
      <w:r w:rsidRPr="00D535DB">
        <w:rPr>
          <w:sz w:val="28"/>
          <w:szCs w:val="28"/>
        </w:rPr>
        <w:t>. Поспелиха</w:t>
      </w:r>
    </w:p>
    <w:p w:rsidR="00D535DB" w:rsidRPr="00D535DB" w:rsidRDefault="00D535DB" w:rsidP="00D535DB">
      <w:pPr>
        <w:jc w:val="both"/>
        <w:rPr>
          <w:sz w:val="28"/>
          <w:szCs w:val="28"/>
        </w:rPr>
      </w:pPr>
    </w:p>
    <w:p w:rsidR="00D535DB" w:rsidRPr="00D535DB" w:rsidRDefault="00D535DB" w:rsidP="00D535DB">
      <w:pPr>
        <w:ind w:right="4818"/>
        <w:jc w:val="both"/>
        <w:rPr>
          <w:sz w:val="28"/>
          <w:szCs w:val="28"/>
        </w:rPr>
      </w:pPr>
    </w:p>
    <w:p w:rsidR="00D535DB" w:rsidRPr="00D535DB" w:rsidRDefault="00D535DB" w:rsidP="00D535DB">
      <w:pPr>
        <w:shd w:val="clear" w:color="auto" w:fill="FFFFFF"/>
        <w:ind w:left="6" w:right="4818"/>
        <w:jc w:val="both"/>
        <w:rPr>
          <w:spacing w:val="-1"/>
          <w:sz w:val="28"/>
          <w:szCs w:val="28"/>
        </w:rPr>
      </w:pPr>
      <w:r w:rsidRPr="00D535DB">
        <w:rPr>
          <w:spacing w:val="-1"/>
          <w:sz w:val="28"/>
          <w:szCs w:val="28"/>
        </w:rPr>
        <w:t xml:space="preserve">О создании  антитеррористической комиссии Поспелихинского района </w:t>
      </w:r>
    </w:p>
    <w:p w:rsidR="00D535DB" w:rsidRPr="00D535DB" w:rsidRDefault="00D535DB" w:rsidP="00D535DB">
      <w:pPr>
        <w:ind w:firstLine="851"/>
        <w:jc w:val="both"/>
        <w:rPr>
          <w:sz w:val="28"/>
          <w:szCs w:val="28"/>
        </w:rPr>
      </w:pPr>
    </w:p>
    <w:p w:rsidR="00D535DB" w:rsidRPr="00D535DB" w:rsidRDefault="00D535DB" w:rsidP="00D535DB">
      <w:pPr>
        <w:ind w:firstLine="851"/>
        <w:jc w:val="both"/>
        <w:rPr>
          <w:sz w:val="28"/>
          <w:szCs w:val="28"/>
        </w:rPr>
      </w:pPr>
    </w:p>
    <w:p w:rsidR="00D535DB" w:rsidRPr="00D535DB" w:rsidRDefault="00D535DB" w:rsidP="00D535DB">
      <w:pPr>
        <w:widowControl w:val="0"/>
        <w:ind w:firstLine="720"/>
        <w:jc w:val="both"/>
        <w:rPr>
          <w:sz w:val="28"/>
          <w:szCs w:val="28"/>
        </w:rPr>
      </w:pPr>
      <w:r w:rsidRPr="00D535DB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</w:t>
      </w:r>
      <w:r w:rsidRPr="00D535DB">
        <w:rPr>
          <w:color w:val="000000"/>
          <w:sz w:val="28"/>
          <w:szCs w:val="28"/>
          <w:shd w:val="clear" w:color="auto" w:fill="FFFFFF"/>
          <w:lang w:val="en-US" w:eastAsia="en-US"/>
        </w:rPr>
        <w:t>N</w:t>
      </w:r>
      <w:r w:rsidRPr="00D535DB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535DB">
        <w:rPr>
          <w:color w:val="000000"/>
          <w:sz w:val="28"/>
          <w:szCs w:val="28"/>
          <w:shd w:val="clear" w:color="auto" w:fill="FFFFFF"/>
        </w:rPr>
        <w:t>35-ФЗ от 06.03.2006 года «О противодействии терроризму», в соответствии со статьей 15 Федерального закона от 06.10.2003 № 131-ФЗ «Об общих принципах организации местного самоуправления в Российской Федерации», в целях реализации на террит</w:t>
      </w:r>
      <w:r w:rsidRPr="00D535DB">
        <w:rPr>
          <w:color w:val="000000"/>
          <w:sz w:val="28"/>
          <w:szCs w:val="28"/>
          <w:shd w:val="clear" w:color="auto" w:fill="FFFFFF"/>
        </w:rPr>
        <w:t>о</w:t>
      </w:r>
      <w:r w:rsidRPr="00D535DB">
        <w:rPr>
          <w:color w:val="000000"/>
          <w:sz w:val="28"/>
          <w:szCs w:val="28"/>
          <w:shd w:val="clear" w:color="auto" w:fill="FFFFFF"/>
        </w:rPr>
        <w:t>рии Поспелихинского района в пределах своих полномочий государственной политики в области противодействия терроризму, ПОСТАНОВЛЯЮ:</w:t>
      </w:r>
    </w:p>
    <w:p w:rsidR="00D535DB" w:rsidRPr="00D535DB" w:rsidRDefault="00D535DB" w:rsidP="00D535DB">
      <w:pPr>
        <w:widowControl w:val="0"/>
        <w:numPr>
          <w:ilvl w:val="0"/>
          <w:numId w:val="23"/>
        </w:numPr>
        <w:tabs>
          <w:tab w:val="left" w:pos="1322"/>
        </w:tabs>
        <w:ind w:firstLine="720"/>
        <w:jc w:val="both"/>
        <w:rPr>
          <w:sz w:val="28"/>
          <w:szCs w:val="28"/>
        </w:rPr>
      </w:pPr>
      <w:r w:rsidRPr="00D535DB">
        <w:rPr>
          <w:color w:val="000000"/>
          <w:sz w:val="28"/>
          <w:szCs w:val="28"/>
          <w:shd w:val="clear" w:color="auto" w:fill="FFFFFF"/>
        </w:rPr>
        <w:t>Утвердить положение об антитеррористической комиссии Посп</w:t>
      </w:r>
      <w:r w:rsidRPr="00D535DB">
        <w:rPr>
          <w:color w:val="000000"/>
          <w:sz w:val="28"/>
          <w:szCs w:val="28"/>
          <w:shd w:val="clear" w:color="auto" w:fill="FFFFFF"/>
        </w:rPr>
        <w:t>е</w:t>
      </w:r>
      <w:r w:rsidRPr="00D535DB">
        <w:rPr>
          <w:color w:val="000000"/>
          <w:sz w:val="28"/>
          <w:szCs w:val="28"/>
          <w:shd w:val="clear" w:color="auto" w:fill="FFFFFF"/>
        </w:rPr>
        <w:t>лихинского района (Приложение 1).</w:t>
      </w:r>
    </w:p>
    <w:p w:rsidR="00D535DB" w:rsidRPr="00D535DB" w:rsidRDefault="00D535DB" w:rsidP="00D535DB">
      <w:pPr>
        <w:widowControl w:val="0"/>
        <w:numPr>
          <w:ilvl w:val="0"/>
          <w:numId w:val="23"/>
        </w:numPr>
        <w:tabs>
          <w:tab w:val="left" w:pos="1322"/>
        </w:tabs>
        <w:ind w:firstLine="720"/>
        <w:jc w:val="both"/>
        <w:rPr>
          <w:sz w:val="28"/>
          <w:szCs w:val="28"/>
        </w:rPr>
      </w:pPr>
      <w:r w:rsidRPr="00D535DB">
        <w:rPr>
          <w:color w:val="000000"/>
          <w:sz w:val="28"/>
          <w:szCs w:val="28"/>
          <w:shd w:val="clear" w:color="auto" w:fill="FFFFFF"/>
        </w:rPr>
        <w:t>Утвердить регламент антитеррористической комиссии Поспел</w:t>
      </w:r>
      <w:r w:rsidRPr="00D535DB">
        <w:rPr>
          <w:color w:val="000000"/>
          <w:sz w:val="28"/>
          <w:szCs w:val="28"/>
          <w:shd w:val="clear" w:color="auto" w:fill="FFFFFF"/>
        </w:rPr>
        <w:t>и</w:t>
      </w:r>
      <w:r w:rsidRPr="00D535DB">
        <w:rPr>
          <w:color w:val="000000"/>
          <w:sz w:val="28"/>
          <w:szCs w:val="28"/>
          <w:shd w:val="clear" w:color="auto" w:fill="FFFFFF"/>
        </w:rPr>
        <w:t>хинского района (Приложение 2).</w:t>
      </w:r>
    </w:p>
    <w:p w:rsidR="00D535DB" w:rsidRPr="00D535DB" w:rsidRDefault="00D535DB" w:rsidP="00D535DB">
      <w:pPr>
        <w:widowControl w:val="0"/>
        <w:numPr>
          <w:ilvl w:val="0"/>
          <w:numId w:val="23"/>
        </w:numPr>
        <w:tabs>
          <w:tab w:val="left" w:pos="1322"/>
        </w:tabs>
        <w:ind w:firstLine="720"/>
        <w:jc w:val="both"/>
        <w:rPr>
          <w:sz w:val="28"/>
          <w:szCs w:val="28"/>
        </w:rPr>
      </w:pPr>
      <w:r w:rsidRPr="00D535DB">
        <w:rPr>
          <w:color w:val="000000"/>
          <w:sz w:val="28"/>
          <w:szCs w:val="28"/>
          <w:shd w:val="clear" w:color="auto" w:fill="FFFFFF"/>
        </w:rPr>
        <w:t>Утвердить состав антитеррористической комиссии Поспелихи</w:t>
      </w:r>
      <w:r w:rsidRPr="00D535DB">
        <w:rPr>
          <w:color w:val="000000"/>
          <w:sz w:val="28"/>
          <w:szCs w:val="28"/>
          <w:shd w:val="clear" w:color="auto" w:fill="FFFFFF"/>
        </w:rPr>
        <w:t>н</w:t>
      </w:r>
      <w:r w:rsidRPr="00D535DB">
        <w:rPr>
          <w:color w:val="000000"/>
          <w:sz w:val="28"/>
          <w:szCs w:val="28"/>
          <w:shd w:val="clear" w:color="auto" w:fill="FFFFFF"/>
        </w:rPr>
        <w:t>ского района (Приложение 3).</w:t>
      </w:r>
    </w:p>
    <w:p w:rsidR="00D535DB" w:rsidRPr="00D535DB" w:rsidRDefault="00D535DB" w:rsidP="00D535DB">
      <w:pPr>
        <w:widowControl w:val="0"/>
        <w:numPr>
          <w:ilvl w:val="0"/>
          <w:numId w:val="23"/>
        </w:numPr>
        <w:tabs>
          <w:tab w:val="left" w:pos="1322"/>
        </w:tabs>
        <w:ind w:firstLine="720"/>
        <w:jc w:val="both"/>
        <w:rPr>
          <w:sz w:val="28"/>
          <w:szCs w:val="28"/>
        </w:rPr>
      </w:pPr>
      <w:r w:rsidRPr="00D535DB">
        <w:rPr>
          <w:color w:val="000000"/>
          <w:sz w:val="28"/>
          <w:szCs w:val="28"/>
          <w:shd w:val="clear" w:color="auto" w:fill="FFFFFF"/>
        </w:rPr>
        <w:t>Постановление Администрации Поспелихинского района от 28.02.2022 № 82 «Об утверждении состава антитеррористической комиссии Администрации Поспелихинского района», считать утратившими силу.</w:t>
      </w:r>
    </w:p>
    <w:p w:rsidR="00D535DB" w:rsidRPr="00D535DB" w:rsidRDefault="00D535DB" w:rsidP="00D535DB">
      <w:pPr>
        <w:widowControl w:val="0"/>
        <w:numPr>
          <w:ilvl w:val="0"/>
          <w:numId w:val="23"/>
        </w:numPr>
        <w:tabs>
          <w:tab w:val="left" w:pos="1322"/>
        </w:tabs>
        <w:ind w:firstLine="720"/>
        <w:jc w:val="both"/>
        <w:rPr>
          <w:sz w:val="28"/>
          <w:szCs w:val="28"/>
        </w:rPr>
      </w:pPr>
      <w:proofErr w:type="gramStart"/>
      <w:r w:rsidRPr="00D535DB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D535DB">
        <w:rPr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D535DB" w:rsidRPr="00D535DB" w:rsidRDefault="00D535DB" w:rsidP="00D535DB">
      <w:pPr>
        <w:ind w:firstLine="709"/>
        <w:jc w:val="both"/>
        <w:rPr>
          <w:sz w:val="28"/>
          <w:szCs w:val="28"/>
        </w:rPr>
      </w:pPr>
    </w:p>
    <w:p w:rsidR="00D535DB" w:rsidRPr="00D535DB" w:rsidRDefault="00D535DB" w:rsidP="00D535DB">
      <w:pPr>
        <w:jc w:val="both"/>
        <w:rPr>
          <w:spacing w:val="-1"/>
          <w:sz w:val="28"/>
          <w:szCs w:val="28"/>
        </w:rPr>
      </w:pPr>
    </w:p>
    <w:p w:rsidR="00D535DB" w:rsidRPr="00D535DB" w:rsidRDefault="00D535DB" w:rsidP="00D535DB">
      <w:pPr>
        <w:jc w:val="both"/>
        <w:rPr>
          <w:sz w:val="28"/>
          <w:szCs w:val="28"/>
        </w:rPr>
        <w:sectPr w:rsidR="00D535DB" w:rsidRPr="00D535DB" w:rsidSect="00C91945"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  <w:r w:rsidRPr="00D535DB">
        <w:rPr>
          <w:spacing w:val="-1"/>
          <w:sz w:val="28"/>
          <w:szCs w:val="28"/>
        </w:rPr>
        <w:t>Г</w:t>
      </w:r>
      <w:r w:rsidRPr="00D535DB">
        <w:rPr>
          <w:sz w:val="28"/>
          <w:szCs w:val="28"/>
        </w:rPr>
        <w:t xml:space="preserve">лава района </w:t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  <w:t xml:space="preserve">               </w:t>
      </w:r>
      <w:proofErr w:type="spellStart"/>
      <w:r w:rsidRPr="00D535DB">
        <w:rPr>
          <w:sz w:val="28"/>
          <w:szCs w:val="28"/>
        </w:rPr>
        <w:t>И.А.Башмаков</w:t>
      </w:r>
      <w:proofErr w:type="spellEnd"/>
    </w:p>
    <w:p w:rsidR="00D535DB" w:rsidRPr="00D535DB" w:rsidRDefault="00D535DB" w:rsidP="00D535DB">
      <w:pPr>
        <w:tabs>
          <w:tab w:val="left" w:pos="540"/>
        </w:tabs>
        <w:ind w:left="5670"/>
        <w:rPr>
          <w:sz w:val="28"/>
          <w:szCs w:val="28"/>
        </w:rPr>
      </w:pPr>
      <w:r w:rsidRPr="00D535DB">
        <w:rPr>
          <w:sz w:val="28"/>
          <w:szCs w:val="28"/>
        </w:rPr>
        <w:lastRenderedPageBreak/>
        <w:t>Приложение 1</w:t>
      </w:r>
    </w:p>
    <w:p w:rsidR="00D535DB" w:rsidRPr="00D535DB" w:rsidRDefault="00D535DB" w:rsidP="00D535DB">
      <w:pPr>
        <w:ind w:left="5670"/>
        <w:rPr>
          <w:sz w:val="28"/>
          <w:szCs w:val="28"/>
        </w:rPr>
      </w:pPr>
      <w:r w:rsidRPr="00D535DB">
        <w:rPr>
          <w:sz w:val="28"/>
          <w:szCs w:val="28"/>
        </w:rPr>
        <w:t xml:space="preserve">к постановлению </w:t>
      </w:r>
    </w:p>
    <w:p w:rsidR="00D535DB" w:rsidRPr="00D535DB" w:rsidRDefault="00D535DB" w:rsidP="00D535DB">
      <w:pPr>
        <w:ind w:left="5670"/>
        <w:rPr>
          <w:sz w:val="28"/>
          <w:szCs w:val="28"/>
        </w:rPr>
      </w:pPr>
      <w:r w:rsidRPr="00D535DB">
        <w:rPr>
          <w:sz w:val="28"/>
          <w:szCs w:val="28"/>
        </w:rPr>
        <w:t xml:space="preserve">Администрации района </w:t>
      </w:r>
    </w:p>
    <w:p w:rsidR="00D535DB" w:rsidRPr="00D535DB" w:rsidRDefault="00D535DB" w:rsidP="00D535DB">
      <w:pPr>
        <w:ind w:left="5670"/>
        <w:rPr>
          <w:sz w:val="28"/>
          <w:szCs w:val="28"/>
        </w:rPr>
      </w:pPr>
      <w:r w:rsidRPr="00D535DB">
        <w:rPr>
          <w:sz w:val="28"/>
          <w:szCs w:val="28"/>
        </w:rPr>
        <w:t>от 29.02.2024г. № 93</w:t>
      </w:r>
    </w:p>
    <w:p w:rsidR="00D535DB" w:rsidRPr="00D535DB" w:rsidRDefault="00D535DB" w:rsidP="00D535DB">
      <w:pPr>
        <w:ind w:left="5387"/>
        <w:jc w:val="both"/>
        <w:rPr>
          <w:sz w:val="28"/>
          <w:szCs w:val="28"/>
        </w:rPr>
      </w:pPr>
    </w:p>
    <w:p w:rsidR="00D535DB" w:rsidRPr="00D535DB" w:rsidRDefault="00D535DB" w:rsidP="00D535DB">
      <w:pPr>
        <w:ind w:left="5387"/>
        <w:jc w:val="both"/>
        <w:rPr>
          <w:sz w:val="28"/>
          <w:szCs w:val="28"/>
        </w:rPr>
      </w:pPr>
    </w:p>
    <w:p w:rsidR="00D535DB" w:rsidRPr="00D535DB" w:rsidRDefault="00D535DB" w:rsidP="00D535DB">
      <w:pPr>
        <w:widowControl w:val="0"/>
        <w:spacing w:after="240"/>
        <w:jc w:val="center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ПОЛОЖЕНИЕ</w:t>
      </w:r>
      <w:r w:rsidRPr="00D535DB">
        <w:rPr>
          <w:color w:val="000000"/>
          <w:sz w:val="28"/>
          <w:szCs w:val="28"/>
        </w:rPr>
        <w:br/>
        <w:t>об антитеррористической комиссии</w:t>
      </w:r>
      <w:r w:rsidRPr="00D535DB">
        <w:rPr>
          <w:color w:val="000000"/>
          <w:sz w:val="28"/>
          <w:szCs w:val="28"/>
        </w:rPr>
        <w:br/>
        <w:t xml:space="preserve">Поспелихинского района </w:t>
      </w:r>
    </w:p>
    <w:p w:rsidR="00D535DB" w:rsidRPr="00D535DB" w:rsidRDefault="00D535DB" w:rsidP="00D535DB">
      <w:pPr>
        <w:widowControl w:val="0"/>
        <w:numPr>
          <w:ilvl w:val="0"/>
          <w:numId w:val="24"/>
        </w:numPr>
        <w:tabs>
          <w:tab w:val="left" w:pos="874"/>
        </w:tabs>
        <w:ind w:firstLine="60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Антитеррористическая комиссия Поспелихинского район (далее - АТК ра</w:t>
      </w:r>
      <w:r w:rsidRPr="00D535DB">
        <w:rPr>
          <w:color w:val="000000"/>
          <w:sz w:val="28"/>
          <w:szCs w:val="28"/>
        </w:rPr>
        <w:t>й</w:t>
      </w:r>
      <w:r w:rsidRPr="00D535DB">
        <w:rPr>
          <w:color w:val="000000"/>
          <w:sz w:val="28"/>
          <w:szCs w:val="28"/>
        </w:rPr>
        <w:t>она) является органом, образованным в целях организации деятельности по реал</w:t>
      </w:r>
      <w:r w:rsidRPr="00D535DB">
        <w:rPr>
          <w:color w:val="000000"/>
          <w:sz w:val="28"/>
          <w:szCs w:val="28"/>
        </w:rPr>
        <w:t>и</w:t>
      </w:r>
      <w:r w:rsidRPr="00D535DB">
        <w:rPr>
          <w:color w:val="000000"/>
          <w:sz w:val="28"/>
          <w:szCs w:val="28"/>
        </w:rPr>
        <w:t>зации полномочий органов местного самоуправления в области противодействия терроризму, предусмотренных статьей 5.2. Федерального закона от 06.03.2006 № 35-ФЗ «О противодействии терроризму» в границах (на территории) Поспелихи</w:t>
      </w:r>
      <w:r w:rsidRPr="00D535DB">
        <w:rPr>
          <w:color w:val="000000"/>
          <w:sz w:val="28"/>
          <w:szCs w:val="28"/>
        </w:rPr>
        <w:t>н</w:t>
      </w:r>
      <w:r w:rsidRPr="00D535DB">
        <w:rPr>
          <w:color w:val="000000"/>
          <w:sz w:val="28"/>
          <w:szCs w:val="28"/>
        </w:rPr>
        <w:t>ского района.</w:t>
      </w:r>
    </w:p>
    <w:p w:rsidR="00D535DB" w:rsidRPr="00D535DB" w:rsidRDefault="00D535DB" w:rsidP="00D535DB">
      <w:pPr>
        <w:widowControl w:val="0"/>
        <w:numPr>
          <w:ilvl w:val="0"/>
          <w:numId w:val="24"/>
        </w:numPr>
        <w:tabs>
          <w:tab w:val="left" w:pos="874"/>
        </w:tabs>
        <w:ind w:firstLine="60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АТК района в своей деятельности руководствуется Конституцией Росси</w:t>
      </w:r>
      <w:r w:rsidRPr="00D535DB">
        <w:rPr>
          <w:color w:val="000000"/>
          <w:sz w:val="28"/>
          <w:szCs w:val="28"/>
        </w:rPr>
        <w:t>й</w:t>
      </w:r>
      <w:r w:rsidRPr="00D535DB">
        <w:rPr>
          <w:color w:val="000000"/>
          <w:sz w:val="28"/>
          <w:szCs w:val="28"/>
        </w:rPr>
        <w:t>ской Федерации, федеральными конституционными законами, федеральными з</w:t>
      </w:r>
      <w:r w:rsidRPr="00D535DB">
        <w:rPr>
          <w:color w:val="000000"/>
          <w:sz w:val="28"/>
          <w:szCs w:val="28"/>
        </w:rPr>
        <w:t>а</w:t>
      </w:r>
      <w:r w:rsidRPr="00D535DB">
        <w:rPr>
          <w:color w:val="000000"/>
          <w:sz w:val="28"/>
          <w:szCs w:val="28"/>
        </w:rPr>
        <w:t>конами, указами и распоряжениями Президента Российской Федерации, постано</w:t>
      </w:r>
      <w:r w:rsidRPr="00D535DB">
        <w:rPr>
          <w:color w:val="000000"/>
          <w:sz w:val="28"/>
          <w:szCs w:val="28"/>
        </w:rPr>
        <w:t>в</w:t>
      </w:r>
      <w:r w:rsidRPr="00D535DB">
        <w:rPr>
          <w:color w:val="000000"/>
          <w:sz w:val="28"/>
          <w:szCs w:val="28"/>
        </w:rPr>
        <w:t>лениями и распоряжениями Правительства Российской Федерации, законами и иными нормативными правовыми актами Алтайского края, муниципальными пр</w:t>
      </w:r>
      <w:r w:rsidRPr="00D535DB">
        <w:rPr>
          <w:color w:val="000000"/>
          <w:sz w:val="28"/>
          <w:szCs w:val="28"/>
        </w:rPr>
        <w:t>а</w:t>
      </w:r>
      <w:r w:rsidRPr="00D535DB">
        <w:rPr>
          <w:color w:val="000000"/>
          <w:sz w:val="28"/>
          <w:szCs w:val="28"/>
        </w:rPr>
        <w:t>вовыми актами, решениями Национального антитеррористического комитета и а</w:t>
      </w:r>
      <w:r w:rsidRPr="00D535DB">
        <w:rPr>
          <w:color w:val="000000"/>
          <w:sz w:val="28"/>
          <w:szCs w:val="28"/>
        </w:rPr>
        <w:t>н</w:t>
      </w:r>
      <w:r w:rsidRPr="00D535DB">
        <w:rPr>
          <w:color w:val="000000"/>
          <w:sz w:val="28"/>
          <w:szCs w:val="28"/>
        </w:rPr>
        <w:t>титеррористической комиссии Алтайского края, а также настоящим Положением.</w:t>
      </w:r>
    </w:p>
    <w:p w:rsidR="00D535DB" w:rsidRPr="00D535DB" w:rsidRDefault="00D535DB" w:rsidP="00D535DB">
      <w:pPr>
        <w:widowControl w:val="0"/>
        <w:numPr>
          <w:ilvl w:val="0"/>
          <w:numId w:val="24"/>
        </w:numPr>
        <w:tabs>
          <w:tab w:val="left" w:pos="874"/>
        </w:tabs>
        <w:ind w:firstLine="60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Организацию и координацию деятельности АТК района на территории А</w:t>
      </w:r>
      <w:r w:rsidRPr="00D535DB">
        <w:rPr>
          <w:color w:val="000000"/>
          <w:sz w:val="28"/>
          <w:szCs w:val="28"/>
        </w:rPr>
        <w:t>л</w:t>
      </w:r>
      <w:r w:rsidRPr="00D535DB">
        <w:rPr>
          <w:color w:val="000000"/>
          <w:sz w:val="28"/>
          <w:szCs w:val="28"/>
        </w:rPr>
        <w:t>тайского края осуществляет антитеррористическая комиссия Алтайского края (д</w:t>
      </w:r>
      <w:r w:rsidRPr="00D535DB">
        <w:rPr>
          <w:color w:val="000000"/>
          <w:sz w:val="28"/>
          <w:szCs w:val="28"/>
        </w:rPr>
        <w:t>а</w:t>
      </w:r>
      <w:r w:rsidRPr="00D535DB">
        <w:rPr>
          <w:color w:val="000000"/>
          <w:sz w:val="28"/>
          <w:szCs w:val="28"/>
        </w:rPr>
        <w:t>лее - АТК края) и ее аппарат.</w:t>
      </w:r>
    </w:p>
    <w:p w:rsidR="00D535DB" w:rsidRPr="00D535DB" w:rsidRDefault="00D535DB" w:rsidP="00D535DB">
      <w:pPr>
        <w:widowControl w:val="0"/>
        <w:numPr>
          <w:ilvl w:val="0"/>
          <w:numId w:val="24"/>
        </w:numPr>
        <w:tabs>
          <w:tab w:val="left" w:pos="898"/>
        </w:tabs>
        <w:ind w:firstLine="580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Председателем АТК района является глава района.</w:t>
      </w:r>
    </w:p>
    <w:p w:rsidR="00D535DB" w:rsidRPr="00D535DB" w:rsidRDefault="00D535DB" w:rsidP="00D535DB">
      <w:pPr>
        <w:widowControl w:val="0"/>
        <w:numPr>
          <w:ilvl w:val="0"/>
          <w:numId w:val="24"/>
        </w:numPr>
        <w:tabs>
          <w:tab w:val="left" w:pos="898"/>
        </w:tabs>
        <w:ind w:firstLine="580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Состав АТК района определяется правовым актом главы района.</w:t>
      </w:r>
    </w:p>
    <w:p w:rsidR="00D535DB" w:rsidRPr="00D535DB" w:rsidRDefault="00D535DB" w:rsidP="00D535DB">
      <w:pPr>
        <w:widowControl w:val="0"/>
        <w:ind w:firstLine="60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В ее состав могут включаться руководители, представители подразделений территориальных органов федеральных органов исполнительной власти (по согл</w:t>
      </w:r>
      <w:r w:rsidRPr="00D535DB">
        <w:rPr>
          <w:color w:val="000000"/>
          <w:sz w:val="28"/>
          <w:szCs w:val="28"/>
        </w:rPr>
        <w:t>а</w:t>
      </w:r>
      <w:r w:rsidRPr="00D535DB">
        <w:rPr>
          <w:color w:val="000000"/>
          <w:sz w:val="28"/>
          <w:szCs w:val="28"/>
        </w:rPr>
        <w:t>сованию), а также представители заинтересованных учреждений и ведомств, ос</w:t>
      </w:r>
      <w:r w:rsidRPr="00D535DB">
        <w:rPr>
          <w:color w:val="000000"/>
          <w:sz w:val="28"/>
          <w:szCs w:val="28"/>
        </w:rPr>
        <w:t>у</w:t>
      </w:r>
      <w:r w:rsidRPr="00D535DB">
        <w:rPr>
          <w:color w:val="000000"/>
          <w:sz w:val="28"/>
          <w:szCs w:val="28"/>
        </w:rPr>
        <w:t>ществляющих свою деятельность на территории Поспелихинского района.</w:t>
      </w:r>
    </w:p>
    <w:p w:rsidR="00D535DB" w:rsidRPr="00D535DB" w:rsidRDefault="00D535DB" w:rsidP="00D535DB">
      <w:pPr>
        <w:widowControl w:val="0"/>
        <w:numPr>
          <w:ilvl w:val="0"/>
          <w:numId w:val="24"/>
        </w:numPr>
        <w:tabs>
          <w:tab w:val="left" w:pos="898"/>
        </w:tabs>
        <w:ind w:firstLine="580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Положение об АТК района определяется правовым актом района.</w:t>
      </w:r>
    </w:p>
    <w:p w:rsidR="00D535DB" w:rsidRPr="00D535DB" w:rsidRDefault="00D535DB" w:rsidP="00D535DB">
      <w:pPr>
        <w:widowControl w:val="0"/>
        <w:numPr>
          <w:ilvl w:val="0"/>
          <w:numId w:val="24"/>
        </w:numPr>
        <w:tabs>
          <w:tab w:val="left" w:pos="889"/>
        </w:tabs>
        <w:ind w:firstLine="60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Основной задачей АТК района является организация взаимодействия орг</w:t>
      </w:r>
      <w:r w:rsidRPr="00D535DB">
        <w:rPr>
          <w:color w:val="000000"/>
          <w:sz w:val="28"/>
          <w:szCs w:val="28"/>
        </w:rPr>
        <w:t>а</w:t>
      </w:r>
      <w:r w:rsidRPr="00D535DB">
        <w:rPr>
          <w:color w:val="000000"/>
          <w:sz w:val="28"/>
          <w:szCs w:val="28"/>
        </w:rPr>
        <w:t>нов местного самоуправления с подразделениями (представителями) территор</w:t>
      </w:r>
      <w:r w:rsidRPr="00D535DB">
        <w:rPr>
          <w:color w:val="000000"/>
          <w:sz w:val="28"/>
          <w:szCs w:val="28"/>
        </w:rPr>
        <w:t>и</w:t>
      </w:r>
      <w:r w:rsidRPr="00D535DB">
        <w:rPr>
          <w:color w:val="000000"/>
          <w:sz w:val="28"/>
          <w:szCs w:val="28"/>
        </w:rPr>
        <w:t>альных органов федеральных органов исполнительной власти, органов исполн</w:t>
      </w:r>
      <w:r w:rsidRPr="00D535DB">
        <w:rPr>
          <w:color w:val="000000"/>
          <w:sz w:val="28"/>
          <w:szCs w:val="28"/>
        </w:rPr>
        <w:t>и</w:t>
      </w:r>
      <w:r w:rsidRPr="00D535DB">
        <w:rPr>
          <w:color w:val="000000"/>
          <w:sz w:val="28"/>
          <w:szCs w:val="28"/>
        </w:rPr>
        <w:t>тельной власти Алтайского края, аппаратом АТК Алтайского края по профилакт</w:t>
      </w:r>
      <w:r w:rsidRPr="00D535DB">
        <w:rPr>
          <w:color w:val="000000"/>
          <w:sz w:val="28"/>
          <w:szCs w:val="28"/>
        </w:rPr>
        <w:t>и</w:t>
      </w:r>
      <w:r w:rsidRPr="00D535DB">
        <w:rPr>
          <w:color w:val="000000"/>
          <w:sz w:val="28"/>
          <w:szCs w:val="28"/>
        </w:rPr>
        <w:t>ке терроризма, а также по минимизации и (или) ликвидации последствий его пр</w:t>
      </w:r>
      <w:r w:rsidRPr="00D535DB">
        <w:rPr>
          <w:color w:val="000000"/>
          <w:sz w:val="28"/>
          <w:szCs w:val="28"/>
        </w:rPr>
        <w:t>о</w:t>
      </w:r>
      <w:r w:rsidRPr="00D535DB">
        <w:rPr>
          <w:color w:val="000000"/>
          <w:sz w:val="28"/>
          <w:szCs w:val="28"/>
        </w:rPr>
        <w:t>явлений в границах (на территории) района.</w:t>
      </w:r>
    </w:p>
    <w:p w:rsidR="00D535DB" w:rsidRPr="00D535DB" w:rsidRDefault="00D535DB" w:rsidP="00D535DB">
      <w:pPr>
        <w:widowControl w:val="0"/>
        <w:numPr>
          <w:ilvl w:val="0"/>
          <w:numId w:val="24"/>
        </w:numPr>
        <w:tabs>
          <w:tab w:val="left" w:pos="898"/>
        </w:tabs>
        <w:ind w:firstLine="580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АТК района осуществляет следующие основные функции:</w:t>
      </w:r>
    </w:p>
    <w:p w:rsidR="00D535DB" w:rsidRPr="00D535DB" w:rsidRDefault="00D535DB" w:rsidP="00D535DB">
      <w:pPr>
        <w:widowControl w:val="0"/>
        <w:tabs>
          <w:tab w:val="left" w:pos="889"/>
        </w:tabs>
        <w:ind w:firstLine="60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а)</w:t>
      </w:r>
      <w:r w:rsidRPr="00D535DB">
        <w:rPr>
          <w:color w:val="000000"/>
          <w:sz w:val="28"/>
          <w:szCs w:val="28"/>
        </w:rPr>
        <w:tab/>
        <w:t>организация разработки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D535DB" w:rsidRPr="00D535DB" w:rsidRDefault="00D535DB" w:rsidP="00D535DB">
      <w:pPr>
        <w:widowControl w:val="0"/>
        <w:tabs>
          <w:tab w:val="left" w:pos="903"/>
        </w:tabs>
        <w:ind w:firstLine="60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б)</w:t>
      </w:r>
      <w:r w:rsidRPr="00D535DB">
        <w:rPr>
          <w:color w:val="000000"/>
          <w:sz w:val="28"/>
          <w:szCs w:val="28"/>
        </w:rPr>
        <w:tab/>
        <w:t xml:space="preserve">обеспечение проведения информационно-пропагандистских мероприятий </w:t>
      </w:r>
      <w:r w:rsidRPr="00D535DB">
        <w:rPr>
          <w:color w:val="000000"/>
          <w:sz w:val="28"/>
          <w:szCs w:val="28"/>
        </w:rPr>
        <w:lastRenderedPageBreak/>
        <w:t>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D535DB" w:rsidRPr="00D535DB" w:rsidRDefault="00D535DB" w:rsidP="00D535DB">
      <w:pPr>
        <w:widowControl w:val="0"/>
        <w:tabs>
          <w:tab w:val="left" w:pos="894"/>
        </w:tabs>
        <w:ind w:firstLine="60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в)</w:t>
      </w:r>
      <w:r w:rsidRPr="00D535DB">
        <w:rPr>
          <w:color w:val="000000"/>
          <w:sz w:val="28"/>
          <w:szCs w:val="28"/>
        </w:rPr>
        <w:tab/>
        <w:t>координация исполнения мероприятий по профилактике терроризма, а та</w:t>
      </w:r>
      <w:r w:rsidRPr="00D535DB">
        <w:rPr>
          <w:color w:val="000000"/>
          <w:sz w:val="28"/>
          <w:szCs w:val="28"/>
        </w:rPr>
        <w:t>к</w:t>
      </w:r>
      <w:r w:rsidRPr="00D535DB">
        <w:rPr>
          <w:color w:val="000000"/>
          <w:sz w:val="28"/>
          <w:szCs w:val="28"/>
        </w:rPr>
        <w:t>же по минимизации и (или) ликвидации последствий его проявлений на террит</w:t>
      </w:r>
      <w:r w:rsidRPr="00D535DB">
        <w:rPr>
          <w:color w:val="000000"/>
          <w:sz w:val="28"/>
          <w:szCs w:val="28"/>
        </w:rPr>
        <w:t>о</w:t>
      </w:r>
      <w:r w:rsidRPr="00D535DB">
        <w:rPr>
          <w:color w:val="000000"/>
          <w:sz w:val="28"/>
          <w:szCs w:val="28"/>
        </w:rPr>
        <w:t>рии района в которых участвуют органы местного самоуправления;</w:t>
      </w:r>
    </w:p>
    <w:p w:rsidR="00D535DB" w:rsidRPr="00D535DB" w:rsidRDefault="00D535DB" w:rsidP="00D535DB">
      <w:pPr>
        <w:widowControl w:val="0"/>
        <w:tabs>
          <w:tab w:val="left" w:pos="903"/>
        </w:tabs>
        <w:ind w:firstLine="60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г)</w:t>
      </w:r>
      <w:r w:rsidRPr="00D535DB">
        <w:rPr>
          <w:color w:val="000000"/>
          <w:sz w:val="28"/>
          <w:szCs w:val="28"/>
        </w:rPr>
        <w:tab/>
        <w:t>выработка мер по повышению уровня антитеррористической защищенн</w:t>
      </w:r>
      <w:r w:rsidRPr="00D535DB">
        <w:rPr>
          <w:color w:val="000000"/>
          <w:sz w:val="28"/>
          <w:szCs w:val="28"/>
        </w:rPr>
        <w:t>о</w:t>
      </w:r>
      <w:r w:rsidRPr="00D535DB">
        <w:rPr>
          <w:color w:val="000000"/>
          <w:sz w:val="28"/>
          <w:szCs w:val="28"/>
        </w:rPr>
        <w:t>сти объектов, находящихся на территории Поспелихинского района, оказание м</w:t>
      </w:r>
      <w:r w:rsidRPr="00D535DB">
        <w:rPr>
          <w:color w:val="000000"/>
          <w:sz w:val="28"/>
          <w:szCs w:val="28"/>
        </w:rPr>
        <w:t>е</w:t>
      </w:r>
      <w:r w:rsidRPr="00D535DB">
        <w:rPr>
          <w:color w:val="000000"/>
          <w:sz w:val="28"/>
          <w:szCs w:val="28"/>
        </w:rPr>
        <w:t>тодической помощи их руководству и персоналу в организации антитеррористич</w:t>
      </w:r>
      <w:r w:rsidRPr="00D535DB">
        <w:rPr>
          <w:color w:val="000000"/>
          <w:sz w:val="28"/>
          <w:szCs w:val="28"/>
        </w:rPr>
        <w:t>е</w:t>
      </w:r>
      <w:r w:rsidRPr="00D535DB">
        <w:rPr>
          <w:color w:val="000000"/>
          <w:sz w:val="28"/>
          <w:szCs w:val="28"/>
        </w:rPr>
        <w:t>ских мероприятий;</w:t>
      </w:r>
    </w:p>
    <w:p w:rsidR="00D535DB" w:rsidRPr="00D535DB" w:rsidRDefault="00D535DB" w:rsidP="00D535DB">
      <w:pPr>
        <w:widowControl w:val="0"/>
        <w:tabs>
          <w:tab w:val="left" w:pos="920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д)</w:t>
      </w:r>
      <w:r w:rsidRPr="00D535DB">
        <w:rPr>
          <w:color w:val="000000"/>
          <w:sz w:val="28"/>
          <w:szCs w:val="28"/>
        </w:rPr>
        <w:tab/>
        <w:t>выработка предложений органам исполнительной власти Алтайского края по вопросам участия органов местного самоуправления в профилактике террори</w:t>
      </w:r>
      <w:r w:rsidRPr="00D535DB">
        <w:rPr>
          <w:color w:val="000000"/>
          <w:sz w:val="28"/>
          <w:szCs w:val="28"/>
        </w:rPr>
        <w:t>з</w:t>
      </w:r>
      <w:r w:rsidRPr="00D535DB">
        <w:rPr>
          <w:color w:val="000000"/>
          <w:sz w:val="28"/>
          <w:szCs w:val="28"/>
        </w:rPr>
        <w:t>ма, а также в минимизации и (или) ликвидации последствий его проявлений;</w:t>
      </w:r>
    </w:p>
    <w:p w:rsidR="00D535DB" w:rsidRPr="00D535DB" w:rsidRDefault="00D535DB" w:rsidP="00D535DB">
      <w:pPr>
        <w:widowControl w:val="0"/>
        <w:tabs>
          <w:tab w:val="left" w:pos="906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е)</w:t>
      </w:r>
      <w:r w:rsidRPr="00D535DB">
        <w:rPr>
          <w:color w:val="000000"/>
          <w:sz w:val="28"/>
          <w:szCs w:val="28"/>
        </w:rPr>
        <w:tab/>
        <w:t>осуществление других мероприятий, необходимых для организации вза</w:t>
      </w:r>
      <w:r w:rsidRPr="00D535DB">
        <w:rPr>
          <w:color w:val="000000"/>
          <w:sz w:val="28"/>
          <w:szCs w:val="28"/>
        </w:rPr>
        <w:t>и</w:t>
      </w:r>
      <w:r w:rsidRPr="00D535DB">
        <w:rPr>
          <w:color w:val="000000"/>
          <w:sz w:val="28"/>
          <w:szCs w:val="28"/>
        </w:rPr>
        <w:t>модействия органов местного самоуправления с подразделениями (представител</w:t>
      </w:r>
      <w:r w:rsidRPr="00D535DB">
        <w:rPr>
          <w:color w:val="000000"/>
          <w:sz w:val="28"/>
          <w:szCs w:val="28"/>
        </w:rPr>
        <w:t>я</w:t>
      </w:r>
      <w:r w:rsidRPr="00D535DB">
        <w:rPr>
          <w:color w:val="000000"/>
          <w:sz w:val="28"/>
          <w:szCs w:val="28"/>
        </w:rPr>
        <w:t>ми) территориальных органов федеральных органов исполнительной власти, орг</w:t>
      </w:r>
      <w:r w:rsidRPr="00D535DB">
        <w:rPr>
          <w:color w:val="000000"/>
          <w:sz w:val="28"/>
          <w:szCs w:val="28"/>
        </w:rPr>
        <w:t>а</w:t>
      </w:r>
      <w:r w:rsidRPr="00D535DB">
        <w:rPr>
          <w:color w:val="000000"/>
          <w:sz w:val="28"/>
          <w:szCs w:val="28"/>
        </w:rPr>
        <w:t>нов исполнительной власти Алтайского края по профилактике терроризма, а также по минимизации и (или) ликвидации последствий его проявлений в границах (на территории) района;</w:t>
      </w:r>
    </w:p>
    <w:p w:rsidR="00D535DB" w:rsidRPr="00D535DB" w:rsidRDefault="00D535DB" w:rsidP="00D535DB">
      <w:pPr>
        <w:widowControl w:val="0"/>
        <w:tabs>
          <w:tab w:val="left" w:pos="958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ж)</w:t>
      </w:r>
      <w:r w:rsidRPr="00D535DB">
        <w:rPr>
          <w:color w:val="000000"/>
          <w:sz w:val="28"/>
          <w:szCs w:val="28"/>
        </w:rPr>
        <w:tab/>
        <w:t>мониторинг политических, социально-экономических и иных процессов в районе, оказывающих влияние на ситуацию в области противодействия террори</w:t>
      </w:r>
      <w:r w:rsidRPr="00D535DB">
        <w:rPr>
          <w:color w:val="000000"/>
          <w:sz w:val="28"/>
          <w:szCs w:val="28"/>
        </w:rPr>
        <w:t>з</w:t>
      </w:r>
      <w:r w:rsidRPr="00D535DB">
        <w:rPr>
          <w:color w:val="000000"/>
          <w:sz w:val="28"/>
          <w:szCs w:val="28"/>
        </w:rPr>
        <w:t>му.</w:t>
      </w:r>
    </w:p>
    <w:p w:rsidR="00D535DB" w:rsidRPr="00D535DB" w:rsidRDefault="00D535DB" w:rsidP="00D535DB">
      <w:pPr>
        <w:widowControl w:val="0"/>
        <w:numPr>
          <w:ilvl w:val="0"/>
          <w:numId w:val="24"/>
        </w:numPr>
        <w:tabs>
          <w:tab w:val="left" w:pos="896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АТК района в пределах своей компетенции и в установленном порядке имеет право:</w:t>
      </w:r>
    </w:p>
    <w:p w:rsidR="00D535DB" w:rsidRPr="00D535DB" w:rsidRDefault="00D535DB" w:rsidP="00D535DB">
      <w:pPr>
        <w:widowControl w:val="0"/>
        <w:tabs>
          <w:tab w:val="left" w:pos="906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а)</w:t>
      </w:r>
      <w:r w:rsidRPr="00D535DB">
        <w:rPr>
          <w:color w:val="000000"/>
          <w:sz w:val="28"/>
          <w:szCs w:val="28"/>
        </w:rPr>
        <w:tab/>
        <w:t>принимать решения, касающиеся организации и совершенствования вза</w:t>
      </w:r>
      <w:r w:rsidRPr="00D535DB">
        <w:rPr>
          <w:color w:val="000000"/>
          <w:sz w:val="28"/>
          <w:szCs w:val="28"/>
        </w:rPr>
        <w:t>и</w:t>
      </w:r>
      <w:r w:rsidRPr="00D535DB">
        <w:rPr>
          <w:color w:val="000000"/>
          <w:sz w:val="28"/>
          <w:szCs w:val="28"/>
        </w:rPr>
        <w:t>модействия органов местного самоуправления с подразделениями (представител</w:t>
      </w:r>
      <w:r w:rsidRPr="00D535DB">
        <w:rPr>
          <w:color w:val="000000"/>
          <w:sz w:val="28"/>
          <w:szCs w:val="28"/>
        </w:rPr>
        <w:t>я</w:t>
      </w:r>
      <w:r w:rsidRPr="00D535DB">
        <w:rPr>
          <w:color w:val="000000"/>
          <w:sz w:val="28"/>
          <w:szCs w:val="28"/>
        </w:rPr>
        <w:t>ми) территориальных органов федеральных органов исполнительной власти и о</w:t>
      </w:r>
      <w:r w:rsidRPr="00D535DB">
        <w:rPr>
          <w:color w:val="000000"/>
          <w:sz w:val="28"/>
          <w:szCs w:val="28"/>
        </w:rPr>
        <w:t>р</w:t>
      </w:r>
      <w:r w:rsidRPr="00D535DB">
        <w:rPr>
          <w:color w:val="000000"/>
          <w:sz w:val="28"/>
          <w:szCs w:val="28"/>
        </w:rPr>
        <w:t>ганов исполнительной власти Алтайского края по профилактике терроризма, м</w:t>
      </w:r>
      <w:r w:rsidRPr="00D535DB">
        <w:rPr>
          <w:color w:val="000000"/>
          <w:sz w:val="28"/>
          <w:szCs w:val="28"/>
        </w:rPr>
        <w:t>и</w:t>
      </w:r>
      <w:r w:rsidRPr="00D535DB">
        <w:rPr>
          <w:color w:val="000000"/>
          <w:sz w:val="28"/>
          <w:szCs w:val="28"/>
        </w:rPr>
        <w:t xml:space="preserve">нимизации и (или) ликвидации последствий его проявлений, а также осуществлять </w:t>
      </w:r>
      <w:proofErr w:type="gramStart"/>
      <w:r w:rsidRPr="00D535DB">
        <w:rPr>
          <w:color w:val="000000"/>
          <w:sz w:val="28"/>
          <w:szCs w:val="28"/>
        </w:rPr>
        <w:t>контроль за</w:t>
      </w:r>
      <w:proofErr w:type="gramEnd"/>
      <w:r w:rsidRPr="00D535DB">
        <w:rPr>
          <w:color w:val="000000"/>
          <w:sz w:val="28"/>
          <w:szCs w:val="28"/>
        </w:rPr>
        <w:t xml:space="preserve"> их исполнением;</w:t>
      </w:r>
    </w:p>
    <w:p w:rsidR="00D535DB" w:rsidRPr="00D535DB" w:rsidRDefault="00D535DB" w:rsidP="00D535DB">
      <w:pPr>
        <w:widowControl w:val="0"/>
        <w:tabs>
          <w:tab w:val="left" w:pos="920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б)</w:t>
      </w:r>
      <w:r w:rsidRPr="00D535DB">
        <w:rPr>
          <w:color w:val="000000"/>
          <w:sz w:val="28"/>
          <w:szCs w:val="28"/>
        </w:rPr>
        <w:tab/>
        <w:t>запрашивать и получать в установленном порядке необходимые материалы и информацию от подразделений (представителей) территориальных органов ф</w:t>
      </w:r>
      <w:r w:rsidRPr="00D535DB">
        <w:rPr>
          <w:color w:val="000000"/>
          <w:sz w:val="28"/>
          <w:szCs w:val="28"/>
        </w:rPr>
        <w:t>е</w:t>
      </w:r>
      <w:r w:rsidRPr="00D535DB">
        <w:rPr>
          <w:color w:val="000000"/>
          <w:sz w:val="28"/>
          <w:szCs w:val="28"/>
        </w:rPr>
        <w:t>деральных органов исполнительной власти, органов исполнительной власти А</w:t>
      </w:r>
      <w:r w:rsidRPr="00D535DB">
        <w:rPr>
          <w:color w:val="000000"/>
          <w:sz w:val="28"/>
          <w:szCs w:val="28"/>
        </w:rPr>
        <w:t>л</w:t>
      </w:r>
      <w:r w:rsidRPr="00D535DB">
        <w:rPr>
          <w:color w:val="000000"/>
          <w:sz w:val="28"/>
          <w:szCs w:val="28"/>
        </w:rPr>
        <w:t>тайского края, общественных объединений, организаций (независимо от форм со</w:t>
      </w:r>
      <w:r w:rsidRPr="00D535DB">
        <w:rPr>
          <w:color w:val="000000"/>
          <w:sz w:val="28"/>
          <w:szCs w:val="28"/>
        </w:rPr>
        <w:t>б</w:t>
      </w:r>
      <w:r w:rsidRPr="00D535DB">
        <w:rPr>
          <w:color w:val="000000"/>
          <w:sz w:val="28"/>
          <w:szCs w:val="28"/>
        </w:rPr>
        <w:t>ственности) и должностных лиц;</w:t>
      </w:r>
    </w:p>
    <w:p w:rsidR="00D535DB" w:rsidRPr="00D535DB" w:rsidRDefault="00D535DB" w:rsidP="00D535DB">
      <w:pPr>
        <w:widowControl w:val="0"/>
        <w:tabs>
          <w:tab w:val="left" w:pos="906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в)</w:t>
      </w:r>
      <w:r w:rsidRPr="00D535DB">
        <w:rPr>
          <w:color w:val="000000"/>
          <w:sz w:val="28"/>
          <w:szCs w:val="28"/>
        </w:rPr>
        <w:tab/>
        <w:t>создавать рабочие органы (рабочие группы) для изучения вопросов, кас</w:t>
      </w:r>
      <w:r w:rsidRPr="00D535DB">
        <w:rPr>
          <w:color w:val="000000"/>
          <w:sz w:val="28"/>
          <w:szCs w:val="28"/>
        </w:rPr>
        <w:t>а</w:t>
      </w:r>
      <w:r w:rsidRPr="00D535DB">
        <w:rPr>
          <w:color w:val="000000"/>
          <w:sz w:val="28"/>
          <w:szCs w:val="28"/>
        </w:rPr>
        <w:t>ющихся профилактики терроризма, минимизации и (или) ликвидации последствий его проявлений, а также для подготовки проектов соответствующих решений АТК района;</w:t>
      </w:r>
    </w:p>
    <w:p w:rsidR="00D535DB" w:rsidRPr="00D535DB" w:rsidRDefault="00D535DB" w:rsidP="00D535DB">
      <w:pPr>
        <w:widowControl w:val="0"/>
        <w:tabs>
          <w:tab w:val="left" w:pos="896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г)</w:t>
      </w:r>
      <w:r w:rsidRPr="00D535DB">
        <w:rPr>
          <w:color w:val="000000"/>
          <w:sz w:val="28"/>
          <w:szCs w:val="28"/>
        </w:rPr>
        <w:tab/>
        <w:t>привлекать для участия в работе АТК района должностных лиц и специал</w:t>
      </w:r>
      <w:r w:rsidRPr="00D535DB">
        <w:rPr>
          <w:color w:val="000000"/>
          <w:sz w:val="28"/>
          <w:szCs w:val="28"/>
        </w:rPr>
        <w:t>и</w:t>
      </w:r>
      <w:r w:rsidRPr="00D535DB">
        <w:rPr>
          <w:color w:val="000000"/>
          <w:sz w:val="28"/>
          <w:szCs w:val="28"/>
        </w:rPr>
        <w:t>стов подразделений территориальных органов федеральных органов исполнител</w:t>
      </w:r>
      <w:r w:rsidRPr="00D535DB">
        <w:rPr>
          <w:color w:val="000000"/>
          <w:sz w:val="28"/>
          <w:szCs w:val="28"/>
        </w:rPr>
        <w:t>ь</w:t>
      </w:r>
      <w:r w:rsidRPr="00D535DB">
        <w:rPr>
          <w:color w:val="000000"/>
          <w:sz w:val="28"/>
          <w:szCs w:val="28"/>
        </w:rPr>
        <w:t>ной власти, органов исполнительной власти Алтайского края, а также представит</w:t>
      </w:r>
      <w:r w:rsidRPr="00D535DB">
        <w:rPr>
          <w:color w:val="000000"/>
          <w:sz w:val="28"/>
          <w:szCs w:val="28"/>
        </w:rPr>
        <w:t>е</w:t>
      </w:r>
      <w:r w:rsidRPr="00D535DB">
        <w:rPr>
          <w:color w:val="000000"/>
          <w:sz w:val="28"/>
          <w:szCs w:val="28"/>
        </w:rPr>
        <w:lastRenderedPageBreak/>
        <w:t>лей организаций и общественных объединений по согласованию с их руководит</w:t>
      </w:r>
      <w:r w:rsidRPr="00D535DB">
        <w:rPr>
          <w:color w:val="000000"/>
          <w:sz w:val="28"/>
          <w:szCs w:val="28"/>
        </w:rPr>
        <w:t>е</w:t>
      </w:r>
      <w:r w:rsidRPr="00D535DB">
        <w:rPr>
          <w:color w:val="000000"/>
          <w:sz w:val="28"/>
          <w:szCs w:val="28"/>
        </w:rPr>
        <w:t>лями;</w:t>
      </w:r>
    </w:p>
    <w:p w:rsidR="00D535DB" w:rsidRPr="00D535DB" w:rsidRDefault="00D535DB" w:rsidP="00D535DB">
      <w:pPr>
        <w:widowControl w:val="0"/>
        <w:tabs>
          <w:tab w:val="left" w:pos="920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д)</w:t>
      </w:r>
      <w:r w:rsidRPr="00D535DB">
        <w:rPr>
          <w:color w:val="000000"/>
          <w:sz w:val="28"/>
          <w:szCs w:val="28"/>
        </w:rPr>
        <w:tab/>
        <w:t>вносить в установленном порядке предложения по вопросам, требующим решения антитеррористической комиссии Алтайского края.</w:t>
      </w:r>
    </w:p>
    <w:p w:rsidR="00D535DB" w:rsidRPr="00D535DB" w:rsidRDefault="00D535DB" w:rsidP="00D535DB">
      <w:pPr>
        <w:widowControl w:val="0"/>
        <w:numPr>
          <w:ilvl w:val="0"/>
          <w:numId w:val="24"/>
        </w:numPr>
        <w:tabs>
          <w:tab w:val="left" w:pos="1016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АТК района осуществляет свою деятельность на плановой основе в соо</w:t>
      </w:r>
      <w:r w:rsidRPr="00D535DB">
        <w:rPr>
          <w:color w:val="000000"/>
          <w:sz w:val="28"/>
          <w:szCs w:val="28"/>
        </w:rPr>
        <w:t>т</w:t>
      </w:r>
      <w:r w:rsidRPr="00D535DB">
        <w:rPr>
          <w:color w:val="000000"/>
          <w:sz w:val="28"/>
          <w:szCs w:val="28"/>
        </w:rPr>
        <w:t>ветствии с регламентом, утвержденным правовым актом главы района.</w:t>
      </w:r>
    </w:p>
    <w:p w:rsidR="00D535DB" w:rsidRPr="00D535DB" w:rsidRDefault="00D535DB" w:rsidP="00D535DB">
      <w:pPr>
        <w:widowControl w:val="0"/>
        <w:numPr>
          <w:ilvl w:val="0"/>
          <w:numId w:val="24"/>
        </w:numPr>
        <w:tabs>
          <w:tab w:val="left" w:pos="1016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АТК района информирует АТК края по итогам своей деятельности за п</w:t>
      </w:r>
      <w:r w:rsidRPr="00D535DB">
        <w:rPr>
          <w:color w:val="000000"/>
          <w:sz w:val="28"/>
          <w:szCs w:val="28"/>
        </w:rPr>
        <w:t>о</w:t>
      </w:r>
      <w:r w:rsidRPr="00D535DB">
        <w:rPr>
          <w:color w:val="000000"/>
          <w:sz w:val="28"/>
          <w:szCs w:val="28"/>
        </w:rPr>
        <w:t>лугодие и год по форме, определяемой аппаратом АТК края.</w:t>
      </w:r>
    </w:p>
    <w:p w:rsidR="00D535DB" w:rsidRPr="00D535DB" w:rsidRDefault="00D535DB" w:rsidP="00D535DB">
      <w:pPr>
        <w:widowControl w:val="0"/>
        <w:numPr>
          <w:ilvl w:val="0"/>
          <w:numId w:val="24"/>
        </w:numPr>
        <w:tabs>
          <w:tab w:val="left" w:pos="1016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По итогам проведенных заседаний, АТК района предоставляет материалы в аппарат АТК края.</w:t>
      </w:r>
    </w:p>
    <w:p w:rsidR="00D535DB" w:rsidRPr="00D535DB" w:rsidRDefault="00D535DB" w:rsidP="00D535DB">
      <w:pPr>
        <w:widowControl w:val="0"/>
        <w:numPr>
          <w:ilvl w:val="0"/>
          <w:numId w:val="24"/>
        </w:numPr>
        <w:tabs>
          <w:tab w:val="left" w:pos="1016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Организационное и материально-техническое обеспечение деятельности АТК района организуется главой района, путем назначения должностного лица (руководителя (секретаря) аппарата АТК района), ответственного за эту работу.</w:t>
      </w:r>
    </w:p>
    <w:p w:rsidR="00D535DB" w:rsidRPr="00D535DB" w:rsidRDefault="00D535DB" w:rsidP="00D535DB">
      <w:pPr>
        <w:widowControl w:val="0"/>
        <w:numPr>
          <w:ilvl w:val="0"/>
          <w:numId w:val="24"/>
        </w:numPr>
        <w:tabs>
          <w:tab w:val="left" w:pos="1030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Секретарь АТК района (Руководитель аппарата АТК района):</w:t>
      </w:r>
    </w:p>
    <w:p w:rsidR="00D535DB" w:rsidRPr="00D535DB" w:rsidRDefault="00D535DB" w:rsidP="00D535DB">
      <w:pPr>
        <w:widowControl w:val="0"/>
        <w:tabs>
          <w:tab w:val="left" w:pos="919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а)</w:t>
      </w:r>
      <w:r w:rsidRPr="00D535DB">
        <w:rPr>
          <w:color w:val="000000"/>
          <w:sz w:val="28"/>
          <w:szCs w:val="28"/>
        </w:rPr>
        <w:tab/>
        <w:t>организует работу АТК района;</w:t>
      </w:r>
    </w:p>
    <w:p w:rsidR="00D535DB" w:rsidRPr="00D535DB" w:rsidRDefault="00D535DB" w:rsidP="00D535DB">
      <w:pPr>
        <w:widowControl w:val="0"/>
        <w:tabs>
          <w:tab w:val="left" w:pos="920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б)</w:t>
      </w:r>
      <w:r w:rsidRPr="00D535DB">
        <w:rPr>
          <w:color w:val="000000"/>
          <w:sz w:val="28"/>
          <w:szCs w:val="28"/>
        </w:rPr>
        <w:tab/>
        <w:t>разрабатывает проекты планов работы АТК района и отчетов о результатах деятельности АТК района;</w:t>
      </w:r>
    </w:p>
    <w:p w:rsidR="00D535DB" w:rsidRPr="00D535DB" w:rsidRDefault="00D535DB" w:rsidP="00D535DB">
      <w:pPr>
        <w:widowControl w:val="0"/>
        <w:tabs>
          <w:tab w:val="left" w:pos="919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в)</w:t>
      </w:r>
      <w:r w:rsidRPr="00D535DB">
        <w:rPr>
          <w:color w:val="000000"/>
          <w:sz w:val="28"/>
          <w:szCs w:val="28"/>
        </w:rPr>
        <w:tab/>
        <w:t>обеспечивает подготовку и проведение заседаний АТК района;</w:t>
      </w:r>
    </w:p>
    <w:p w:rsidR="00D535DB" w:rsidRPr="00D535DB" w:rsidRDefault="00D535DB" w:rsidP="00D535DB">
      <w:pPr>
        <w:widowControl w:val="0"/>
        <w:tabs>
          <w:tab w:val="left" w:pos="910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г)</w:t>
      </w:r>
      <w:r w:rsidRPr="00D535DB">
        <w:rPr>
          <w:color w:val="000000"/>
          <w:sz w:val="28"/>
          <w:szCs w:val="28"/>
        </w:rPr>
        <w:tab/>
        <w:t xml:space="preserve">осуществляет </w:t>
      </w:r>
      <w:proofErr w:type="gramStart"/>
      <w:r w:rsidRPr="00D535DB">
        <w:rPr>
          <w:color w:val="000000"/>
          <w:sz w:val="28"/>
          <w:szCs w:val="28"/>
        </w:rPr>
        <w:t>контроль за</w:t>
      </w:r>
      <w:proofErr w:type="gramEnd"/>
      <w:r w:rsidRPr="00D535DB">
        <w:rPr>
          <w:color w:val="000000"/>
          <w:sz w:val="28"/>
          <w:szCs w:val="28"/>
        </w:rPr>
        <w:t xml:space="preserve"> исполнением решений АТК района;</w:t>
      </w:r>
    </w:p>
    <w:p w:rsidR="00D535DB" w:rsidRPr="00D535DB" w:rsidRDefault="00D535DB" w:rsidP="00D535DB">
      <w:pPr>
        <w:widowControl w:val="0"/>
        <w:tabs>
          <w:tab w:val="left" w:pos="920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д)</w:t>
      </w:r>
      <w:r w:rsidRPr="00D535DB">
        <w:rPr>
          <w:color w:val="000000"/>
          <w:sz w:val="28"/>
          <w:szCs w:val="28"/>
        </w:rPr>
        <w:tab/>
        <w:t>организует работу по сбору, накоплению, обобщению и анализу информ</w:t>
      </w:r>
      <w:r w:rsidRPr="00D535DB">
        <w:rPr>
          <w:color w:val="000000"/>
          <w:sz w:val="28"/>
          <w:szCs w:val="28"/>
        </w:rPr>
        <w:t>а</w:t>
      </w:r>
      <w:r w:rsidRPr="00D535DB">
        <w:rPr>
          <w:color w:val="000000"/>
          <w:sz w:val="28"/>
          <w:szCs w:val="28"/>
        </w:rPr>
        <w:t>ции, подготовке информационных материалов об общественно-политических, с</w:t>
      </w:r>
      <w:r w:rsidRPr="00D535DB">
        <w:rPr>
          <w:color w:val="000000"/>
          <w:sz w:val="28"/>
          <w:szCs w:val="28"/>
        </w:rPr>
        <w:t>о</w:t>
      </w:r>
      <w:r w:rsidRPr="00D535DB">
        <w:rPr>
          <w:color w:val="000000"/>
          <w:sz w:val="28"/>
          <w:szCs w:val="28"/>
        </w:rPr>
        <w:t>циально</w:t>
      </w:r>
      <w:r w:rsidRPr="00D535DB">
        <w:rPr>
          <w:color w:val="000000"/>
          <w:sz w:val="28"/>
          <w:szCs w:val="28"/>
        </w:rPr>
        <w:softHyphen/>
        <w:t>-экономических и иных процессах в границах (на территории) района, ок</w:t>
      </w:r>
      <w:r w:rsidRPr="00D535DB">
        <w:rPr>
          <w:color w:val="000000"/>
          <w:sz w:val="28"/>
          <w:szCs w:val="28"/>
        </w:rPr>
        <w:t>а</w:t>
      </w:r>
      <w:r w:rsidRPr="00D535DB">
        <w:rPr>
          <w:color w:val="000000"/>
          <w:sz w:val="28"/>
          <w:szCs w:val="28"/>
        </w:rPr>
        <w:t>зывающих влияние на развитие ситуации в сфере профилактики терроризма;</w:t>
      </w:r>
    </w:p>
    <w:p w:rsidR="00D535DB" w:rsidRPr="00D535DB" w:rsidRDefault="00D535DB" w:rsidP="00D535DB">
      <w:pPr>
        <w:tabs>
          <w:tab w:val="left" w:pos="540"/>
        </w:tabs>
        <w:ind w:left="5670"/>
        <w:rPr>
          <w:sz w:val="28"/>
          <w:szCs w:val="28"/>
        </w:rPr>
      </w:pPr>
    </w:p>
    <w:p w:rsidR="00D535DB" w:rsidRPr="00D535DB" w:rsidRDefault="00D535DB" w:rsidP="00D535DB">
      <w:pPr>
        <w:tabs>
          <w:tab w:val="left" w:pos="540"/>
        </w:tabs>
        <w:ind w:left="5670"/>
        <w:rPr>
          <w:sz w:val="28"/>
          <w:szCs w:val="28"/>
        </w:rPr>
      </w:pPr>
    </w:p>
    <w:p w:rsidR="00D535DB" w:rsidRPr="00D535DB" w:rsidRDefault="00D535DB" w:rsidP="00D535DB">
      <w:pPr>
        <w:tabs>
          <w:tab w:val="left" w:pos="540"/>
        </w:tabs>
        <w:ind w:left="5670"/>
        <w:rPr>
          <w:sz w:val="28"/>
          <w:szCs w:val="28"/>
        </w:rPr>
      </w:pPr>
    </w:p>
    <w:p w:rsidR="00D535DB" w:rsidRPr="00D535DB" w:rsidRDefault="00D535DB" w:rsidP="00D535DB">
      <w:pPr>
        <w:tabs>
          <w:tab w:val="left" w:pos="540"/>
        </w:tabs>
        <w:ind w:left="5670"/>
        <w:rPr>
          <w:sz w:val="28"/>
          <w:szCs w:val="28"/>
        </w:rPr>
      </w:pPr>
    </w:p>
    <w:p w:rsidR="00D535DB" w:rsidRPr="00D535DB" w:rsidRDefault="00D535DB" w:rsidP="00D535DB">
      <w:pPr>
        <w:tabs>
          <w:tab w:val="left" w:pos="540"/>
        </w:tabs>
        <w:ind w:left="5670"/>
        <w:rPr>
          <w:sz w:val="28"/>
          <w:szCs w:val="28"/>
        </w:rPr>
      </w:pPr>
    </w:p>
    <w:p w:rsidR="00D535DB" w:rsidRPr="00D535DB" w:rsidRDefault="00D535DB" w:rsidP="00D535DB">
      <w:pPr>
        <w:tabs>
          <w:tab w:val="left" w:pos="540"/>
        </w:tabs>
        <w:ind w:left="5670"/>
        <w:rPr>
          <w:sz w:val="28"/>
          <w:szCs w:val="28"/>
        </w:rPr>
      </w:pPr>
    </w:p>
    <w:p w:rsidR="00D535DB" w:rsidRPr="00D535DB" w:rsidRDefault="00D535DB" w:rsidP="00D535DB">
      <w:pPr>
        <w:tabs>
          <w:tab w:val="left" w:pos="540"/>
        </w:tabs>
        <w:ind w:left="5670"/>
        <w:rPr>
          <w:sz w:val="28"/>
          <w:szCs w:val="28"/>
        </w:rPr>
      </w:pPr>
    </w:p>
    <w:p w:rsidR="00D535DB" w:rsidRPr="00D535DB" w:rsidRDefault="00D535DB" w:rsidP="00D535DB">
      <w:pPr>
        <w:tabs>
          <w:tab w:val="left" w:pos="540"/>
        </w:tabs>
        <w:ind w:left="5670"/>
        <w:rPr>
          <w:sz w:val="28"/>
          <w:szCs w:val="28"/>
        </w:rPr>
      </w:pPr>
    </w:p>
    <w:p w:rsidR="00D535DB" w:rsidRPr="00D535DB" w:rsidRDefault="00D535DB" w:rsidP="00D535DB">
      <w:pPr>
        <w:tabs>
          <w:tab w:val="left" w:pos="540"/>
        </w:tabs>
        <w:ind w:left="5670"/>
        <w:rPr>
          <w:sz w:val="28"/>
          <w:szCs w:val="28"/>
        </w:rPr>
      </w:pPr>
    </w:p>
    <w:p w:rsidR="00D535DB" w:rsidRPr="00D535DB" w:rsidRDefault="00D535DB" w:rsidP="00D535DB">
      <w:pPr>
        <w:tabs>
          <w:tab w:val="left" w:pos="540"/>
        </w:tabs>
        <w:ind w:left="5670"/>
        <w:rPr>
          <w:sz w:val="28"/>
          <w:szCs w:val="28"/>
        </w:rPr>
      </w:pPr>
    </w:p>
    <w:p w:rsidR="00D535DB" w:rsidRPr="00D535DB" w:rsidRDefault="00D535DB" w:rsidP="00D535DB">
      <w:pPr>
        <w:tabs>
          <w:tab w:val="left" w:pos="540"/>
        </w:tabs>
        <w:ind w:left="5670"/>
        <w:rPr>
          <w:sz w:val="28"/>
          <w:szCs w:val="28"/>
        </w:rPr>
      </w:pPr>
    </w:p>
    <w:p w:rsidR="00D535DB" w:rsidRPr="00D535DB" w:rsidRDefault="00D535DB" w:rsidP="00D535DB">
      <w:pPr>
        <w:tabs>
          <w:tab w:val="left" w:pos="540"/>
        </w:tabs>
        <w:ind w:left="5670"/>
        <w:rPr>
          <w:sz w:val="28"/>
          <w:szCs w:val="28"/>
        </w:rPr>
      </w:pPr>
    </w:p>
    <w:p w:rsidR="00D535DB" w:rsidRPr="00D535DB" w:rsidRDefault="00D535DB" w:rsidP="00D535DB">
      <w:pPr>
        <w:tabs>
          <w:tab w:val="left" w:pos="540"/>
        </w:tabs>
        <w:ind w:left="5670"/>
        <w:rPr>
          <w:sz w:val="28"/>
          <w:szCs w:val="28"/>
        </w:rPr>
      </w:pPr>
    </w:p>
    <w:p w:rsidR="00D535DB" w:rsidRPr="00D535DB" w:rsidRDefault="00D535DB" w:rsidP="00D535DB">
      <w:pPr>
        <w:tabs>
          <w:tab w:val="left" w:pos="540"/>
        </w:tabs>
        <w:ind w:left="5670"/>
        <w:rPr>
          <w:sz w:val="28"/>
          <w:szCs w:val="28"/>
        </w:rPr>
      </w:pPr>
    </w:p>
    <w:p w:rsidR="00D535DB" w:rsidRPr="00D535DB" w:rsidRDefault="00D535DB" w:rsidP="00D535DB">
      <w:pPr>
        <w:tabs>
          <w:tab w:val="left" w:pos="540"/>
        </w:tabs>
        <w:ind w:left="5670"/>
        <w:rPr>
          <w:sz w:val="28"/>
          <w:szCs w:val="28"/>
        </w:rPr>
      </w:pPr>
    </w:p>
    <w:p w:rsidR="00D535DB" w:rsidRPr="00D535DB" w:rsidRDefault="00D535DB" w:rsidP="00D535DB">
      <w:pPr>
        <w:tabs>
          <w:tab w:val="left" w:pos="540"/>
        </w:tabs>
        <w:ind w:left="5670"/>
        <w:rPr>
          <w:sz w:val="28"/>
          <w:szCs w:val="28"/>
        </w:rPr>
      </w:pPr>
    </w:p>
    <w:p w:rsidR="00D535DB" w:rsidRPr="00D535DB" w:rsidRDefault="00D535DB" w:rsidP="00D535DB">
      <w:pPr>
        <w:tabs>
          <w:tab w:val="left" w:pos="540"/>
        </w:tabs>
        <w:ind w:left="5670"/>
        <w:rPr>
          <w:sz w:val="28"/>
          <w:szCs w:val="28"/>
        </w:rPr>
      </w:pPr>
    </w:p>
    <w:p w:rsidR="00C91945" w:rsidRDefault="00C91945" w:rsidP="00D535DB">
      <w:pPr>
        <w:tabs>
          <w:tab w:val="left" w:pos="540"/>
        </w:tabs>
        <w:ind w:left="5670"/>
        <w:rPr>
          <w:sz w:val="28"/>
          <w:szCs w:val="28"/>
        </w:rPr>
      </w:pPr>
    </w:p>
    <w:p w:rsidR="00C91945" w:rsidRDefault="00C91945" w:rsidP="00D535DB">
      <w:pPr>
        <w:tabs>
          <w:tab w:val="left" w:pos="540"/>
        </w:tabs>
        <w:ind w:left="5670"/>
        <w:rPr>
          <w:sz w:val="28"/>
          <w:szCs w:val="28"/>
        </w:rPr>
      </w:pPr>
    </w:p>
    <w:p w:rsidR="00C91945" w:rsidRDefault="00C91945" w:rsidP="00D535DB">
      <w:pPr>
        <w:tabs>
          <w:tab w:val="left" w:pos="540"/>
        </w:tabs>
        <w:ind w:left="5670"/>
        <w:rPr>
          <w:sz w:val="28"/>
          <w:szCs w:val="28"/>
        </w:rPr>
      </w:pPr>
    </w:p>
    <w:p w:rsidR="00D535DB" w:rsidRPr="00D535DB" w:rsidRDefault="00D535DB" w:rsidP="00D535DB">
      <w:pPr>
        <w:tabs>
          <w:tab w:val="left" w:pos="540"/>
        </w:tabs>
        <w:ind w:left="5670"/>
        <w:rPr>
          <w:sz w:val="28"/>
          <w:szCs w:val="28"/>
        </w:rPr>
      </w:pPr>
      <w:r w:rsidRPr="00D535DB">
        <w:rPr>
          <w:sz w:val="28"/>
          <w:szCs w:val="28"/>
        </w:rPr>
        <w:lastRenderedPageBreak/>
        <w:t>Приложение 2</w:t>
      </w:r>
    </w:p>
    <w:p w:rsidR="00D535DB" w:rsidRPr="00D535DB" w:rsidRDefault="00D535DB" w:rsidP="00D535DB">
      <w:pPr>
        <w:ind w:left="5670"/>
        <w:rPr>
          <w:sz w:val="28"/>
          <w:szCs w:val="28"/>
        </w:rPr>
      </w:pPr>
      <w:r w:rsidRPr="00D535DB">
        <w:rPr>
          <w:sz w:val="28"/>
          <w:szCs w:val="28"/>
        </w:rPr>
        <w:t xml:space="preserve">к постановлению </w:t>
      </w:r>
    </w:p>
    <w:p w:rsidR="00D535DB" w:rsidRPr="00D535DB" w:rsidRDefault="00D535DB" w:rsidP="00D535DB">
      <w:pPr>
        <w:ind w:left="5670"/>
        <w:rPr>
          <w:sz w:val="28"/>
          <w:szCs w:val="28"/>
        </w:rPr>
      </w:pPr>
      <w:r w:rsidRPr="00D535DB">
        <w:rPr>
          <w:sz w:val="28"/>
          <w:szCs w:val="28"/>
        </w:rPr>
        <w:t xml:space="preserve">Администрации района </w:t>
      </w:r>
    </w:p>
    <w:p w:rsidR="00D535DB" w:rsidRPr="00D535DB" w:rsidRDefault="00D535DB" w:rsidP="00D535DB">
      <w:pPr>
        <w:ind w:left="5670"/>
        <w:rPr>
          <w:sz w:val="28"/>
          <w:szCs w:val="28"/>
        </w:rPr>
      </w:pPr>
      <w:r w:rsidRPr="00D535DB">
        <w:rPr>
          <w:sz w:val="28"/>
          <w:szCs w:val="28"/>
        </w:rPr>
        <w:t>от 29.02. 2024г. № 93</w:t>
      </w:r>
    </w:p>
    <w:p w:rsidR="00D535DB" w:rsidRPr="00D535DB" w:rsidRDefault="00D535DB" w:rsidP="00D535DB">
      <w:pPr>
        <w:jc w:val="both"/>
        <w:rPr>
          <w:spacing w:val="-2"/>
          <w:sz w:val="28"/>
          <w:szCs w:val="28"/>
        </w:rPr>
      </w:pPr>
    </w:p>
    <w:p w:rsidR="00D535DB" w:rsidRPr="00D535DB" w:rsidRDefault="00D535DB" w:rsidP="00D535DB">
      <w:pPr>
        <w:jc w:val="both"/>
        <w:rPr>
          <w:spacing w:val="-2"/>
          <w:sz w:val="28"/>
          <w:szCs w:val="28"/>
        </w:rPr>
      </w:pPr>
    </w:p>
    <w:p w:rsidR="00D535DB" w:rsidRPr="00D535DB" w:rsidRDefault="00D535DB" w:rsidP="00D535DB">
      <w:pPr>
        <w:widowControl w:val="0"/>
        <w:spacing w:after="240"/>
        <w:jc w:val="center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РЕГЛАМЕНТ</w:t>
      </w:r>
      <w:r w:rsidRPr="00D535DB">
        <w:rPr>
          <w:color w:val="000000"/>
          <w:sz w:val="28"/>
          <w:szCs w:val="28"/>
        </w:rPr>
        <w:br/>
        <w:t>антитеррористической комиссии Поспелихинского района</w:t>
      </w:r>
    </w:p>
    <w:p w:rsidR="00D535DB" w:rsidRPr="00D535DB" w:rsidRDefault="00D535DB" w:rsidP="00D535DB">
      <w:pPr>
        <w:widowControl w:val="0"/>
        <w:numPr>
          <w:ilvl w:val="0"/>
          <w:numId w:val="25"/>
        </w:numPr>
        <w:tabs>
          <w:tab w:val="left" w:pos="311"/>
        </w:tabs>
        <w:spacing w:after="240"/>
        <w:jc w:val="center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Общие положения</w:t>
      </w:r>
    </w:p>
    <w:p w:rsidR="00D535DB" w:rsidRPr="00D535DB" w:rsidRDefault="00D535DB" w:rsidP="00D535DB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1. Настоящий Регламент устанавливает общие правила организации деятел</w:t>
      </w:r>
      <w:r w:rsidRPr="00D535DB">
        <w:rPr>
          <w:color w:val="202020"/>
          <w:sz w:val="28"/>
          <w:szCs w:val="28"/>
        </w:rPr>
        <w:t>ь</w:t>
      </w:r>
      <w:r w:rsidRPr="00D535DB">
        <w:rPr>
          <w:color w:val="202020"/>
          <w:sz w:val="28"/>
          <w:szCs w:val="28"/>
        </w:rPr>
        <w:t xml:space="preserve">ности антитеррористической комиссии </w:t>
      </w:r>
      <w:r w:rsidRPr="00D535DB">
        <w:rPr>
          <w:color w:val="000000"/>
          <w:sz w:val="28"/>
          <w:szCs w:val="28"/>
        </w:rPr>
        <w:t xml:space="preserve">Поспелихинского </w:t>
      </w:r>
      <w:r w:rsidRPr="00D535DB">
        <w:rPr>
          <w:color w:val="202020"/>
          <w:sz w:val="28"/>
          <w:szCs w:val="28"/>
        </w:rPr>
        <w:t>района (далее - АТК ра</w:t>
      </w:r>
      <w:r w:rsidRPr="00D535DB">
        <w:rPr>
          <w:color w:val="202020"/>
          <w:sz w:val="28"/>
          <w:szCs w:val="28"/>
        </w:rPr>
        <w:t>й</w:t>
      </w:r>
      <w:r w:rsidRPr="00D535DB">
        <w:rPr>
          <w:color w:val="202020"/>
          <w:sz w:val="28"/>
          <w:szCs w:val="28"/>
        </w:rPr>
        <w:t>она) по реализации ее полномочий, закрепленных в Положении об антитеррор</w:t>
      </w:r>
      <w:r w:rsidRPr="00D535DB">
        <w:rPr>
          <w:color w:val="202020"/>
          <w:sz w:val="28"/>
          <w:szCs w:val="28"/>
        </w:rPr>
        <w:t>и</w:t>
      </w:r>
      <w:r w:rsidRPr="00D535DB">
        <w:rPr>
          <w:color w:val="202020"/>
          <w:sz w:val="28"/>
          <w:szCs w:val="28"/>
        </w:rPr>
        <w:t xml:space="preserve">стической комиссии </w:t>
      </w:r>
      <w:r w:rsidRPr="00D535DB">
        <w:rPr>
          <w:color w:val="000000"/>
          <w:sz w:val="28"/>
          <w:szCs w:val="28"/>
        </w:rPr>
        <w:t xml:space="preserve">Поспелихинского </w:t>
      </w:r>
      <w:r w:rsidRPr="00D535DB">
        <w:rPr>
          <w:color w:val="202020"/>
          <w:sz w:val="28"/>
          <w:szCs w:val="28"/>
        </w:rPr>
        <w:t>района (далее - Положение).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934"/>
        </w:tabs>
        <w:spacing w:after="240"/>
        <w:ind w:firstLine="580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Основные задачи и функции АТК района изложены в Положении.</w:t>
      </w:r>
    </w:p>
    <w:p w:rsidR="00D535DB" w:rsidRPr="00D535DB" w:rsidRDefault="00D535DB" w:rsidP="00D535DB">
      <w:pPr>
        <w:widowControl w:val="0"/>
        <w:spacing w:after="240"/>
        <w:jc w:val="center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  <w:lang w:val="en-US" w:eastAsia="en-US"/>
        </w:rPr>
        <w:t>II</w:t>
      </w:r>
      <w:r w:rsidRPr="00D535DB">
        <w:rPr>
          <w:color w:val="202020"/>
          <w:sz w:val="28"/>
          <w:szCs w:val="28"/>
          <w:lang w:eastAsia="en-US"/>
        </w:rPr>
        <w:t xml:space="preserve">. </w:t>
      </w:r>
      <w:r w:rsidRPr="00D535DB">
        <w:rPr>
          <w:color w:val="202020"/>
          <w:sz w:val="28"/>
          <w:szCs w:val="28"/>
        </w:rPr>
        <w:t>Планирование и организация работы АТК района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915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АТК района осуществляет свою деятельность в соответствии с планом р</w:t>
      </w:r>
      <w:r w:rsidRPr="00D535DB">
        <w:rPr>
          <w:color w:val="202020"/>
          <w:sz w:val="28"/>
          <w:szCs w:val="28"/>
        </w:rPr>
        <w:t>а</w:t>
      </w:r>
      <w:r w:rsidRPr="00D535DB">
        <w:rPr>
          <w:color w:val="202020"/>
          <w:sz w:val="28"/>
          <w:szCs w:val="28"/>
        </w:rPr>
        <w:t>боты АТК района на год (далее - план работы АТК района).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920"/>
        </w:tabs>
        <w:ind w:firstLine="580"/>
        <w:jc w:val="both"/>
        <w:rPr>
          <w:color w:val="202020"/>
          <w:sz w:val="28"/>
          <w:szCs w:val="28"/>
        </w:rPr>
      </w:pPr>
      <w:proofErr w:type="gramStart"/>
      <w:r w:rsidRPr="00D535DB">
        <w:rPr>
          <w:color w:val="202020"/>
          <w:sz w:val="28"/>
          <w:szCs w:val="28"/>
        </w:rPr>
        <w:t>План работы АТК района готовится исходя из складывающейся обстановки в области профилактики терроризма в границах (на территории) района и Алта</w:t>
      </w:r>
      <w:r w:rsidRPr="00D535DB">
        <w:rPr>
          <w:color w:val="202020"/>
          <w:sz w:val="28"/>
          <w:szCs w:val="28"/>
        </w:rPr>
        <w:t>й</w:t>
      </w:r>
      <w:r w:rsidRPr="00D535DB">
        <w:rPr>
          <w:color w:val="202020"/>
          <w:sz w:val="28"/>
          <w:szCs w:val="28"/>
        </w:rPr>
        <w:t>ского края, с учетом рекомендаций аппарата Национального антитеррористическ</w:t>
      </w:r>
      <w:r w:rsidRPr="00D535DB">
        <w:rPr>
          <w:color w:val="202020"/>
          <w:sz w:val="28"/>
          <w:szCs w:val="28"/>
        </w:rPr>
        <w:t>о</w:t>
      </w:r>
      <w:r w:rsidRPr="00D535DB">
        <w:rPr>
          <w:color w:val="202020"/>
          <w:sz w:val="28"/>
          <w:szCs w:val="28"/>
        </w:rPr>
        <w:t>го комитета и антитеррористической комиссии Алтайского края (далее - АТК края) по планированию деятельности АТК района, рассматривается на заседании АТК района и утверждается председателем АТК района.</w:t>
      </w:r>
      <w:proofErr w:type="gramEnd"/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915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Заседания АТК района проводятся в соответствии с планом работы АТК района не реже одного раза в квартал.</w:t>
      </w:r>
    </w:p>
    <w:p w:rsidR="00D535DB" w:rsidRPr="00D535DB" w:rsidRDefault="00D535DB" w:rsidP="00D535DB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 xml:space="preserve">В случае необходимости по решениям председателя АТК края и председателя </w:t>
      </w:r>
      <w:r w:rsidRPr="00D535DB">
        <w:rPr>
          <w:color w:val="202020"/>
          <w:sz w:val="28"/>
          <w:szCs w:val="28"/>
        </w:rPr>
        <w:t xml:space="preserve">АТК района </w:t>
      </w:r>
      <w:r w:rsidRPr="00D535DB">
        <w:rPr>
          <w:color w:val="000000"/>
          <w:sz w:val="28"/>
          <w:szCs w:val="28"/>
        </w:rPr>
        <w:t xml:space="preserve">могут проводиться внеочередные заседания </w:t>
      </w:r>
      <w:r w:rsidRPr="00D535DB">
        <w:rPr>
          <w:color w:val="202020"/>
          <w:sz w:val="28"/>
          <w:szCs w:val="28"/>
        </w:rPr>
        <w:t>АТК района</w:t>
      </w:r>
      <w:r w:rsidRPr="00D535DB">
        <w:rPr>
          <w:color w:val="000000"/>
          <w:sz w:val="28"/>
          <w:szCs w:val="28"/>
        </w:rPr>
        <w:t>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920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Предложения в проект плана работы АТК района вносятся в письменной форме в аппарат АТК района не позднее, чем за два месяца до начала планируем</w:t>
      </w:r>
      <w:r w:rsidRPr="00D535DB">
        <w:rPr>
          <w:color w:val="202020"/>
          <w:sz w:val="28"/>
          <w:szCs w:val="28"/>
        </w:rPr>
        <w:t>о</w:t>
      </w:r>
      <w:r w:rsidRPr="00D535DB">
        <w:rPr>
          <w:color w:val="202020"/>
          <w:sz w:val="28"/>
          <w:szCs w:val="28"/>
        </w:rPr>
        <w:t>го периода, либо в сроки, определенные Председателем АТК района.</w:t>
      </w:r>
    </w:p>
    <w:p w:rsidR="00D535DB" w:rsidRPr="00D535DB" w:rsidRDefault="00D535DB" w:rsidP="00D535DB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Предложения по рассмотрению вопросов на заседании АТК района должны содержать:</w:t>
      </w:r>
    </w:p>
    <w:p w:rsidR="00D535DB" w:rsidRPr="00D535DB" w:rsidRDefault="00D535DB" w:rsidP="00D535DB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наименование вопроса и краткое обоснование необходимости его рассмотр</w:t>
      </w:r>
      <w:r w:rsidRPr="00D535DB">
        <w:rPr>
          <w:color w:val="202020"/>
          <w:sz w:val="28"/>
          <w:szCs w:val="28"/>
        </w:rPr>
        <w:t>е</w:t>
      </w:r>
      <w:r w:rsidRPr="00D535DB">
        <w:rPr>
          <w:color w:val="202020"/>
          <w:sz w:val="28"/>
          <w:szCs w:val="28"/>
        </w:rPr>
        <w:t>ния на заседании АТК района;</w:t>
      </w:r>
    </w:p>
    <w:p w:rsidR="00D535DB" w:rsidRPr="00D535DB" w:rsidRDefault="00D535DB" w:rsidP="00D535DB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форму и содержание предлагаемого решения;</w:t>
      </w:r>
    </w:p>
    <w:p w:rsidR="00D535DB" w:rsidRPr="00D535DB" w:rsidRDefault="00D535DB" w:rsidP="00D535DB">
      <w:pPr>
        <w:widowControl w:val="0"/>
        <w:ind w:left="580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 xml:space="preserve">наименование органа, ответственного за подготовку вопроса; </w:t>
      </w:r>
    </w:p>
    <w:p w:rsidR="00D535DB" w:rsidRPr="00D535DB" w:rsidRDefault="00D535DB" w:rsidP="00D535DB">
      <w:pPr>
        <w:widowControl w:val="0"/>
        <w:ind w:left="580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перечень соисполнителей;</w:t>
      </w:r>
    </w:p>
    <w:p w:rsidR="00D535DB" w:rsidRPr="00D535DB" w:rsidRDefault="00D535DB" w:rsidP="00D535DB">
      <w:pPr>
        <w:widowControl w:val="0"/>
        <w:ind w:firstLine="580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дату рассмотрения на заседании АТК района.</w:t>
      </w:r>
    </w:p>
    <w:p w:rsidR="00D535DB" w:rsidRPr="00D535DB" w:rsidRDefault="00D535DB" w:rsidP="00D535DB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В случае</w:t>
      </w:r>
      <w:proofErr w:type="gramStart"/>
      <w:r w:rsidRPr="00D535DB">
        <w:rPr>
          <w:color w:val="202020"/>
          <w:sz w:val="28"/>
          <w:szCs w:val="28"/>
        </w:rPr>
        <w:t>,</w:t>
      </w:r>
      <w:proofErr w:type="gramEnd"/>
      <w:r w:rsidRPr="00D535DB">
        <w:rPr>
          <w:color w:val="202020"/>
          <w:sz w:val="28"/>
          <w:szCs w:val="28"/>
        </w:rPr>
        <w:t xml:space="preserve"> если в проект плана работы АТК района предлагается включить ра</w:t>
      </w:r>
      <w:r w:rsidRPr="00D535DB">
        <w:rPr>
          <w:color w:val="202020"/>
          <w:sz w:val="28"/>
          <w:szCs w:val="28"/>
        </w:rPr>
        <w:t>с</w:t>
      </w:r>
      <w:r w:rsidRPr="00D535DB">
        <w:rPr>
          <w:color w:val="202020"/>
          <w:sz w:val="28"/>
          <w:szCs w:val="28"/>
        </w:rPr>
        <w:t xml:space="preserve">смотрение на заседании АТК района вопроса, решение которого не относится к </w:t>
      </w:r>
      <w:r w:rsidRPr="00D535DB">
        <w:rPr>
          <w:color w:val="202020"/>
          <w:sz w:val="28"/>
          <w:szCs w:val="28"/>
        </w:rPr>
        <w:lastRenderedPageBreak/>
        <w:t>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D535DB" w:rsidRPr="00D535DB" w:rsidRDefault="00D535DB" w:rsidP="00D535DB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Предложения в проект плана работы АТК района могут направляться аппар</w:t>
      </w:r>
      <w:r w:rsidRPr="00D535DB">
        <w:rPr>
          <w:color w:val="202020"/>
          <w:sz w:val="28"/>
          <w:szCs w:val="28"/>
        </w:rPr>
        <w:t>а</w:t>
      </w:r>
      <w:r w:rsidRPr="00D535DB">
        <w:rPr>
          <w:color w:val="202020"/>
          <w:sz w:val="28"/>
          <w:szCs w:val="28"/>
        </w:rPr>
        <w:t>том (секретарем) АТК района для дополнительной проработки членам АТК района. Заключения членов АТК района и другие материалы по внесенным предложениям должны быть представлены в аппарат (секретарю) АТК района не позднее одного месяца со дня их получения, если иное не оговорено в сопроводительном докуме</w:t>
      </w:r>
      <w:r w:rsidRPr="00D535DB">
        <w:rPr>
          <w:color w:val="202020"/>
          <w:sz w:val="28"/>
          <w:szCs w:val="28"/>
        </w:rPr>
        <w:t>н</w:t>
      </w:r>
      <w:r w:rsidRPr="00D535DB">
        <w:rPr>
          <w:color w:val="202020"/>
          <w:sz w:val="28"/>
          <w:szCs w:val="28"/>
        </w:rPr>
        <w:t>те.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920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На основе предложений, поступивших в аппарат (секретарю) АТК района, формируется проект плана работы АТК района, который по согласованию Предс</w:t>
      </w:r>
      <w:r w:rsidRPr="00D535DB">
        <w:rPr>
          <w:color w:val="202020"/>
          <w:sz w:val="28"/>
          <w:szCs w:val="28"/>
        </w:rPr>
        <w:t>е</w:t>
      </w:r>
      <w:r w:rsidRPr="00D535DB">
        <w:rPr>
          <w:color w:val="202020"/>
          <w:sz w:val="28"/>
          <w:szCs w:val="28"/>
        </w:rPr>
        <w:t>дателем АТК района выносится для обсуждения и утверждения на последнем зас</w:t>
      </w:r>
      <w:r w:rsidRPr="00D535DB">
        <w:rPr>
          <w:color w:val="202020"/>
          <w:sz w:val="28"/>
          <w:szCs w:val="28"/>
        </w:rPr>
        <w:t>е</w:t>
      </w:r>
      <w:r w:rsidRPr="00D535DB">
        <w:rPr>
          <w:color w:val="202020"/>
          <w:sz w:val="28"/>
          <w:szCs w:val="28"/>
        </w:rPr>
        <w:t>дании АТК района текущего года (или первом заседании АТК района следующего года).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910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Утвержденный план работы АТК района рассылается аппаратом (секрет</w:t>
      </w:r>
      <w:r w:rsidRPr="00D535DB">
        <w:rPr>
          <w:color w:val="202020"/>
          <w:sz w:val="28"/>
          <w:szCs w:val="28"/>
        </w:rPr>
        <w:t>а</w:t>
      </w:r>
      <w:r w:rsidRPr="00D535DB">
        <w:rPr>
          <w:color w:val="202020"/>
          <w:sz w:val="28"/>
          <w:szCs w:val="28"/>
        </w:rPr>
        <w:t>рем) АТК района членам АТК района и в аппарат АТК края.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910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Решение о внесении изменений в план работы АТК района принимается Председателем АТК района по мотивированному письменному предложению чл</w:t>
      </w:r>
      <w:r w:rsidRPr="00D535DB">
        <w:rPr>
          <w:color w:val="202020"/>
          <w:sz w:val="28"/>
          <w:szCs w:val="28"/>
        </w:rPr>
        <w:t>е</w:t>
      </w:r>
      <w:r w:rsidRPr="00D535DB">
        <w:rPr>
          <w:color w:val="202020"/>
          <w:sz w:val="28"/>
          <w:szCs w:val="28"/>
        </w:rPr>
        <w:t>на АТК района, ответственного за подготовку внесенного на рассмотрение вопр</w:t>
      </w:r>
      <w:r w:rsidRPr="00D535DB">
        <w:rPr>
          <w:color w:val="202020"/>
          <w:sz w:val="28"/>
          <w:szCs w:val="28"/>
        </w:rPr>
        <w:t>о</w:t>
      </w:r>
      <w:r w:rsidRPr="00D535DB">
        <w:rPr>
          <w:color w:val="202020"/>
          <w:sz w:val="28"/>
          <w:szCs w:val="28"/>
        </w:rPr>
        <w:t>са.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18"/>
        </w:tabs>
        <w:spacing w:after="24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Рассмотрение на заседаниях АТК района дополнительных (внеплановых) вопросов осуществляется по рекомендациям председателя АТК края, заместителей председателя АТК края и решению председателя АТК района.</w:t>
      </w:r>
    </w:p>
    <w:p w:rsidR="00D535DB" w:rsidRPr="00D535DB" w:rsidRDefault="00D535DB" w:rsidP="00D535DB">
      <w:pPr>
        <w:widowControl w:val="0"/>
        <w:numPr>
          <w:ilvl w:val="0"/>
          <w:numId w:val="27"/>
        </w:numPr>
        <w:tabs>
          <w:tab w:val="left" w:pos="447"/>
        </w:tabs>
        <w:spacing w:after="240"/>
        <w:jc w:val="center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Порядок подготовки заседаний АТК района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18"/>
        </w:tabs>
        <w:ind w:firstLine="580"/>
        <w:jc w:val="both"/>
        <w:rPr>
          <w:color w:val="202020"/>
          <w:sz w:val="28"/>
          <w:szCs w:val="28"/>
        </w:rPr>
      </w:pPr>
      <w:proofErr w:type="gramStart"/>
      <w:r w:rsidRPr="00D535DB">
        <w:rPr>
          <w:color w:val="202020"/>
          <w:sz w:val="28"/>
          <w:szCs w:val="28"/>
        </w:rPr>
        <w:t>Члены АТК района, представители иных подразделений территориальных органов федеральных органов исполнительной власти, представители органов и</w:t>
      </w:r>
      <w:r w:rsidRPr="00D535DB">
        <w:rPr>
          <w:color w:val="202020"/>
          <w:sz w:val="28"/>
          <w:szCs w:val="28"/>
        </w:rPr>
        <w:t>с</w:t>
      </w:r>
      <w:r w:rsidRPr="00D535DB">
        <w:rPr>
          <w:color w:val="202020"/>
          <w:sz w:val="28"/>
          <w:szCs w:val="28"/>
        </w:rPr>
        <w:t>полнительной власти Алтайского края и организаций, на которых возложена по</w:t>
      </w:r>
      <w:r w:rsidRPr="00D535DB">
        <w:rPr>
          <w:color w:val="202020"/>
          <w:sz w:val="28"/>
          <w:szCs w:val="28"/>
        </w:rPr>
        <w:t>д</w:t>
      </w:r>
      <w:r w:rsidRPr="00D535DB">
        <w:rPr>
          <w:color w:val="202020"/>
          <w:sz w:val="28"/>
          <w:szCs w:val="28"/>
        </w:rPr>
        <w:t>готовка соответствующих материалов для рассмотрения на заседаниях АТК рай</w:t>
      </w:r>
      <w:r w:rsidRPr="00D535DB">
        <w:rPr>
          <w:color w:val="202020"/>
          <w:sz w:val="28"/>
          <w:szCs w:val="28"/>
        </w:rPr>
        <w:t>о</w:t>
      </w:r>
      <w:r w:rsidRPr="00D535DB">
        <w:rPr>
          <w:color w:val="202020"/>
          <w:sz w:val="28"/>
          <w:szCs w:val="28"/>
        </w:rPr>
        <w:t>на, принимают участие в подготовке этих заседаний в соответствии с планом раб</w:t>
      </w:r>
      <w:r w:rsidRPr="00D535DB">
        <w:rPr>
          <w:color w:val="202020"/>
          <w:sz w:val="28"/>
          <w:szCs w:val="28"/>
        </w:rPr>
        <w:t>о</w:t>
      </w:r>
      <w:r w:rsidRPr="00D535DB">
        <w:rPr>
          <w:color w:val="202020"/>
          <w:sz w:val="28"/>
          <w:szCs w:val="28"/>
        </w:rPr>
        <w:t>ты АТК района и несут персональную ответственность за качество и своевреме</w:t>
      </w:r>
      <w:r w:rsidRPr="00D535DB">
        <w:rPr>
          <w:color w:val="202020"/>
          <w:sz w:val="28"/>
          <w:szCs w:val="28"/>
        </w:rPr>
        <w:t>н</w:t>
      </w:r>
      <w:r w:rsidRPr="00D535DB">
        <w:rPr>
          <w:color w:val="202020"/>
          <w:sz w:val="28"/>
          <w:szCs w:val="28"/>
        </w:rPr>
        <w:t>ность представления материалов.</w:t>
      </w:r>
      <w:proofErr w:type="gramEnd"/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18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Аппарат (секретарь) АТК района оказывает организационную и методич</w:t>
      </w:r>
      <w:r w:rsidRPr="00D535DB">
        <w:rPr>
          <w:color w:val="202020"/>
          <w:sz w:val="28"/>
          <w:szCs w:val="28"/>
        </w:rPr>
        <w:t>е</w:t>
      </w:r>
      <w:r w:rsidRPr="00D535DB">
        <w:rPr>
          <w:color w:val="202020"/>
          <w:sz w:val="28"/>
          <w:szCs w:val="28"/>
        </w:rPr>
        <w:t>скую помощь представителям подразделений территориальных органов федерал</w:t>
      </w:r>
      <w:r w:rsidRPr="00D535DB">
        <w:rPr>
          <w:color w:val="202020"/>
          <w:sz w:val="28"/>
          <w:szCs w:val="28"/>
        </w:rPr>
        <w:t>ь</w:t>
      </w:r>
      <w:r w:rsidRPr="00D535DB">
        <w:rPr>
          <w:color w:val="202020"/>
          <w:sz w:val="28"/>
          <w:szCs w:val="28"/>
        </w:rPr>
        <w:t>ных органов исполнительной власти, представителям органов исполнительной вл</w:t>
      </w:r>
      <w:r w:rsidRPr="00D535DB">
        <w:rPr>
          <w:color w:val="202020"/>
          <w:sz w:val="28"/>
          <w:szCs w:val="28"/>
        </w:rPr>
        <w:t>а</w:t>
      </w:r>
      <w:r w:rsidRPr="00D535DB">
        <w:rPr>
          <w:color w:val="202020"/>
          <w:sz w:val="28"/>
          <w:szCs w:val="28"/>
        </w:rPr>
        <w:t>сти Алтайского края, органов местного самоуправления и организаций, участву</w:t>
      </w:r>
      <w:r w:rsidRPr="00D535DB">
        <w:rPr>
          <w:color w:val="202020"/>
          <w:sz w:val="28"/>
          <w:szCs w:val="28"/>
        </w:rPr>
        <w:t>ю</w:t>
      </w:r>
      <w:r w:rsidRPr="00D535DB">
        <w:rPr>
          <w:color w:val="202020"/>
          <w:sz w:val="28"/>
          <w:szCs w:val="28"/>
        </w:rPr>
        <w:t>щим в подготовке материалов к заседанию АТК района.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18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Проект повестки дня заседания АТК района уточняется в процессе подг</w:t>
      </w:r>
      <w:r w:rsidRPr="00D535DB">
        <w:rPr>
          <w:color w:val="202020"/>
          <w:sz w:val="28"/>
          <w:szCs w:val="28"/>
        </w:rPr>
        <w:t>о</w:t>
      </w:r>
      <w:r w:rsidRPr="00D535DB">
        <w:rPr>
          <w:color w:val="202020"/>
          <w:sz w:val="28"/>
          <w:szCs w:val="28"/>
        </w:rPr>
        <w:t>товки к очередному заседанию и согласовывается секретарем АТК района с Пре</w:t>
      </w:r>
      <w:r w:rsidRPr="00D535DB">
        <w:rPr>
          <w:color w:val="202020"/>
          <w:sz w:val="28"/>
          <w:szCs w:val="28"/>
        </w:rPr>
        <w:t>д</w:t>
      </w:r>
      <w:r w:rsidRPr="00D535DB">
        <w:rPr>
          <w:color w:val="202020"/>
          <w:sz w:val="28"/>
          <w:szCs w:val="28"/>
        </w:rPr>
        <w:t>седателем АТК района. Повестка дня заседания окончательно утверждается неп</w:t>
      </w:r>
      <w:r w:rsidRPr="00D535DB">
        <w:rPr>
          <w:color w:val="202020"/>
          <w:sz w:val="28"/>
          <w:szCs w:val="28"/>
        </w:rPr>
        <w:t>о</w:t>
      </w:r>
      <w:r w:rsidRPr="00D535DB">
        <w:rPr>
          <w:color w:val="202020"/>
          <w:sz w:val="28"/>
          <w:szCs w:val="28"/>
        </w:rPr>
        <w:t>средственно на заседании решением АТК района.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18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Для подготовки вопросов, вносимых на рассмотрение АТК района, реш</w:t>
      </w:r>
      <w:r w:rsidRPr="00D535DB">
        <w:rPr>
          <w:color w:val="202020"/>
          <w:sz w:val="28"/>
          <w:szCs w:val="28"/>
        </w:rPr>
        <w:t>е</w:t>
      </w:r>
      <w:r w:rsidRPr="00D535DB">
        <w:rPr>
          <w:color w:val="202020"/>
          <w:sz w:val="28"/>
          <w:szCs w:val="28"/>
        </w:rPr>
        <w:t>нием председателя АТК района могут создаваться рабочие группы АТК района из числа членов АТК района, представителей заинтересованных органов местного с</w:t>
      </w:r>
      <w:r w:rsidRPr="00D535DB">
        <w:rPr>
          <w:color w:val="202020"/>
          <w:sz w:val="28"/>
          <w:szCs w:val="28"/>
        </w:rPr>
        <w:t>а</w:t>
      </w:r>
      <w:r w:rsidRPr="00D535DB">
        <w:rPr>
          <w:color w:val="202020"/>
          <w:sz w:val="28"/>
          <w:szCs w:val="28"/>
        </w:rPr>
        <w:lastRenderedPageBreak/>
        <w:t>моуправления, сотрудников аппарата (секретаря) АТК района, а также экспертов (по согласованию).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18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Материалы к заседанию АТК района представляются в аппарат (секрет</w:t>
      </w:r>
      <w:r w:rsidRPr="00D535DB">
        <w:rPr>
          <w:color w:val="202020"/>
          <w:sz w:val="28"/>
          <w:szCs w:val="28"/>
        </w:rPr>
        <w:t>а</w:t>
      </w:r>
      <w:r w:rsidRPr="00D535DB">
        <w:rPr>
          <w:color w:val="202020"/>
          <w:sz w:val="28"/>
          <w:szCs w:val="28"/>
        </w:rPr>
        <w:t>рю) АТК района не позднее, чем за 14 дней до даты проведения заседания и вкл</w:t>
      </w:r>
      <w:r w:rsidRPr="00D535DB">
        <w:rPr>
          <w:color w:val="202020"/>
          <w:sz w:val="28"/>
          <w:szCs w:val="28"/>
        </w:rPr>
        <w:t>ю</w:t>
      </w:r>
      <w:r w:rsidRPr="00D535DB">
        <w:rPr>
          <w:color w:val="202020"/>
          <w:sz w:val="28"/>
          <w:szCs w:val="28"/>
        </w:rPr>
        <w:t>чают в себя: аналитическую справку по рассматриваемому вопросу;</w:t>
      </w:r>
    </w:p>
    <w:p w:rsidR="00D535DB" w:rsidRPr="00D535DB" w:rsidRDefault="00D535DB" w:rsidP="00D535DB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- тезисы выступления основного докладчика;</w:t>
      </w:r>
    </w:p>
    <w:p w:rsidR="00D535DB" w:rsidRPr="00D535DB" w:rsidRDefault="00D535DB" w:rsidP="00D535DB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- проект решения по рассматриваемому вопросу с указанием исполнителей пунктов решения и сроками их исполнения;</w:t>
      </w:r>
    </w:p>
    <w:p w:rsidR="00D535DB" w:rsidRPr="00D535DB" w:rsidRDefault="00D535DB" w:rsidP="00D535DB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- материалы согласования проекта решения с заинтересованными органами;</w:t>
      </w:r>
    </w:p>
    <w:p w:rsidR="00D535DB" w:rsidRPr="00D535DB" w:rsidRDefault="00D535DB" w:rsidP="00D535DB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- особые мнения по представленному проекту, если таковые имеются.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18"/>
        </w:tabs>
        <w:ind w:firstLine="580"/>
        <w:jc w:val="both"/>
        <w:rPr>
          <w:color w:val="202020"/>
          <w:sz w:val="28"/>
          <w:szCs w:val="28"/>
        </w:rPr>
      </w:pPr>
      <w:proofErr w:type="gramStart"/>
      <w:r w:rsidRPr="00D535DB">
        <w:rPr>
          <w:color w:val="202020"/>
          <w:sz w:val="28"/>
          <w:szCs w:val="28"/>
        </w:rPr>
        <w:t>Контроль за</w:t>
      </w:r>
      <w:proofErr w:type="gramEnd"/>
      <w:r w:rsidRPr="00D535DB">
        <w:rPr>
          <w:color w:val="202020"/>
          <w:sz w:val="28"/>
          <w:szCs w:val="28"/>
        </w:rPr>
        <w:t xml:space="preserve"> своевременностью подготовки и представления материалов для рассмотрения на заседаниях АТК района осуществляет секретарь АТК района.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18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В случае непредставления материалов в установленный настоящим Регл</w:t>
      </w:r>
      <w:r w:rsidRPr="00D535DB">
        <w:rPr>
          <w:color w:val="202020"/>
          <w:sz w:val="28"/>
          <w:szCs w:val="28"/>
        </w:rPr>
        <w:t>а</w:t>
      </w:r>
      <w:r w:rsidRPr="00D535DB">
        <w:rPr>
          <w:color w:val="202020"/>
          <w:sz w:val="28"/>
          <w:szCs w:val="28"/>
        </w:rPr>
        <w:t>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</w:t>
      </w:r>
      <w:r w:rsidRPr="00D535DB">
        <w:rPr>
          <w:color w:val="202020"/>
          <w:sz w:val="28"/>
          <w:szCs w:val="28"/>
        </w:rPr>
        <w:t>е</w:t>
      </w:r>
      <w:r w:rsidRPr="00D535DB">
        <w:rPr>
          <w:color w:val="202020"/>
          <w:sz w:val="28"/>
          <w:szCs w:val="28"/>
        </w:rPr>
        <w:t>дание.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18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Повестка предстоящего заседания, проект протокольного решения АТК района с соответствующими материалами докладываются руководителем аппарата (секретарем) АТК района председателю АТК района не позднее, чем за 7 рабочих дней до даты проведения заседания.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18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Одобренная председателем АТК района повестка заседания, проект прот</w:t>
      </w:r>
      <w:r w:rsidRPr="00D535DB">
        <w:rPr>
          <w:color w:val="202020"/>
          <w:sz w:val="28"/>
          <w:szCs w:val="28"/>
        </w:rPr>
        <w:t>о</w:t>
      </w:r>
      <w:r w:rsidRPr="00D535DB">
        <w:rPr>
          <w:color w:val="202020"/>
          <w:sz w:val="28"/>
          <w:szCs w:val="28"/>
        </w:rPr>
        <w:t xml:space="preserve">кольного решения и соответствующие материалы рассылаются членам АТК района и участникам заседания не </w:t>
      </w:r>
      <w:proofErr w:type="gramStart"/>
      <w:r w:rsidRPr="00D535DB">
        <w:rPr>
          <w:color w:val="202020"/>
          <w:sz w:val="28"/>
          <w:szCs w:val="28"/>
        </w:rPr>
        <w:t>позднее</w:t>
      </w:r>
      <w:proofErr w:type="gramEnd"/>
      <w:r w:rsidRPr="00D535DB">
        <w:rPr>
          <w:color w:val="202020"/>
          <w:sz w:val="28"/>
          <w:szCs w:val="28"/>
        </w:rPr>
        <w:t xml:space="preserve"> чем за 5 рабочих дня до даты проведения зас</w:t>
      </w:r>
      <w:r w:rsidRPr="00D535DB">
        <w:rPr>
          <w:color w:val="202020"/>
          <w:sz w:val="28"/>
          <w:szCs w:val="28"/>
        </w:rPr>
        <w:t>е</w:t>
      </w:r>
      <w:r w:rsidRPr="00D535DB">
        <w:rPr>
          <w:color w:val="202020"/>
          <w:sz w:val="28"/>
          <w:szCs w:val="28"/>
        </w:rPr>
        <w:t>дания.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452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Члены АТК района и участники заседания, которым разосланы повес</w:t>
      </w:r>
      <w:r w:rsidRPr="00D535DB">
        <w:rPr>
          <w:color w:val="202020"/>
          <w:sz w:val="28"/>
          <w:szCs w:val="28"/>
        </w:rPr>
        <w:t>т</w:t>
      </w:r>
      <w:r w:rsidRPr="00D535DB">
        <w:rPr>
          <w:color w:val="202020"/>
          <w:sz w:val="28"/>
          <w:szCs w:val="28"/>
        </w:rPr>
        <w:t>ка заседания, проект протокольного решения и соответствующие материалы, при наличии замечаний и предложений, не позднее, чем за 3 рабочих дня до даты пр</w:t>
      </w:r>
      <w:r w:rsidRPr="00D535DB">
        <w:rPr>
          <w:color w:val="202020"/>
          <w:sz w:val="28"/>
          <w:szCs w:val="28"/>
        </w:rPr>
        <w:t>о</w:t>
      </w:r>
      <w:r w:rsidRPr="00D535DB">
        <w:rPr>
          <w:color w:val="202020"/>
          <w:sz w:val="28"/>
          <w:szCs w:val="28"/>
        </w:rPr>
        <w:t xml:space="preserve">ведения заседания представляют их в письменном виде в аппарат (секретарю) </w:t>
      </w:r>
      <w:r w:rsidRPr="00D535DB">
        <w:rPr>
          <w:color w:val="000000"/>
          <w:sz w:val="28"/>
          <w:szCs w:val="28"/>
        </w:rPr>
        <w:t>АТК района.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36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В случае</w:t>
      </w:r>
      <w:proofErr w:type="gramStart"/>
      <w:r w:rsidRPr="00D535DB">
        <w:rPr>
          <w:color w:val="202020"/>
          <w:sz w:val="28"/>
          <w:szCs w:val="28"/>
        </w:rPr>
        <w:t>,</w:t>
      </w:r>
      <w:proofErr w:type="gramEnd"/>
      <w:r w:rsidRPr="00D535DB">
        <w:rPr>
          <w:color w:val="202020"/>
          <w:sz w:val="28"/>
          <w:szCs w:val="28"/>
        </w:rPr>
        <w:t xml:space="preserve"> если для реализации решений АТК района требуется принятие муниципального правового акта, одновременно с подготовкой материалов к зас</w:t>
      </w:r>
      <w:r w:rsidRPr="00D535DB">
        <w:rPr>
          <w:color w:val="202020"/>
          <w:sz w:val="28"/>
          <w:szCs w:val="28"/>
        </w:rPr>
        <w:t>е</w:t>
      </w:r>
      <w:r w:rsidRPr="00D535DB">
        <w:rPr>
          <w:color w:val="202020"/>
          <w:sz w:val="28"/>
          <w:szCs w:val="28"/>
        </w:rPr>
        <w:t>данию АТК района в установленном порядке разрабатываются и согласовываются соответствующие проекты муниципальных правовых актов.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36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Аппарат (секретарь) АТК района не позднее, чем за 3 рабочих дня до даты проведения заседания информирует членов АТК района и лиц, приглашенных на заседание, о дате, времени и месте проведения заседания АТК района.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36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Члены АТК района не позднее, чем за сутки дня до даты проведения зас</w:t>
      </w:r>
      <w:r w:rsidRPr="00D535DB">
        <w:rPr>
          <w:color w:val="202020"/>
          <w:sz w:val="28"/>
          <w:szCs w:val="28"/>
        </w:rPr>
        <w:t>е</w:t>
      </w:r>
      <w:r w:rsidRPr="00D535DB">
        <w:rPr>
          <w:color w:val="202020"/>
          <w:sz w:val="28"/>
          <w:szCs w:val="28"/>
        </w:rPr>
        <w:t>дания АТК района информируют руководителя АТК района о своем участии или причинах отсутствия на заседании. Список членов АТК района, отсутствующих по уважительным причинам (болезнь, командировка, отпуск), докладывается руков</w:t>
      </w:r>
      <w:r w:rsidRPr="00D535DB">
        <w:rPr>
          <w:color w:val="202020"/>
          <w:sz w:val="28"/>
          <w:szCs w:val="28"/>
        </w:rPr>
        <w:t>о</w:t>
      </w:r>
      <w:r w:rsidRPr="00D535DB">
        <w:rPr>
          <w:color w:val="202020"/>
          <w:sz w:val="28"/>
          <w:szCs w:val="28"/>
        </w:rPr>
        <w:t>дителю АТК района.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36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На заседания АТК района могут быть приглашены руководители подра</w:t>
      </w:r>
      <w:r w:rsidRPr="00D535DB">
        <w:rPr>
          <w:color w:val="202020"/>
          <w:sz w:val="28"/>
          <w:szCs w:val="28"/>
        </w:rPr>
        <w:t>з</w:t>
      </w:r>
      <w:r w:rsidRPr="00D535DB">
        <w:rPr>
          <w:color w:val="202020"/>
          <w:sz w:val="28"/>
          <w:szCs w:val="28"/>
        </w:rPr>
        <w:t xml:space="preserve">делений территориальных органов федеральных органов исполнительной власти, </w:t>
      </w:r>
      <w:r w:rsidRPr="00D535DB">
        <w:rPr>
          <w:color w:val="202020"/>
          <w:sz w:val="28"/>
          <w:szCs w:val="28"/>
        </w:rPr>
        <w:lastRenderedPageBreak/>
        <w:t>органов исполнительной власти субъекта Российской Федерации, а также руков</w:t>
      </w:r>
      <w:r w:rsidRPr="00D535DB">
        <w:rPr>
          <w:color w:val="202020"/>
          <w:sz w:val="28"/>
          <w:szCs w:val="28"/>
        </w:rPr>
        <w:t>о</w:t>
      </w:r>
      <w:r w:rsidRPr="00D535DB">
        <w:rPr>
          <w:color w:val="202020"/>
          <w:sz w:val="28"/>
          <w:szCs w:val="28"/>
        </w:rPr>
        <w:t>дители иных органов и организаций, имеющие непосредственное отношение к ра</w:t>
      </w:r>
      <w:r w:rsidRPr="00D535DB">
        <w:rPr>
          <w:color w:val="202020"/>
          <w:sz w:val="28"/>
          <w:szCs w:val="28"/>
        </w:rPr>
        <w:t>с</w:t>
      </w:r>
      <w:r w:rsidRPr="00D535DB">
        <w:rPr>
          <w:color w:val="202020"/>
          <w:sz w:val="28"/>
          <w:szCs w:val="28"/>
        </w:rPr>
        <w:t>сматриваемому вопросу.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36"/>
        </w:tabs>
        <w:spacing w:after="24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Состав приглашаемых на заседание АТК района лиц формируется аппар</w:t>
      </w:r>
      <w:r w:rsidRPr="00D535DB">
        <w:rPr>
          <w:color w:val="202020"/>
          <w:sz w:val="28"/>
          <w:szCs w:val="28"/>
        </w:rPr>
        <w:t>а</w:t>
      </w:r>
      <w:r w:rsidRPr="00D535DB">
        <w:rPr>
          <w:color w:val="202020"/>
          <w:sz w:val="28"/>
          <w:szCs w:val="28"/>
        </w:rPr>
        <w:t>том (секретарем) АТК района на основе предложений органов и организаций, о</w:t>
      </w:r>
      <w:r w:rsidRPr="00D535DB">
        <w:rPr>
          <w:color w:val="202020"/>
          <w:sz w:val="28"/>
          <w:szCs w:val="28"/>
        </w:rPr>
        <w:t>т</w:t>
      </w:r>
      <w:r w:rsidRPr="00D535DB">
        <w:rPr>
          <w:color w:val="202020"/>
          <w:sz w:val="28"/>
          <w:szCs w:val="28"/>
        </w:rPr>
        <w:t>ветственных за подготовку рассматриваемых вопросов, и докладывается руковод</w:t>
      </w:r>
      <w:r w:rsidRPr="00D535DB">
        <w:rPr>
          <w:color w:val="202020"/>
          <w:sz w:val="28"/>
          <w:szCs w:val="28"/>
        </w:rPr>
        <w:t>и</w:t>
      </w:r>
      <w:r w:rsidRPr="00D535DB">
        <w:rPr>
          <w:color w:val="202020"/>
          <w:sz w:val="28"/>
          <w:szCs w:val="28"/>
        </w:rPr>
        <w:t>телю АТК района заблаговременно вместе с пакетом документов к заседанию.</w:t>
      </w:r>
    </w:p>
    <w:p w:rsidR="00D535DB" w:rsidRPr="00D535DB" w:rsidRDefault="00D535DB" w:rsidP="00D535DB">
      <w:pPr>
        <w:widowControl w:val="0"/>
        <w:numPr>
          <w:ilvl w:val="0"/>
          <w:numId w:val="27"/>
        </w:numPr>
        <w:tabs>
          <w:tab w:val="left" w:pos="475"/>
        </w:tabs>
        <w:spacing w:after="240"/>
        <w:jc w:val="center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Порядок проведения заседаний АТК района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36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Заседания АТК района созываются Председателем АТК района либо, по его поручению, руководителем аппарата (секретарем) АТК района.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36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Лица, прибывшие для участия в заседаниях АТК района, регистрируются сотрудниками аппарата (секретарем) АТК района.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992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Присутствие на заседании АТК района ее членов обязательно.</w:t>
      </w:r>
    </w:p>
    <w:p w:rsidR="00D535DB" w:rsidRPr="00D535DB" w:rsidRDefault="00D535DB" w:rsidP="00D535DB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Члены АТК района не вправе делегировать свои полномочия иным лицам.</w:t>
      </w:r>
    </w:p>
    <w:p w:rsidR="00D535DB" w:rsidRPr="00D535DB" w:rsidRDefault="00D535DB" w:rsidP="00D535DB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В случае</w:t>
      </w:r>
      <w:proofErr w:type="gramStart"/>
      <w:r w:rsidRPr="00D535DB">
        <w:rPr>
          <w:color w:val="000000"/>
          <w:sz w:val="28"/>
          <w:szCs w:val="28"/>
        </w:rPr>
        <w:t>,</w:t>
      </w:r>
      <w:proofErr w:type="gramEnd"/>
      <w:r w:rsidRPr="00D535DB">
        <w:rPr>
          <w:color w:val="000000"/>
          <w:sz w:val="28"/>
          <w:szCs w:val="28"/>
        </w:rPr>
        <w:t xml:space="preserve"> если член АТК района не может присутствовать на заседании, он обязан заблаговременно известить об этом председателя АТК района, и соглас</w:t>
      </w:r>
      <w:r w:rsidRPr="00D535DB">
        <w:rPr>
          <w:color w:val="000000"/>
          <w:sz w:val="28"/>
          <w:szCs w:val="28"/>
        </w:rPr>
        <w:t>о</w:t>
      </w:r>
      <w:r w:rsidRPr="00D535DB">
        <w:rPr>
          <w:color w:val="000000"/>
          <w:sz w:val="28"/>
          <w:szCs w:val="28"/>
        </w:rPr>
        <w:t>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07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Члены АТК района обладают равными правами при обсуждении рассма</w:t>
      </w:r>
      <w:r w:rsidRPr="00D535DB">
        <w:rPr>
          <w:color w:val="000000"/>
          <w:sz w:val="28"/>
          <w:szCs w:val="28"/>
        </w:rPr>
        <w:t>т</w:t>
      </w:r>
      <w:r w:rsidRPr="00D535DB">
        <w:rPr>
          <w:color w:val="000000"/>
          <w:sz w:val="28"/>
          <w:szCs w:val="28"/>
        </w:rPr>
        <w:t>риваемых на заседании вопросов.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03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Заседание АТК района считается правомочным, если на нем присутствует более половины ее членов.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03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Заседания проходят под председательством председателя АТК района л</w:t>
      </w:r>
      <w:r w:rsidRPr="00D535DB">
        <w:rPr>
          <w:color w:val="202020"/>
          <w:sz w:val="28"/>
          <w:szCs w:val="28"/>
        </w:rPr>
        <w:t>и</w:t>
      </w:r>
      <w:r w:rsidRPr="00D535DB">
        <w:rPr>
          <w:color w:val="202020"/>
          <w:sz w:val="28"/>
          <w:szCs w:val="28"/>
        </w:rPr>
        <w:t>бо, по его поручению, лица, его замещающего.</w:t>
      </w:r>
    </w:p>
    <w:p w:rsidR="00D535DB" w:rsidRPr="00D535DB" w:rsidRDefault="00D535DB" w:rsidP="00D535DB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Председатель АТК района:</w:t>
      </w:r>
    </w:p>
    <w:p w:rsidR="00D535DB" w:rsidRPr="00D535DB" w:rsidRDefault="00D535DB" w:rsidP="00D535DB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- ведет заседание АТК района;</w:t>
      </w:r>
    </w:p>
    <w:p w:rsidR="00D535DB" w:rsidRPr="00D535DB" w:rsidRDefault="00D535DB" w:rsidP="00D535DB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- организует обсуждение вопросов повестки дня заседания АТК района;</w:t>
      </w:r>
    </w:p>
    <w:p w:rsidR="00D535DB" w:rsidRPr="00D535DB" w:rsidRDefault="00D535DB" w:rsidP="00D535DB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- предоставляет слово для выступления членам АТК района, а также пригл</w:t>
      </w:r>
      <w:r w:rsidRPr="00D535DB">
        <w:rPr>
          <w:color w:val="202020"/>
          <w:sz w:val="28"/>
          <w:szCs w:val="28"/>
        </w:rPr>
        <w:t>а</w:t>
      </w:r>
      <w:r w:rsidRPr="00D535DB">
        <w:rPr>
          <w:color w:val="202020"/>
          <w:sz w:val="28"/>
          <w:szCs w:val="28"/>
        </w:rPr>
        <w:t>шенным лицам;</w:t>
      </w:r>
    </w:p>
    <w:p w:rsidR="00D535DB" w:rsidRPr="00D535DB" w:rsidRDefault="00D535DB" w:rsidP="00D535DB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- организует голосование и подсчет голосов, оглашает результаты голосов</w:t>
      </w:r>
      <w:r w:rsidRPr="00D535DB">
        <w:rPr>
          <w:color w:val="202020"/>
          <w:sz w:val="28"/>
          <w:szCs w:val="28"/>
        </w:rPr>
        <w:t>а</w:t>
      </w:r>
      <w:r w:rsidRPr="00D535DB">
        <w:rPr>
          <w:color w:val="202020"/>
          <w:sz w:val="28"/>
          <w:szCs w:val="28"/>
        </w:rPr>
        <w:t>ния;</w:t>
      </w:r>
    </w:p>
    <w:p w:rsidR="00D535DB" w:rsidRPr="00D535DB" w:rsidRDefault="00D535DB" w:rsidP="00D535DB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- обеспечивает соблюдение положений настоящего Регламента членами АТК района и приглашенными лицами;</w:t>
      </w:r>
    </w:p>
    <w:p w:rsidR="00D535DB" w:rsidRPr="00D535DB" w:rsidRDefault="00D535DB" w:rsidP="00D535DB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- участвуя в голосовании, голосует последним.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12"/>
        </w:tabs>
        <w:ind w:firstLine="578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С докладами на заседаниях АТК района по вопросам его повестки выст</w:t>
      </w:r>
      <w:r w:rsidRPr="00D535DB">
        <w:rPr>
          <w:color w:val="202020"/>
          <w:sz w:val="28"/>
          <w:szCs w:val="28"/>
        </w:rPr>
        <w:t>у</w:t>
      </w:r>
      <w:r w:rsidRPr="00D535DB">
        <w:rPr>
          <w:color w:val="202020"/>
          <w:sz w:val="28"/>
          <w:szCs w:val="28"/>
        </w:rPr>
        <w:t>пают члены АТК района, приглашенные лица, либо в отдельных случаях, по согл</w:t>
      </w:r>
      <w:r w:rsidRPr="00D535DB">
        <w:rPr>
          <w:color w:val="202020"/>
          <w:sz w:val="28"/>
          <w:szCs w:val="28"/>
        </w:rPr>
        <w:t>а</w:t>
      </w:r>
      <w:r w:rsidRPr="00D535DB">
        <w:rPr>
          <w:color w:val="202020"/>
          <w:sz w:val="28"/>
          <w:szCs w:val="28"/>
        </w:rPr>
        <w:t>сованию с Председателем АТК района, лица, уполномоченные членами АТК рай</w:t>
      </w:r>
      <w:r w:rsidRPr="00D535DB">
        <w:rPr>
          <w:color w:val="202020"/>
          <w:sz w:val="28"/>
          <w:szCs w:val="28"/>
        </w:rPr>
        <w:t>о</w:t>
      </w:r>
      <w:r w:rsidRPr="00D535DB">
        <w:rPr>
          <w:color w:val="202020"/>
          <w:sz w:val="28"/>
          <w:szCs w:val="28"/>
        </w:rPr>
        <w:t>на.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09"/>
        </w:tabs>
        <w:ind w:firstLine="578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Регламент заседания АТК района определяется при подготовке к засед</w:t>
      </w:r>
      <w:r w:rsidRPr="00D535DB">
        <w:rPr>
          <w:color w:val="202020"/>
          <w:sz w:val="28"/>
          <w:szCs w:val="28"/>
        </w:rPr>
        <w:t>а</w:t>
      </w:r>
      <w:r w:rsidRPr="00D535DB">
        <w:rPr>
          <w:color w:val="202020"/>
          <w:sz w:val="28"/>
          <w:szCs w:val="28"/>
        </w:rPr>
        <w:t>нию АТК района.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09"/>
        </w:tabs>
        <w:ind w:firstLine="578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 xml:space="preserve">При голосовании член АТК района имеет один голос и голосует лично. Член АТК района, не согласный с предлагаемым АТК района решением, вправе на </w:t>
      </w:r>
      <w:r w:rsidRPr="00D535DB">
        <w:rPr>
          <w:color w:val="202020"/>
          <w:sz w:val="28"/>
          <w:szCs w:val="28"/>
        </w:rPr>
        <w:lastRenderedPageBreak/>
        <w:t>заседании АТК района, на котором указанное решение принимается, довести до сведения членов АТК района свое особое мнение, которое вносится в протокол. Особое мнение, изложенное в письменной форме, прилагается к протоколу засед</w:t>
      </w:r>
      <w:r w:rsidRPr="00D535DB">
        <w:rPr>
          <w:color w:val="202020"/>
          <w:sz w:val="28"/>
          <w:szCs w:val="28"/>
        </w:rPr>
        <w:t>а</w:t>
      </w:r>
      <w:r w:rsidRPr="00D535DB">
        <w:rPr>
          <w:color w:val="202020"/>
          <w:sz w:val="28"/>
          <w:szCs w:val="28"/>
        </w:rPr>
        <w:t>ния АТК района.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09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Решения АТК района принимаются большинством голосов присутству</w:t>
      </w:r>
      <w:r w:rsidRPr="00D535DB">
        <w:rPr>
          <w:color w:val="000000"/>
          <w:sz w:val="28"/>
          <w:szCs w:val="28"/>
        </w:rPr>
        <w:t>ю</w:t>
      </w:r>
      <w:r w:rsidRPr="00D535DB">
        <w:rPr>
          <w:color w:val="000000"/>
          <w:sz w:val="28"/>
          <w:szCs w:val="28"/>
        </w:rPr>
        <w:t>щих на заседании членов АТК района. При равенстве голосов решающим является голос руководителя АТК района.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09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Результаты голосования, оглашенные Председателем АТК района, внося</w:t>
      </w:r>
      <w:r w:rsidRPr="00D535DB">
        <w:rPr>
          <w:color w:val="202020"/>
          <w:sz w:val="28"/>
          <w:szCs w:val="28"/>
        </w:rPr>
        <w:t>т</w:t>
      </w:r>
      <w:r w:rsidRPr="00D535DB">
        <w:rPr>
          <w:color w:val="202020"/>
          <w:sz w:val="28"/>
          <w:szCs w:val="28"/>
        </w:rPr>
        <w:t>ся в протокол.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09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При проведении закрытых заседаний АТК района (закрытого обсуждения отдельных вопросов) подготовка материалов, допуск на заседания, стенографир</w:t>
      </w:r>
      <w:r w:rsidRPr="00D535DB">
        <w:rPr>
          <w:color w:val="202020"/>
          <w:sz w:val="28"/>
          <w:szCs w:val="28"/>
        </w:rPr>
        <w:t>о</w:t>
      </w:r>
      <w:r w:rsidRPr="00D535DB">
        <w:rPr>
          <w:color w:val="202020"/>
          <w:sz w:val="28"/>
          <w:szCs w:val="28"/>
        </w:rPr>
        <w:t>вание, оформление протоколов и принимаемых решений осуществляются с собл</w:t>
      </w:r>
      <w:r w:rsidRPr="00D535DB">
        <w:rPr>
          <w:color w:val="202020"/>
          <w:sz w:val="28"/>
          <w:szCs w:val="28"/>
        </w:rPr>
        <w:t>ю</w:t>
      </w:r>
      <w:r w:rsidRPr="00D535DB">
        <w:rPr>
          <w:color w:val="202020"/>
          <w:sz w:val="28"/>
          <w:szCs w:val="28"/>
        </w:rPr>
        <w:t>дением режима секретности.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09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Материалы, содержащие сведения, составляющие государственную тайну, вручаются членам АТК района под роспись в реестре во время регистрации перед заседанием и подлежат возврату сотрудникам аппарата (секретарю) АТК района по окончании заседания.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09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Присутствие представителей средств массовой информации и проведение кино-, видео- и фотосъемок, а также звукозаписи на заседаниях АТК района орг</w:t>
      </w:r>
      <w:r w:rsidRPr="00D535DB">
        <w:rPr>
          <w:color w:val="202020"/>
          <w:sz w:val="28"/>
          <w:szCs w:val="28"/>
        </w:rPr>
        <w:t>а</w:t>
      </w:r>
      <w:r w:rsidRPr="00D535DB">
        <w:rPr>
          <w:color w:val="202020"/>
          <w:sz w:val="28"/>
          <w:szCs w:val="28"/>
        </w:rPr>
        <w:t>низуются в порядке, определяемом Председателем или, по его поручению, Предс</w:t>
      </w:r>
      <w:r w:rsidRPr="00D535DB">
        <w:rPr>
          <w:color w:val="202020"/>
          <w:sz w:val="28"/>
          <w:szCs w:val="28"/>
        </w:rPr>
        <w:t>е</w:t>
      </w:r>
      <w:r w:rsidRPr="00D535DB">
        <w:rPr>
          <w:color w:val="202020"/>
          <w:sz w:val="28"/>
          <w:szCs w:val="28"/>
        </w:rPr>
        <w:t>дателем аппарата (секретарем) АТК района.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09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На заседаниях АТК района по решению руководителя АТК района ведется стенографическая запись и аудиозапись заседания.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09"/>
        </w:tabs>
        <w:spacing w:after="240"/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D535DB" w:rsidRPr="00D535DB" w:rsidRDefault="00D535DB" w:rsidP="00D535DB">
      <w:pPr>
        <w:widowControl w:val="0"/>
        <w:numPr>
          <w:ilvl w:val="0"/>
          <w:numId w:val="27"/>
        </w:numPr>
        <w:tabs>
          <w:tab w:val="left" w:pos="370"/>
        </w:tabs>
        <w:spacing w:after="240"/>
        <w:jc w:val="center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Оформление решений, принятых на заседаниях АТК района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09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Решения АТК района оформляются протоколом, который в семидневный срок после даты проведения заседания готовится аппаратом АТК района и подп</w:t>
      </w:r>
      <w:r w:rsidRPr="00D535DB">
        <w:rPr>
          <w:color w:val="000000"/>
          <w:sz w:val="28"/>
          <w:szCs w:val="28"/>
        </w:rPr>
        <w:t>и</w:t>
      </w:r>
      <w:r w:rsidRPr="00D535DB">
        <w:rPr>
          <w:color w:val="000000"/>
          <w:sz w:val="28"/>
          <w:szCs w:val="28"/>
        </w:rPr>
        <w:t>сывается Председателем АТК района.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09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000000"/>
          <w:sz w:val="28"/>
          <w:szCs w:val="28"/>
        </w:rPr>
        <w:t>В решении АТК района указываются: фамилии лица, проводящего засед</w:t>
      </w:r>
      <w:r w:rsidRPr="00D535DB">
        <w:rPr>
          <w:color w:val="000000"/>
          <w:sz w:val="28"/>
          <w:szCs w:val="28"/>
        </w:rPr>
        <w:t>а</w:t>
      </w:r>
      <w:r w:rsidRPr="00D535DB">
        <w:rPr>
          <w:color w:val="000000"/>
          <w:sz w:val="28"/>
          <w:szCs w:val="28"/>
        </w:rPr>
        <w:t>ние АТК района, и присутствующих на заседании членов АТК района, приглаше</w:t>
      </w:r>
      <w:r w:rsidRPr="00D535DB">
        <w:rPr>
          <w:color w:val="000000"/>
          <w:sz w:val="28"/>
          <w:szCs w:val="28"/>
        </w:rPr>
        <w:t>н</w:t>
      </w:r>
      <w:r w:rsidRPr="00D535DB">
        <w:rPr>
          <w:color w:val="000000"/>
          <w:sz w:val="28"/>
          <w:szCs w:val="28"/>
        </w:rPr>
        <w:t>ных лиц, вопросы, рассмотренные в ходе заседания, принятые решения.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1009"/>
        </w:tabs>
        <w:ind w:firstLine="58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В случае необходимости доработки проектов рассмотренных на заседании АТК района материалов, по которым высказаны предложения и замечания, в реш</w:t>
      </w:r>
      <w:r w:rsidRPr="00D535DB">
        <w:rPr>
          <w:color w:val="202020"/>
          <w:sz w:val="28"/>
          <w:szCs w:val="28"/>
        </w:rPr>
        <w:t>е</w:t>
      </w:r>
      <w:r w:rsidRPr="00D535DB">
        <w:rPr>
          <w:color w:val="202020"/>
          <w:sz w:val="28"/>
          <w:szCs w:val="28"/>
        </w:rPr>
        <w:t>нии АТК района отражается соответствующее поручение членам АТК района.</w:t>
      </w:r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975"/>
        </w:tabs>
        <w:ind w:firstLine="580"/>
        <w:jc w:val="both"/>
        <w:rPr>
          <w:color w:val="202020"/>
          <w:sz w:val="28"/>
          <w:szCs w:val="28"/>
        </w:rPr>
      </w:pPr>
      <w:proofErr w:type="gramStart"/>
      <w:r w:rsidRPr="00D535DB">
        <w:rPr>
          <w:color w:val="000000"/>
          <w:sz w:val="28"/>
          <w:szCs w:val="28"/>
        </w:rPr>
        <w:t>Решения АТК района (выписки из решений АТК района) направляются в подразделения территориальных органов федеральных органов исполнительной власти, органов исполнительной власти субъекта Российской Федерации, иные государственные органы, в части, их касающейся, в трехдневный срок после пол</w:t>
      </w:r>
      <w:r w:rsidRPr="00D535DB">
        <w:rPr>
          <w:color w:val="000000"/>
          <w:sz w:val="28"/>
          <w:szCs w:val="28"/>
        </w:rPr>
        <w:t>у</w:t>
      </w:r>
      <w:r w:rsidRPr="00D535DB">
        <w:rPr>
          <w:color w:val="000000"/>
          <w:sz w:val="28"/>
          <w:szCs w:val="28"/>
        </w:rPr>
        <w:t>чения аппаратом (секретарем) АТК района подписанного решения АТК района, а также доводятся до сведения общественных объединений и организаций.</w:t>
      </w:r>
      <w:proofErr w:type="gramEnd"/>
    </w:p>
    <w:p w:rsidR="00D535DB" w:rsidRPr="00D535DB" w:rsidRDefault="00D535DB" w:rsidP="00D535DB">
      <w:pPr>
        <w:widowControl w:val="0"/>
        <w:numPr>
          <w:ilvl w:val="0"/>
          <w:numId w:val="26"/>
        </w:numPr>
        <w:tabs>
          <w:tab w:val="left" w:pos="980"/>
        </w:tabs>
        <w:ind w:firstLine="580"/>
        <w:jc w:val="both"/>
        <w:rPr>
          <w:color w:val="202020"/>
          <w:sz w:val="28"/>
          <w:szCs w:val="28"/>
        </w:rPr>
      </w:pPr>
      <w:proofErr w:type="gramStart"/>
      <w:r w:rsidRPr="00D535DB">
        <w:rPr>
          <w:color w:val="202020"/>
          <w:sz w:val="28"/>
          <w:szCs w:val="28"/>
        </w:rPr>
        <w:lastRenderedPageBreak/>
        <w:t>Контроль за</w:t>
      </w:r>
      <w:proofErr w:type="gramEnd"/>
      <w:r w:rsidRPr="00D535DB">
        <w:rPr>
          <w:color w:val="202020"/>
          <w:sz w:val="28"/>
          <w:szCs w:val="28"/>
        </w:rPr>
        <w:t xml:space="preserve"> исполнением решений и поручений, содержащихся в решен</w:t>
      </w:r>
      <w:r w:rsidRPr="00D535DB">
        <w:rPr>
          <w:color w:val="202020"/>
          <w:sz w:val="28"/>
          <w:szCs w:val="28"/>
        </w:rPr>
        <w:t>и</w:t>
      </w:r>
      <w:r w:rsidRPr="00D535DB">
        <w:rPr>
          <w:color w:val="202020"/>
          <w:sz w:val="28"/>
          <w:szCs w:val="28"/>
        </w:rPr>
        <w:t>ях АТК района, осуществляет аппарат (секретарь) АТК района. Аппарат (секр</w:t>
      </w:r>
      <w:r w:rsidRPr="00D535DB">
        <w:rPr>
          <w:color w:val="202020"/>
          <w:sz w:val="28"/>
          <w:szCs w:val="28"/>
        </w:rPr>
        <w:t>е</w:t>
      </w:r>
      <w:r w:rsidRPr="00D535DB">
        <w:rPr>
          <w:color w:val="202020"/>
          <w:sz w:val="28"/>
          <w:szCs w:val="28"/>
        </w:rPr>
        <w:t>тарь) АТК района снимает с контроля исполнение поручений на основании реш</w:t>
      </w:r>
      <w:r w:rsidRPr="00D535DB">
        <w:rPr>
          <w:color w:val="202020"/>
          <w:sz w:val="28"/>
          <w:szCs w:val="28"/>
        </w:rPr>
        <w:t>е</w:t>
      </w:r>
      <w:r w:rsidRPr="00D535DB">
        <w:rPr>
          <w:color w:val="202020"/>
          <w:sz w:val="28"/>
          <w:szCs w:val="28"/>
        </w:rPr>
        <w:t>ния председателя АТК района.</w:t>
      </w: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C91945" w:rsidRDefault="00C91945">
      <w:pPr>
        <w:spacing w:after="200" w:line="276" w:lineRule="auto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br w:type="page"/>
      </w:r>
    </w:p>
    <w:p w:rsidR="00D535DB" w:rsidRPr="00D535DB" w:rsidRDefault="00D535DB" w:rsidP="00D535DB">
      <w:pPr>
        <w:tabs>
          <w:tab w:val="left" w:pos="540"/>
        </w:tabs>
        <w:ind w:left="5670"/>
        <w:rPr>
          <w:sz w:val="28"/>
          <w:szCs w:val="28"/>
        </w:rPr>
      </w:pPr>
      <w:r w:rsidRPr="00D535DB">
        <w:rPr>
          <w:sz w:val="28"/>
          <w:szCs w:val="28"/>
        </w:rPr>
        <w:lastRenderedPageBreak/>
        <w:t>Приложение 3</w:t>
      </w:r>
    </w:p>
    <w:p w:rsidR="00D535DB" w:rsidRPr="00D535DB" w:rsidRDefault="00D535DB" w:rsidP="00D535DB">
      <w:pPr>
        <w:ind w:left="5670"/>
        <w:rPr>
          <w:sz w:val="28"/>
          <w:szCs w:val="28"/>
        </w:rPr>
      </w:pPr>
      <w:r w:rsidRPr="00D535DB">
        <w:rPr>
          <w:sz w:val="28"/>
          <w:szCs w:val="28"/>
        </w:rPr>
        <w:t xml:space="preserve">к постановлению </w:t>
      </w:r>
    </w:p>
    <w:p w:rsidR="00D535DB" w:rsidRPr="00D535DB" w:rsidRDefault="00D535DB" w:rsidP="00D535DB">
      <w:pPr>
        <w:ind w:left="5670"/>
        <w:rPr>
          <w:sz w:val="28"/>
          <w:szCs w:val="28"/>
        </w:rPr>
      </w:pPr>
      <w:r w:rsidRPr="00D535DB">
        <w:rPr>
          <w:sz w:val="28"/>
          <w:szCs w:val="28"/>
        </w:rPr>
        <w:t xml:space="preserve">Администрации района </w:t>
      </w:r>
    </w:p>
    <w:p w:rsidR="00D535DB" w:rsidRPr="00D535DB" w:rsidRDefault="00D535DB" w:rsidP="00D535DB">
      <w:pPr>
        <w:ind w:left="5670"/>
        <w:rPr>
          <w:sz w:val="28"/>
          <w:szCs w:val="28"/>
        </w:rPr>
      </w:pPr>
      <w:r w:rsidRPr="00D535DB">
        <w:rPr>
          <w:sz w:val="28"/>
          <w:szCs w:val="28"/>
        </w:rPr>
        <w:t>от 29.02. 2024г. № 93</w:t>
      </w: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spacing w:line="233" w:lineRule="auto"/>
        <w:jc w:val="center"/>
        <w:rPr>
          <w:color w:val="000000"/>
          <w:sz w:val="28"/>
          <w:szCs w:val="28"/>
        </w:rPr>
      </w:pPr>
      <w:r w:rsidRPr="00D535DB">
        <w:rPr>
          <w:color w:val="000000"/>
          <w:sz w:val="28"/>
          <w:szCs w:val="28"/>
        </w:rPr>
        <w:t xml:space="preserve">Состав </w:t>
      </w:r>
    </w:p>
    <w:p w:rsidR="00D535DB" w:rsidRPr="00D535DB" w:rsidRDefault="00D535DB" w:rsidP="00D535DB">
      <w:pPr>
        <w:widowControl w:val="0"/>
        <w:spacing w:line="233" w:lineRule="auto"/>
        <w:jc w:val="center"/>
        <w:rPr>
          <w:color w:val="000000"/>
          <w:sz w:val="28"/>
          <w:szCs w:val="28"/>
        </w:rPr>
      </w:pPr>
      <w:r w:rsidRPr="00D535DB">
        <w:rPr>
          <w:color w:val="000000"/>
          <w:sz w:val="28"/>
          <w:szCs w:val="28"/>
        </w:rPr>
        <w:t>антитеррористической комиссии Поспелихинского района</w:t>
      </w:r>
    </w:p>
    <w:p w:rsidR="00D535DB" w:rsidRPr="00D535DB" w:rsidRDefault="00D535DB" w:rsidP="00D535DB">
      <w:pPr>
        <w:widowControl w:val="0"/>
        <w:spacing w:line="233" w:lineRule="auto"/>
        <w:jc w:val="center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Башмаков Игорь</w:t>
      </w:r>
      <w:r w:rsidRPr="00D535DB">
        <w:rPr>
          <w:color w:val="202020"/>
          <w:sz w:val="28"/>
          <w:szCs w:val="28"/>
        </w:rPr>
        <w:tab/>
      </w:r>
      <w:r w:rsidRPr="00D535DB">
        <w:rPr>
          <w:color w:val="202020"/>
          <w:sz w:val="28"/>
          <w:szCs w:val="28"/>
        </w:rPr>
        <w:tab/>
      </w:r>
      <w:r w:rsidRPr="00D535DB">
        <w:rPr>
          <w:color w:val="202020"/>
          <w:sz w:val="28"/>
          <w:szCs w:val="28"/>
        </w:rPr>
        <w:tab/>
      </w:r>
      <w:r w:rsidRPr="00D535DB">
        <w:rPr>
          <w:color w:val="202020"/>
          <w:sz w:val="28"/>
          <w:szCs w:val="28"/>
        </w:rPr>
        <w:tab/>
        <w:t xml:space="preserve">глава Поспелихинского района, </w:t>
      </w: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 xml:space="preserve">Алексеевич </w:t>
      </w:r>
      <w:r w:rsidRPr="00D535DB">
        <w:rPr>
          <w:color w:val="202020"/>
          <w:sz w:val="28"/>
          <w:szCs w:val="28"/>
        </w:rPr>
        <w:tab/>
      </w:r>
      <w:r w:rsidRPr="00D535DB">
        <w:rPr>
          <w:color w:val="202020"/>
          <w:sz w:val="28"/>
          <w:szCs w:val="28"/>
        </w:rPr>
        <w:tab/>
      </w:r>
      <w:r w:rsidRPr="00D535DB">
        <w:rPr>
          <w:color w:val="202020"/>
          <w:sz w:val="28"/>
          <w:szCs w:val="28"/>
        </w:rPr>
        <w:tab/>
      </w:r>
      <w:r w:rsidRPr="00D535DB">
        <w:rPr>
          <w:color w:val="202020"/>
          <w:sz w:val="28"/>
          <w:szCs w:val="28"/>
        </w:rPr>
        <w:tab/>
        <w:t>председатель комиссии;</w:t>
      </w: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  <w:proofErr w:type="spellStart"/>
      <w:r w:rsidRPr="00D535DB">
        <w:rPr>
          <w:color w:val="202020"/>
          <w:sz w:val="28"/>
          <w:szCs w:val="28"/>
        </w:rPr>
        <w:t>Бухтояров</w:t>
      </w:r>
      <w:proofErr w:type="spellEnd"/>
      <w:r w:rsidRPr="00D535DB">
        <w:rPr>
          <w:color w:val="202020"/>
          <w:sz w:val="28"/>
          <w:szCs w:val="28"/>
        </w:rPr>
        <w:t xml:space="preserve"> Егор </w:t>
      </w:r>
      <w:r w:rsidRPr="00D535DB">
        <w:rPr>
          <w:color w:val="202020"/>
          <w:sz w:val="28"/>
          <w:szCs w:val="28"/>
        </w:rPr>
        <w:tab/>
      </w:r>
      <w:r w:rsidRPr="00D535DB">
        <w:rPr>
          <w:color w:val="202020"/>
          <w:sz w:val="28"/>
          <w:szCs w:val="28"/>
        </w:rPr>
        <w:tab/>
      </w:r>
      <w:r w:rsidRPr="00D535DB">
        <w:rPr>
          <w:color w:val="202020"/>
          <w:sz w:val="28"/>
          <w:szCs w:val="28"/>
        </w:rPr>
        <w:tab/>
      </w:r>
      <w:r w:rsidRPr="00D535DB">
        <w:rPr>
          <w:color w:val="202020"/>
          <w:sz w:val="28"/>
          <w:szCs w:val="28"/>
        </w:rPr>
        <w:tab/>
        <w:t xml:space="preserve">сотрудник УФСБ России по </w:t>
      </w:r>
      <w:proofErr w:type="gramStart"/>
      <w:r w:rsidRPr="00D535DB">
        <w:rPr>
          <w:color w:val="202020"/>
          <w:sz w:val="28"/>
          <w:szCs w:val="28"/>
        </w:rPr>
        <w:t>Алтайскому</w:t>
      </w:r>
      <w:proofErr w:type="gramEnd"/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Олегович</w:t>
      </w:r>
      <w:r w:rsidRPr="00D535DB">
        <w:rPr>
          <w:color w:val="202020"/>
          <w:sz w:val="28"/>
          <w:szCs w:val="28"/>
        </w:rPr>
        <w:tab/>
        <w:t>краю в г. Рубцовск (по согласованию);</w:t>
      </w: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Гаращенко Светлана</w:t>
      </w:r>
      <w:r w:rsidRPr="00D535DB">
        <w:rPr>
          <w:color w:val="202020"/>
          <w:sz w:val="28"/>
          <w:szCs w:val="28"/>
        </w:rPr>
        <w:tab/>
      </w:r>
      <w:r w:rsidRPr="00D535DB">
        <w:rPr>
          <w:color w:val="202020"/>
          <w:sz w:val="28"/>
          <w:szCs w:val="28"/>
        </w:rPr>
        <w:tab/>
      </w:r>
      <w:r w:rsidRPr="00D535DB">
        <w:rPr>
          <w:color w:val="202020"/>
          <w:sz w:val="28"/>
          <w:szCs w:val="28"/>
        </w:rPr>
        <w:tab/>
        <w:t xml:space="preserve">заместитель главы Администрации </w:t>
      </w:r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 xml:space="preserve">Алексеевна </w:t>
      </w:r>
      <w:r w:rsidRPr="00D535DB">
        <w:rPr>
          <w:color w:val="202020"/>
          <w:sz w:val="28"/>
          <w:szCs w:val="28"/>
        </w:rPr>
        <w:tab/>
        <w:t xml:space="preserve">района по социальным вопросам, заместитель председателя комиссии; </w:t>
      </w:r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 xml:space="preserve">Фетисов Олег </w:t>
      </w:r>
      <w:r w:rsidRPr="00D535DB">
        <w:rPr>
          <w:color w:val="202020"/>
          <w:sz w:val="28"/>
          <w:szCs w:val="28"/>
        </w:rPr>
        <w:tab/>
        <w:t xml:space="preserve">начальник отдела по делам </w:t>
      </w:r>
      <w:proofErr w:type="spellStart"/>
      <w:r w:rsidRPr="00D535DB">
        <w:rPr>
          <w:color w:val="202020"/>
          <w:sz w:val="28"/>
          <w:szCs w:val="28"/>
        </w:rPr>
        <w:t>ГОЧСиМР</w:t>
      </w:r>
      <w:proofErr w:type="spellEnd"/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Викторович</w:t>
      </w:r>
      <w:r w:rsidRPr="00D535DB">
        <w:rPr>
          <w:color w:val="202020"/>
          <w:sz w:val="28"/>
          <w:szCs w:val="28"/>
        </w:rPr>
        <w:tab/>
        <w:t>Администрации Поспелихинского района, се</w:t>
      </w:r>
      <w:r w:rsidRPr="00D535DB">
        <w:rPr>
          <w:color w:val="202020"/>
          <w:sz w:val="28"/>
          <w:szCs w:val="28"/>
        </w:rPr>
        <w:t>к</w:t>
      </w:r>
      <w:r w:rsidRPr="00D535DB">
        <w:rPr>
          <w:color w:val="202020"/>
          <w:sz w:val="28"/>
          <w:szCs w:val="28"/>
        </w:rPr>
        <w:t>ретарь комиссии;</w:t>
      </w:r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Члены комиссии:</w:t>
      </w:r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proofErr w:type="spellStart"/>
      <w:r w:rsidRPr="00D535DB">
        <w:rPr>
          <w:color w:val="202020"/>
          <w:sz w:val="28"/>
          <w:szCs w:val="28"/>
        </w:rPr>
        <w:t>Бенгардт</w:t>
      </w:r>
      <w:proofErr w:type="spellEnd"/>
      <w:r w:rsidRPr="00D535DB">
        <w:rPr>
          <w:color w:val="202020"/>
          <w:sz w:val="28"/>
          <w:szCs w:val="28"/>
        </w:rPr>
        <w:t xml:space="preserve"> Ольга</w:t>
      </w:r>
      <w:r w:rsidRPr="00D535DB">
        <w:rPr>
          <w:color w:val="202020"/>
          <w:sz w:val="28"/>
          <w:szCs w:val="28"/>
        </w:rPr>
        <w:tab/>
        <w:t xml:space="preserve">помощник прокурора Поспелихинского </w:t>
      </w:r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Ивановна</w:t>
      </w:r>
      <w:r w:rsidRPr="00D535DB">
        <w:rPr>
          <w:color w:val="202020"/>
          <w:sz w:val="28"/>
          <w:szCs w:val="28"/>
        </w:rPr>
        <w:tab/>
        <w:t xml:space="preserve">района (по согласованию); </w:t>
      </w:r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proofErr w:type="spellStart"/>
      <w:r w:rsidRPr="00D535DB">
        <w:rPr>
          <w:color w:val="202020"/>
          <w:sz w:val="28"/>
          <w:szCs w:val="28"/>
        </w:rPr>
        <w:t>Глиос</w:t>
      </w:r>
      <w:proofErr w:type="spellEnd"/>
      <w:r w:rsidRPr="00D535DB">
        <w:rPr>
          <w:color w:val="202020"/>
          <w:sz w:val="28"/>
          <w:szCs w:val="28"/>
        </w:rPr>
        <w:t xml:space="preserve"> Евгений </w:t>
      </w:r>
      <w:r w:rsidRPr="00D535DB">
        <w:rPr>
          <w:color w:val="202020"/>
          <w:sz w:val="28"/>
          <w:szCs w:val="28"/>
        </w:rPr>
        <w:tab/>
        <w:t>начальник МО МВД России</w:t>
      </w:r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Михайлович</w:t>
      </w:r>
      <w:r w:rsidRPr="00D535DB">
        <w:rPr>
          <w:color w:val="202020"/>
          <w:sz w:val="28"/>
          <w:szCs w:val="28"/>
        </w:rPr>
        <w:tab/>
        <w:t>«</w:t>
      </w:r>
      <w:proofErr w:type="spellStart"/>
      <w:r w:rsidRPr="00D535DB">
        <w:rPr>
          <w:color w:val="202020"/>
          <w:sz w:val="28"/>
          <w:szCs w:val="28"/>
        </w:rPr>
        <w:t>Поспелихинский</w:t>
      </w:r>
      <w:proofErr w:type="spellEnd"/>
      <w:r w:rsidRPr="00D535DB">
        <w:rPr>
          <w:color w:val="202020"/>
          <w:sz w:val="28"/>
          <w:szCs w:val="28"/>
        </w:rPr>
        <w:t>» (по согласованию);</w:t>
      </w:r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proofErr w:type="spellStart"/>
      <w:r w:rsidRPr="00D535DB">
        <w:rPr>
          <w:color w:val="202020"/>
          <w:sz w:val="28"/>
          <w:szCs w:val="28"/>
        </w:rPr>
        <w:t>Жердов</w:t>
      </w:r>
      <w:proofErr w:type="spellEnd"/>
      <w:r w:rsidRPr="00D535DB">
        <w:rPr>
          <w:color w:val="202020"/>
          <w:sz w:val="28"/>
          <w:szCs w:val="28"/>
        </w:rPr>
        <w:t xml:space="preserve"> Владимир </w:t>
      </w:r>
      <w:r w:rsidRPr="00D535DB">
        <w:rPr>
          <w:color w:val="202020"/>
          <w:sz w:val="28"/>
          <w:szCs w:val="28"/>
        </w:rPr>
        <w:tab/>
        <w:t>инспектор оперативного направления</w:t>
      </w:r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 xml:space="preserve">Юрьевич </w:t>
      </w:r>
      <w:r w:rsidRPr="00D535DB">
        <w:rPr>
          <w:color w:val="202020"/>
          <w:sz w:val="28"/>
          <w:szCs w:val="28"/>
        </w:rPr>
        <w:tab/>
        <w:t>МО МВД России «</w:t>
      </w:r>
      <w:proofErr w:type="spellStart"/>
      <w:r w:rsidRPr="00D535DB">
        <w:rPr>
          <w:color w:val="202020"/>
          <w:sz w:val="28"/>
          <w:szCs w:val="28"/>
        </w:rPr>
        <w:t>Поспелихинский</w:t>
      </w:r>
      <w:proofErr w:type="spellEnd"/>
      <w:r w:rsidRPr="00D535DB">
        <w:rPr>
          <w:color w:val="202020"/>
          <w:sz w:val="28"/>
          <w:szCs w:val="28"/>
        </w:rPr>
        <w:t>» (по согл</w:t>
      </w:r>
      <w:r w:rsidRPr="00D535DB">
        <w:rPr>
          <w:color w:val="202020"/>
          <w:sz w:val="28"/>
          <w:szCs w:val="28"/>
        </w:rPr>
        <w:t>а</w:t>
      </w:r>
      <w:r w:rsidRPr="00D535DB">
        <w:rPr>
          <w:color w:val="202020"/>
          <w:sz w:val="28"/>
          <w:szCs w:val="28"/>
        </w:rPr>
        <w:t>сованию);</w:t>
      </w:r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Калиниченко Виталий</w:t>
      </w:r>
      <w:r w:rsidRPr="00D535DB">
        <w:rPr>
          <w:color w:val="202020"/>
          <w:sz w:val="28"/>
          <w:szCs w:val="28"/>
        </w:rPr>
        <w:tab/>
        <w:t xml:space="preserve">начальник ОВО по </w:t>
      </w:r>
      <w:proofErr w:type="spellStart"/>
      <w:r w:rsidRPr="00D535DB">
        <w:rPr>
          <w:color w:val="202020"/>
          <w:sz w:val="28"/>
          <w:szCs w:val="28"/>
        </w:rPr>
        <w:t>Поспелихинскому</w:t>
      </w:r>
      <w:proofErr w:type="spellEnd"/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Анатольевич</w:t>
      </w:r>
      <w:r w:rsidRPr="00D535DB">
        <w:rPr>
          <w:color w:val="202020"/>
          <w:sz w:val="28"/>
          <w:szCs w:val="28"/>
        </w:rPr>
        <w:tab/>
        <w:t>району – филиала ФГКУ «УВО ВНГ России по Алтайскому краю» (по согласованию);</w:t>
      </w:r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proofErr w:type="spellStart"/>
      <w:r w:rsidRPr="00D535DB">
        <w:rPr>
          <w:color w:val="202020"/>
          <w:sz w:val="28"/>
          <w:szCs w:val="28"/>
        </w:rPr>
        <w:t>Литвинчук</w:t>
      </w:r>
      <w:proofErr w:type="spellEnd"/>
      <w:r w:rsidRPr="00D535DB">
        <w:rPr>
          <w:color w:val="202020"/>
          <w:sz w:val="28"/>
          <w:szCs w:val="28"/>
        </w:rPr>
        <w:t xml:space="preserve"> Андрей </w:t>
      </w:r>
      <w:r w:rsidRPr="00D535DB">
        <w:rPr>
          <w:color w:val="202020"/>
          <w:sz w:val="28"/>
          <w:szCs w:val="28"/>
        </w:rPr>
        <w:tab/>
        <w:t>военный комиссар Поспелихинского и</w:t>
      </w:r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r w:rsidRPr="00D535DB">
        <w:rPr>
          <w:color w:val="202020"/>
          <w:sz w:val="28"/>
          <w:szCs w:val="28"/>
        </w:rPr>
        <w:t>Григорьевич</w:t>
      </w:r>
      <w:r w:rsidRPr="00D535DB">
        <w:rPr>
          <w:color w:val="202020"/>
          <w:sz w:val="28"/>
          <w:szCs w:val="28"/>
        </w:rPr>
        <w:tab/>
      </w:r>
      <w:proofErr w:type="spellStart"/>
      <w:r w:rsidRPr="00D535DB">
        <w:rPr>
          <w:color w:val="202020"/>
          <w:sz w:val="28"/>
          <w:szCs w:val="28"/>
        </w:rPr>
        <w:t>Новичихинского</w:t>
      </w:r>
      <w:proofErr w:type="spellEnd"/>
      <w:r w:rsidRPr="00D535DB">
        <w:rPr>
          <w:color w:val="202020"/>
          <w:sz w:val="28"/>
          <w:szCs w:val="28"/>
        </w:rPr>
        <w:t xml:space="preserve"> районов Алтайского края (по согласованию);</w:t>
      </w:r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</w:p>
    <w:p w:rsidR="00D535DB" w:rsidRPr="00D535DB" w:rsidRDefault="00D535DB" w:rsidP="00D535DB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</w:p>
    <w:p w:rsidR="00D535DB" w:rsidRDefault="00D535DB">
      <w:pPr>
        <w:spacing w:after="200" w:line="276" w:lineRule="auto"/>
        <w:rPr>
          <w:b/>
          <w:sz w:val="28"/>
          <w:szCs w:val="28"/>
        </w:rPr>
      </w:pPr>
    </w:p>
    <w:p w:rsidR="00D535DB" w:rsidRPr="00D535DB" w:rsidRDefault="00D535DB" w:rsidP="00D535DB">
      <w:pPr>
        <w:spacing w:after="11" w:line="269" w:lineRule="auto"/>
        <w:ind w:right="46"/>
        <w:rPr>
          <w:color w:val="000000"/>
          <w:szCs w:val="22"/>
        </w:rPr>
      </w:pPr>
    </w:p>
    <w:p w:rsidR="00D535DB" w:rsidRPr="00D535DB" w:rsidRDefault="00D535DB" w:rsidP="00D535DB">
      <w:pPr>
        <w:jc w:val="center"/>
        <w:rPr>
          <w:sz w:val="28"/>
        </w:rPr>
      </w:pPr>
      <w:r w:rsidRPr="00D535DB">
        <w:rPr>
          <w:sz w:val="28"/>
        </w:rPr>
        <w:t>АДМИНИСТРАЦИЯ ПОСПЕЛИХИНСКОГО РАЙОНА</w:t>
      </w:r>
    </w:p>
    <w:p w:rsidR="00D535DB" w:rsidRPr="00D535DB" w:rsidRDefault="00D535DB" w:rsidP="00D535DB">
      <w:pPr>
        <w:jc w:val="center"/>
        <w:rPr>
          <w:sz w:val="28"/>
        </w:rPr>
      </w:pPr>
      <w:r w:rsidRPr="00D535DB">
        <w:rPr>
          <w:sz w:val="28"/>
        </w:rPr>
        <w:t>АЛТАЙСКОГО КРАЯ</w:t>
      </w:r>
    </w:p>
    <w:p w:rsidR="00D535DB" w:rsidRPr="00D535DB" w:rsidRDefault="00D535DB" w:rsidP="00D535DB">
      <w:pPr>
        <w:jc w:val="center"/>
        <w:rPr>
          <w:sz w:val="28"/>
        </w:rPr>
      </w:pPr>
    </w:p>
    <w:p w:rsidR="00D535DB" w:rsidRPr="00D535DB" w:rsidRDefault="00D535DB" w:rsidP="00D535DB">
      <w:pPr>
        <w:jc w:val="center"/>
        <w:rPr>
          <w:sz w:val="28"/>
        </w:rPr>
      </w:pPr>
    </w:p>
    <w:p w:rsidR="00D535DB" w:rsidRPr="00D535DB" w:rsidRDefault="00D535DB" w:rsidP="00D535DB">
      <w:pPr>
        <w:jc w:val="center"/>
        <w:rPr>
          <w:sz w:val="28"/>
        </w:rPr>
      </w:pPr>
      <w:r w:rsidRPr="00D535DB">
        <w:rPr>
          <w:sz w:val="28"/>
        </w:rPr>
        <w:t xml:space="preserve">ПОСТАНОВЛЕНИЕ </w:t>
      </w:r>
    </w:p>
    <w:p w:rsidR="00D535DB" w:rsidRPr="00D535DB" w:rsidRDefault="00D535DB" w:rsidP="00D535DB">
      <w:pPr>
        <w:jc w:val="center"/>
        <w:rPr>
          <w:sz w:val="28"/>
        </w:rPr>
      </w:pPr>
    </w:p>
    <w:p w:rsidR="00D535DB" w:rsidRPr="00D535DB" w:rsidRDefault="00D535DB" w:rsidP="00D535DB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5133"/>
      </w:tblGrid>
      <w:tr w:rsidR="00D535DB" w:rsidRPr="00D535DB" w:rsidTr="00C91945">
        <w:tc>
          <w:tcPr>
            <w:tcW w:w="5210" w:type="dxa"/>
            <w:shd w:val="clear" w:color="auto" w:fill="auto"/>
          </w:tcPr>
          <w:p w:rsidR="00D535DB" w:rsidRPr="00D535DB" w:rsidRDefault="00D535DB" w:rsidP="00D535DB">
            <w:pPr>
              <w:rPr>
                <w:sz w:val="28"/>
              </w:rPr>
            </w:pPr>
            <w:r w:rsidRPr="00D535DB">
              <w:rPr>
                <w:sz w:val="28"/>
              </w:rPr>
              <w:t>29.02.2024</w:t>
            </w:r>
          </w:p>
        </w:tc>
        <w:tc>
          <w:tcPr>
            <w:tcW w:w="5211" w:type="dxa"/>
            <w:shd w:val="clear" w:color="auto" w:fill="auto"/>
          </w:tcPr>
          <w:p w:rsidR="00D535DB" w:rsidRPr="00D535DB" w:rsidRDefault="00D535DB" w:rsidP="00D535DB">
            <w:pPr>
              <w:jc w:val="right"/>
              <w:rPr>
                <w:sz w:val="28"/>
              </w:rPr>
            </w:pPr>
            <w:r w:rsidRPr="00D535DB">
              <w:rPr>
                <w:sz w:val="28"/>
                <w:szCs w:val="28"/>
              </w:rPr>
              <w:t>№ 94</w:t>
            </w:r>
          </w:p>
        </w:tc>
      </w:tr>
    </w:tbl>
    <w:p w:rsidR="00D535DB" w:rsidRPr="00D535DB" w:rsidRDefault="00D535DB" w:rsidP="00D535DB">
      <w:pPr>
        <w:jc w:val="center"/>
        <w:rPr>
          <w:sz w:val="28"/>
        </w:rPr>
      </w:pPr>
      <w:proofErr w:type="gramStart"/>
      <w:r w:rsidRPr="00D535DB">
        <w:rPr>
          <w:sz w:val="28"/>
        </w:rPr>
        <w:t>с</w:t>
      </w:r>
      <w:proofErr w:type="gramEnd"/>
      <w:r w:rsidRPr="00D535DB">
        <w:rPr>
          <w:sz w:val="28"/>
        </w:rPr>
        <w:t>. Поспелиха</w:t>
      </w:r>
    </w:p>
    <w:p w:rsidR="00D535DB" w:rsidRPr="00D535DB" w:rsidRDefault="00D535DB" w:rsidP="00D535DB">
      <w:pPr>
        <w:jc w:val="both"/>
        <w:rPr>
          <w:sz w:val="28"/>
        </w:rPr>
      </w:pPr>
    </w:p>
    <w:p w:rsidR="00D535DB" w:rsidRPr="00D535DB" w:rsidRDefault="00D535DB" w:rsidP="00D535DB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D535DB" w:rsidRPr="00D535DB" w:rsidTr="00C91945">
        <w:tc>
          <w:tcPr>
            <w:tcW w:w="4668" w:type="dxa"/>
            <w:shd w:val="clear" w:color="auto" w:fill="auto"/>
          </w:tcPr>
          <w:p w:rsidR="00D535DB" w:rsidRPr="00D535DB" w:rsidRDefault="00D535DB" w:rsidP="00D535DB">
            <w:pPr>
              <w:tabs>
                <w:tab w:val="left" w:pos="4452"/>
              </w:tabs>
              <w:ind w:right="-84"/>
              <w:jc w:val="both"/>
              <w:rPr>
                <w:sz w:val="28"/>
                <w:szCs w:val="28"/>
              </w:rPr>
            </w:pPr>
            <w:r w:rsidRPr="00D535DB">
              <w:rPr>
                <w:sz w:val="28"/>
                <w:szCs w:val="28"/>
              </w:rPr>
              <w:t>О внесении изменений в постановл</w:t>
            </w:r>
            <w:r w:rsidRPr="00D535DB">
              <w:rPr>
                <w:sz w:val="28"/>
                <w:szCs w:val="28"/>
              </w:rPr>
              <w:t>е</w:t>
            </w:r>
            <w:r w:rsidRPr="00D535DB">
              <w:rPr>
                <w:sz w:val="28"/>
                <w:szCs w:val="28"/>
              </w:rPr>
              <w:t xml:space="preserve">ние Администрации района от 24.10.2022 № 512 </w:t>
            </w:r>
          </w:p>
        </w:tc>
        <w:tc>
          <w:tcPr>
            <w:tcW w:w="4902" w:type="dxa"/>
            <w:shd w:val="clear" w:color="auto" w:fill="auto"/>
          </w:tcPr>
          <w:p w:rsidR="00D535DB" w:rsidRPr="00D535DB" w:rsidRDefault="00D535DB" w:rsidP="00D535DB">
            <w:pPr>
              <w:jc w:val="both"/>
              <w:rPr>
                <w:sz w:val="28"/>
              </w:rPr>
            </w:pPr>
          </w:p>
        </w:tc>
      </w:tr>
    </w:tbl>
    <w:p w:rsidR="00D535DB" w:rsidRPr="00D535DB" w:rsidRDefault="00D535DB" w:rsidP="00D535DB">
      <w:pPr>
        <w:ind w:right="5511"/>
        <w:jc w:val="both"/>
        <w:rPr>
          <w:sz w:val="28"/>
          <w:szCs w:val="28"/>
        </w:rPr>
      </w:pPr>
    </w:p>
    <w:p w:rsidR="00D535DB" w:rsidRPr="00D535DB" w:rsidRDefault="00D535DB" w:rsidP="00D535DB">
      <w:pPr>
        <w:ind w:right="5511"/>
        <w:jc w:val="both"/>
        <w:rPr>
          <w:sz w:val="28"/>
          <w:szCs w:val="28"/>
        </w:rPr>
      </w:pPr>
    </w:p>
    <w:p w:rsidR="00D535DB" w:rsidRPr="00D535DB" w:rsidRDefault="00D535DB" w:rsidP="00D535DB">
      <w:pPr>
        <w:jc w:val="both"/>
        <w:rPr>
          <w:sz w:val="28"/>
          <w:szCs w:val="28"/>
        </w:rPr>
      </w:pPr>
      <w:r w:rsidRPr="00D535DB">
        <w:rPr>
          <w:sz w:val="28"/>
          <w:szCs w:val="28"/>
        </w:rPr>
        <w:t>В соответствии с Бюджетным кодексом Российской Федерации, постановлением Администрации района от 03.03.2021 № 88 «</w:t>
      </w:r>
      <w:r w:rsidRPr="00D535DB">
        <w:rPr>
          <w:noProof/>
          <w:sz w:val="28"/>
        </w:rPr>
        <w:t>Об утверждении порядка разработки, реализации и оценке эффективности муниципальных программ в Поспелихинском районе</w:t>
      </w:r>
      <w:r w:rsidRPr="00D535DB">
        <w:rPr>
          <w:sz w:val="28"/>
          <w:szCs w:val="28"/>
        </w:rPr>
        <w:t xml:space="preserve">» и в связи с уточнением объемов финансирования в пределах бюджетных ассигнований </w:t>
      </w:r>
      <w:r w:rsidRPr="00D535DB">
        <w:rPr>
          <w:bCs/>
          <w:sz w:val="28"/>
          <w:szCs w:val="28"/>
        </w:rPr>
        <w:t>на 2023 год и на плановый период 2024 и 2025 годов</w:t>
      </w:r>
      <w:r w:rsidRPr="00D535DB">
        <w:rPr>
          <w:sz w:val="28"/>
          <w:szCs w:val="28"/>
        </w:rPr>
        <w:t xml:space="preserve">, </w:t>
      </w:r>
      <w:r w:rsidRPr="00D535DB">
        <w:rPr>
          <w:sz w:val="28"/>
        </w:rPr>
        <w:t>ПОСТАНО</w:t>
      </w:r>
      <w:r w:rsidRPr="00D535DB">
        <w:rPr>
          <w:sz w:val="28"/>
        </w:rPr>
        <w:t>В</w:t>
      </w:r>
      <w:r w:rsidRPr="00D535DB">
        <w:rPr>
          <w:sz w:val="28"/>
        </w:rPr>
        <w:t>ЛЯЮ</w:t>
      </w:r>
      <w:r w:rsidRPr="00D535DB">
        <w:rPr>
          <w:sz w:val="28"/>
          <w:szCs w:val="28"/>
        </w:rPr>
        <w:t>:</w:t>
      </w:r>
    </w:p>
    <w:p w:rsidR="00D535DB" w:rsidRPr="00D535DB" w:rsidRDefault="00D535DB" w:rsidP="00D535DB">
      <w:pPr>
        <w:jc w:val="both"/>
        <w:rPr>
          <w:rFonts w:eastAsia="Calibri"/>
          <w:sz w:val="28"/>
          <w:szCs w:val="28"/>
          <w:lang w:eastAsia="en-US"/>
        </w:rPr>
      </w:pPr>
      <w:r w:rsidRPr="00D535DB">
        <w:rPr>
          <w:sz w:val="28"/>
          <w:szCs w:val="28"/>
        </w:rPr>
        <w:t>Внести в постановление Администрации района от 24.10.2022 № 512 «Об утве</w:t>
      </w:r>
      <w:r w:rsidRPr="00D535DB">
        <w:rPr>
          <w:sz w:val="28"/>
          <w:szCs w:val="28"/>
        </w:rPr>
        <w:t>р</w:t>
      </w:r>
      <w:r w:rsidRPr="00D535DB">
        <w:rPr>
          <w:sz w:val="28"/>
          <w:szCs w:val="28"/>
        </w:rPr>
        <w:t xml:space="preserve">ждении муниципальной программы «Развитие сельского хозяйства в </w:t>
      </w:r>
      <w:proofErr w:type="spellStart"/>
      <w:r w:rsidRPr="00D535DB">
        <w:rPr>
          <w:sz w:val="28"/>
          <w:szCs w:val="28"/>
        </w:rPr>
        <w:t>Поспелихи</w:t>
      </w:r>
      <w:r w:rsidRPr="00D535DB">
        <w:rPr>
          <w:sz w:val="28"/>
          <w:szCs w:val="28"/>
        </w:rPr>
        <w:t>н</w:t>
      </w:r>
      <w:r w:rsidRPr="00D535DB">
        <w:rPr>
          <w:sz w:val="28"/>
          <w:szCs w:val="28"/>
        </w:rPr>
        <w:t>ском</w:t>
      </w:r>
      <w:proofErr w:type="spellEnd"/>
      <w:r w:rsidRPr="00D535DB">
        <w:rPr>
          <w:sz w:val="28"/>
          <w:szCs w:val="28"/>
        </w:rPr>
        <w:t xml:space="preserve"> районе» на 2023–2027 </w:t>
      </w:r>
      <w:proofErr w:type="gramStart"/>
      <w:r w:rsidRPr="00D535DB">
        <w:rPr>
          <w:sz w:val="28"/>
          <w:szCs w:val="28"/>
        </w:rPr>
        <w:t>годы</w:t>
      </w:r>
      <w:proofErr w:type="gramEnd"/>
      <w:r w:rsidRPr="00D535DB">
        <w:rPr>
          <w:sz w:val="28"/>
          <w:szCs w:val="28"/>
        </w:rPr>
        <w:t xml:space="preserve"> следующие изменения</w:t>
      </w:r>
      <w:r w:rsidRPr="00D535DB">
        <w:rPr>
          <w:rFonts w:eastAsia="Calibri"/>
          <w:sz w:val="28"/>
          <w:szCs w:val="28"/>
          <w:lang w:eastAsia="en-US"/>
        </w:rPr>
        <w:t>:</w:t>
      </w:r>
    </w:p>
    <w:p w:rsidR="00D535DB" w:rsidRPr="00D535DB" w:rsidRDefault="00D535DB" w:rsidP="00D535DB">
      <w:pPr>
        <w:widowControl w:val="0"/>
        <w:numPr>
          <w:ilvl w:val="0"/>
          <w:numId w:val="45"/>
        </w:numPr>
        <w:suppressAutoHyphens/>
        <w:spacing w:after="14" w:line="268" w:lineRule="auto"/>
        <w:ind w:left="0" w:right="112" w:firstLine="720"/>
        <w:jc w:val="both"/>
        <w:rPr>
          <w:sz w:val="28"/>
          <w:szCs w:val="28"/>
        </w:rPr>
      </w:pPr>
      <w:r w:rsidRPr="00D535DB">
        <w:rPr>
          <w:sz w:val="28"/>
          <w:szCs w:val="28"/>
        </w:rPr>
        <w:t>Раздел паспорта программы</w:t>
      </w:r>
      <w:r w:rsidRPr="00D535DB">
        <w:rPr>
          <w:b/>
          <w:sz w:val="28"/>
          <w:szCs w:val="28"/>
        </w:rPr>
        <w:t xml:space="preserve"> «</w:t>
      </w:r>
      <w:r w:rsidRPr="00D535DB">
        <w:rPr>
          <w:sz w:val="28"/>
          <w:szCs w:val="28"/>
        </w:rPr>
        <w:t>Объемы финансирования программы» изложить в следующей редакции: «общий объем финансирования: за счет средств местного бюджета – 400,00 тыс. руб., в том числе по годам:</w:t>
      </w:r>
    </w:p>
    <w:p w:rsidR="00D535DB" w:rsidRPr="00D535DB" w:rsidRDefault="00D535DB" w:rsidP="00D535DB">
      <w:pPr>
        <w:spacing w:after="2" w:line="259" w:lineRule="auto"/>
        <w:rPr>
          <w:sz w:val="28"/>
          <w:szCs w:val="28"/>
        </w:rPr>
      </w:pPr>
      <w:r w:rsidRPr="00D535DB">
        <w:rPr>
          <w:sz w:val="28"/>
          <w:szCs w:val="28"/>
        </w:rPr>
        <w:t>2023 год – 100,00 тыс. руб.;</w:t>
      </w:r>
    </w:p>
    <w:p w:rsidR="00D535DB" w:rsidRPr="00D535DB" w:rsidRDefault="00D535DB" w:rsidP="00D535DB">
      <w:pPr>
        <w:spacing w:line="259" w:lineRule="auto"/>
        <w:rPr>
          <w:sz w:val="28"/>
          <w:szCs w:val="28"/>
        </w:rPr>
      </w:pPr>
      <w:r w:rsidRPr="00D535DB">
        <w:rPr>
          <w:sz w:val="28"/>
          <w:szCs w:val="28"/>
        </w:rPr>
        <w:t>2024 год – 75,00 тыс. руб.;</w:t>
      </w:r>
    </w:p>
    <w:p w:rsidR="00D535DB" w:rsidRPr="00D535DB" w:rsidRDefault="00D535DB" w:rsidP="00D535DB">
      <w:pPr>
        <w:spacing w:line="259" w:lineRule="auto"/>
        <w:rPr>
          <w:sz w:val="28"/>
          <w:szCs w:val="28"/>
        </w:rPr>
      </w:pPr>
      <w:r w:rsidRPr="00D535DB">
        <w:rPr>
          <w:sz w:val="28"/>
          <w:szCs w:val="28"/>
        </w:rPr>
        <w:t>2025 год – 75,00 тыс. руб.;</w:t>
      </w:r>
    </w:p>
    <w:p w:rsidR="00D535DB" w:rsidRPr="00D535DB" w:rsidRDefault="00D535DB" w:rsidP="00D535DB">
      <w:pPr>
        <w:spacing w:line="264" w:lineRule="auto"/>
        <w:rPr>
          <w:sz w:val="28"/>
          <w:szCs w:val="28"/>
        </w:rPr>
      </w:pPr>
      <w:r w:rsidRPr="00D535DB">
        <w:rPr>
          <w:sz w:val="28"/>
          <w:szCs w:val="28"/>
        </w:rPr>
        <w:t>2026 год – 75,00 тыс. руб.;</w:t>
      </w:r>
    </w:p>
    <w:p w:rsidR="00D535DB" w:rsidRPr="00D535DB" w:rsidRDefault="00D535DB" w:rsidP="00D535DB">
      <w:pPr>
        <w:spacing w:line="264" w:lineRule="auto"/>
        <w:rPr>
          <w:sz w:val="28"/>
          <w:szCs w:val="28"/>
        </w:rPr>
      </w:pPr>
      <w:r w:rsidRPr="00D535DB">
        <w:rPr>
          <w:sz w:val="28"/>
          <w:szCs w:val="28"/>
        </w:rPr>
        <w:t>2027 год – 75,00 тыс. руб.</w:t>
      </w:r>
    </w:p>
    <w:p w:rsidR="00D535DB" w:rsidRPr="00D535DB" w:rsidRDefault="0011559A" w:rsidP="00D535DB">
      <w:pPr>
        <w:numPr>
          <w:ilvl w:val="0"/>
          <w:numId w:val="45"/>
        </w:numPr>
        <w:autoSpaceDE w:val="0"/>
        <w:autoSpaceDN w:val="0"/>
        <w:adjustRightInd w:val="0"/>
        <w:spacing w:after="14" w:line="268" w:lineRule="auto"/>
        <w:ind w:left="0" w:right="112" w:firstLine="720"/>
        <w:contextualSpacing/>
        <w:jc w:val="both"/>
        <w:rPr>
          <w:sz w:val="28"/>
          <w:szCs w:val="28"/>
        </w:rPr>
      </w:pPr>
      <w:hyperlink r:id="rId21" w:history="1">
        <w:r w:rsidR="00D535DB" w:rsidRPr="00D535DB">
          <w:rPr>
            <w:rFonts w:eastAsia="Calibri"/>
            <w:bCs/>
            <w:sz w:val="28"/>
            <w:szCs w:val="28"/>
            <w:lang w:eastAsia="en-US"/>
          </w:rPr>
          <w:t>Приложения 1</w:t>
        </w:r>
      </w:hyperlink>
      <w:r w:rsidR="00D535DB" w:rsidRPr="00D535DB">
        <w:rPr>
          <w:rFonts w:eastAsia="Calibri"/>
          <w:bCs/>
          <w:sz w:val="28"/>
          <w:szCs w:val="28"/>
          <w:lang w:eastAsia="en-US"/>
        </w:rPr>
        <w:t xml:space="preserve"> - </w:t>
      </w:r>
      <w:hyperlink r:id="rId22" w:history="1">
        <w:r w:rsidR="00D535DB" w:rsidRPr="00D535DB">
          <w:rPr>
            <w:rFonts w:eastAsia="Calibri"/>
            <w:bCs/>
            <w:sz w:val="28"/>
            <w:szCs w:val="28"/>
            <w:lang w:eastAsia="en-US"/>
          </w:rPr>
          <w:t>2</w:t>
        </w:r>
      </w:hyperlink>
      <w:r w:rsidR="00D535DB" w:rsidRPr="00D535DB">
        <w:rPr>
          <w:rFonts w:eastAsia="Calibri"/>
          <w:bCs/>
          <w:sz w:val="28"/>
          <w:szCs w:val="28"/>
          <w:lang w:eastAsia="en-US"/>
        </w:rPr>
        <w:t xml:space="preserve"> к программе изложить в редакции согласно </w:t>
      </w:r>
      <w:hyperlink r:id="rId23" w:history="1">
        <w:r w:rsidR="00D535DB" w:rsidRPr="00D535DB">
          <w:rPr>
            <w:rFonts w:eastAsia="Calibri"/>
            <w:bCs/>
            <w:sz w:val="28"/>
            <w:szCs w:val="28"/>
            <w:lang w:eastAsia="en-US"/>
          </w:rPr>
          <w:t>прил</w:t>
        </w:r>
        <w:r w:rsidR="00D535DB" w:rsidRPr="00D535DB">
          <w:rPr>
            <w:rFonts w:eastAsia="Calibri"/>
            <w:bCs/>
            <w:sz w:val="28"/>
            <w:szCs w:val="28"/>
            <w:lang w:eastAsia="en-US"/>
          </w:rPr>
          <w:t>о</w:t>
        </w:r>
        <w:r w:rsidR="00D535DB" w:rsidRPr="00D535DB">
          <w:rPr>
            <w:rFonts w:eastAsia="Calibri"/>
            <w:bCs/>
            <w:sz w:val="28"/>
            <w:szCs w:val="28"/>
            <w:lang w:eastAsia="en-US"/>
          </w:rPr>
          <w:t>жениям 1</w:t>
        </w:r>
      </w:hyperlink>
      <w:r w:rsidR="00D535DB" w:rsidRPr="00D535DB">
        <w:rPr>
          <w:rFonts w:eastAsia="Calibri"/>
          <w:bCs/>
          <w:sz w:val="28"/>
          <w:szCs w:val="28"/>
          <w:lang w:eastAsia="en-US"/>
        </w:rPr>
        <w:t xml:space="preserve"> - </w:t>
      </w:r>
      <w:hyperlink r:id="rId24" w:history="1">
        <w:r w:rsidR="00D535DB" w:rsidRPr="00D535DB">
          <w:rPr>
            <w:rFonts w:eastAsia="Calibri"/>
            <w:bCs/>
            <w:sz w:val="28"/>
            <w:szCs w:val="28"/>
            <w:lang w:eastAsia="en-US"/>
          </w:rPr>
          <w:t>2</w:t>
        </w:r>
      </w:hyperlink>
      <w:r w:rsidR="00D535DB" w:rsidRPr="00D535DB">
        <w:rPr>
          <w:rFonts w:eastAsia="Calibri"/>
          <w:bCs/>
          <w:sz w:val="28"/>
          <w:szCs w:val="28"/>
          <w:lang w:eastAsia="en-US"/>
        </w:rPr>
        <w:t xml:space="preserve"> к настоящему постановлению.</w:t>
      </w:r>
    </w:p>
    <w:p w:rsidR="00D535DB" w:rsidRPr="00D535DB" w:rsidRDefault="00D535DB" w:rsidP="00D535DB">
      <w:pPr>
        <w:numPr>
          <w:ilvl w:val="0"/>
          <w:numId w:val="45"/>
        </w:numPr>
        <w:autoSpaceDE w:val="0"/>
        <w:autoSpaceDN w:val="0"/>
        <w:adjustRightInd w:val="0"/>
        <w:spacing w:after="14" w:line="268" w:lineRule="auto"/>
        <w:ind w:left="0" w:right="112" w:firstLine="720"/>
        <w:contextualSpacing/>
        <w:jc w:val="both"/>
        <w:rPr>
          <w:sz w:val="28"/>
          <w:szCs w:val="28"/>
        </w:rPr>
      </w:pPr>
      <w:proofErr w:type="gramStart"/>
      <w:r w:rsidRPr="00D535DB">
        <w:rPr>
          <w:sz w:val="28"/>
          <w:szCs w:val="20"/>
        </w:rPr>
        <w:t>Контроль за</w:t>
      </w:r>
      <w:proofErr w:type="gramEnd"/>
      <w:r w:rsidRPr="00D535DB">
        <w:rPr>
          <w:sz w:val="28"/>
          <w:szCs w:val="20"/>
        </w:rPr>
        <w:t xml:space="preserve"> выполнением настоящего постановления возложить на начальника Управления сельского хозяйства Администрации Поспелихинского района Комарова А.М.</w:t>
      </w:r>
    </w:p>
    <w:p w:rsidR="00D535DB" w:rsidRPr="00D535DB" w:rsidRDefault="00D535DB" w:rsidP="00D535DB">
      <w:pPr>
        <w:jc w:val="both"/>
        <w:rPr>
          <w:sz w:val="28"/>
          <w:szCs w:val="28"/>
        </w:rPr>
      </w:pPr>
    </w:p>
    <w:p w:rsidR="00D535DB" w:rsidRPr="00D535DB" w:rsidRDefault="00D535DB" w:rsidP="00D535DB">
      <w:pPr>
        <w:jc w:val="both"/>
        <w:rPr>
          <w:sz w:val="28"/>
          <w:szCs w:val="28"/>
        </w:rPr>
      </w:pPr>
    </w:p>
    <w:p w:rsidR="00D535DB" w:rsidRPr="00D535DB" w:rsidRDefault="00D535DB" w:rsidP="00D535DB">
      <w:pPr>
        <w:jc w:val="both"/>
        <w:rPr>
          <w:sz w:val="28"/>
          <w:szCs w:val="28"/>
        </w:rPr>
      </w:pPr>
      <w:r w:rsidRPr="00D535DB">
        <w:rPr>
          <w:sz w:val="28"/>
          <w:szCs w:val="28"/>
        </w:rPr>
        <w:t xml:space="preserve">Глава района </w:t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</w:r>
      <w:r w:rsidRPr="00D535DB">
        <w:rPr>
          <w:sz w:val="28"/>
          <w:szCs w:val="28"/>
        </w:rPr>
        <w:tab/>
        <w:t xml:space="preserve">               И.А. Башмаков</w:t>
      </w:r>
    </w:p>
    <w:p w:rsidR="00D535DB" w:rsidRPr="00D535DB" w:rsidRDefault="00D535DB" w:rsidP="00D535DB">
      <w:pPr>
        <w:spacing w:after="14" w:line="268" w:lineRule="auto"/>
        <w:ind w:right="112"/>
        <w:jc w:val="both"/>
        <w:rPr>
          <w:color w:val="000000"/>
          <w:szCs w:val="22"/>
        </w:rPr>
        <w:sectPr w:rsidR="00D535DB" w:rsidRPr="00D535DB" w:rsidSect="00C91945">
          <w:pgSz w:w="11906" w:h="16838" w:code="9"/>
          <w:pgMar w:top="1276" w:right="707" w:bottom="1134" w:left="1134" w:header="720" w:footer="720" w:gutter="0"/>
          <w:cols w:space="720"/>
          <w:docGrid w:linePitch="381"/>
        </w:sectPr>
      </w:pPr>
    </w:p>
    <w:p w:rsidR="00D535DB" w:rsidRPr="00D535DB" w:rsidRDefault="00D535DB" w:rsidP="00D535DB">
      <w:pPr>
        <w:spacing w:after="11" w:line="269" w:lineRule="auto"/>
        <w:ind w:left="9072" w:right="46"/>
        <w:rPr>
          <w:color w:val="000000"/>
          <w:sz w:val="28"/>
          <w:szCs w:val="22"/>
        </w:rPr>
      </w:pPr>
      <w:r w:rsidRPr="00D535DB">
        <w:rPr>
          <w:color w:val="000000"/>
          <w:szCs w:val="22"/>
        </w:rPr>
        <w:lastRenderedPageBreak/>
        <w:t>Приложение 1 к муниципальной  программе «Разв</w:t>
      </w:r>
      <w:r w:rsidRPr="00D535DB">
        <w:rPr>
          <w:color w:val="000000"/>
          <w:szCs w:val="22"/>
        </w:rPr>
        <w:t>и</w:t>
      </w:r>
      <w:r w:rsidRPr="00D535DB">
        <w:rPr>
          <w:color w:val="000000"/>
          <w:szCs w:val="22"/>
        </w:rPr>
        <w:t xml:space="preserve">тие сельского хозяйства в  </w:t>
      </w:r>
      <w:proofErr w:type="spellStart"/>
      <w:r w:rsidRPr="00D535DB">
        <w:rPr>
          <w:color w:val="000000"/>
          <w:szCs w:val="22"/>
        </w:rPr>
        <w:t>Поспелихинском</w:t>
      </w:r>
      <w:proofErr w:type="spellEnd"/>
      <w:r w:rsidRPr="00D535DB">
        <w:rPr>
          <w:color w:val="000000"/>
          <w:szCs w:val="22"/>
        </w:rPr>
        <w:t xml:space="preserve"> районе» на 2023-2027 годы </w:t>
      </w:r>
    </w:p>
    <w:p w:rsidR="00D535DB" w:rsidRPr="00D535DB" w:rsidRDefault="00D535DB" w:rsidP="00D535DB">
      <w:pPr>
        <w:spacing w:line="259" w:lineRule="auto"/>
        <w:rPr>
          <w:color w:val="000000"/>
          <w:sz w:val="28"/>
          <w:szCs w:val="22"/>
        </w:rPr>
      </w:pPr>
    </w:p>
    <w:p w:rsidR="00D535DB" w:rsidRPr="00D535DB" w:rsidRDefault="00D535DB" w:rsidP="00D535DB">
      <w:pPr>
        <w:spacing w:after="13" w:line="269" w:lineRule="auto"/>
        <w:ind w:right="-456"/>
        <w:jc w:val="center"/>
        <w:rPr>
          <w:color w:val="000000"/>
          <w:sz w:val="28"/>
          <w:szCs w:val="22"/>
        </w:rPr>
      </w:pPr>
      <w:r w:rsidRPr="00D535DB">
        <w:rPr>
          <w:b/>
          <w:color w:val="000000"/>
          <w:szCs w:val="22"/>
        </w:rPr>
        <w:t>Перечень мероприятий</w:t>
      </w:r>
    </w:p>
    <w:p w:rsidR="00D535DB" w:rsidRPr="00D535DB" w:rsidRDefault="00D535DB" w:rsidP="00D535DB">
      <w:pPr>
        <w:spacing w:after="13" w:line="269" w:lineRule="auto"/>
        <w:ind w:right="-456"/>
        <w:jc w:val="center"/>
        <w:rPr>
          <w:color w:val="000000"/>
          <w:sz w:val="28"/>
          <w:szCs w:val="22"/>
        </w:rPr>
      </w:pPr>
      <w:r w:rsidRPr="00D535DB">
        <w:rPr>
          <w:b/>
          <w:color w:val="000000"/>
          <w:szCs w:val="22"/>
        </w:rPr>
        <w:t xml:space="preserve">муниципальной программы «Развитие сельского хозяйства в </w:t>
      </w:r>
      <w:proofErr w:type="spellStart"/>
      <w:r w:rsidRPr="00D535DB">
        <w:rPr>
          <w:b/>
          <w:color w:val="000000"/>
          <w:szCs w:val="22"/>
        </w:rPr>
        <w:t>Поспелихинском</w:t>
      </w:r>
      <w:proofErr w:type="spellEnd"/>
      <w:r w:rsidRPr="00D535DB">
        <w:rPr>
          <w:b/>
          <w:color w:val="000000"/>
          <w:szCs w:val="22"/>
        </w:rPr>
        <w:t xml:space="preserve"> районе» на 2023 - 2027 годы.</w:t>
      </w:r>
    </w:p>
    <w:p w:rsidR="00D535DB" w:rsidRPr="00D535DB" w:rsidRDefault="00D535DB" w:rsidP="00D535DB">
      <w:pPr>
        <w:spacing w:line="259" w:lineRule="auto"/>
        <w:rPr>
          <w:color w:val="000000"/>
          <w:sz w:val="28"/>
          <w:szCs w:val="22"/>
        </w:rPr>
      </w:pPr>
    </w:p>
    <w:tbl>
      <w:tblPr>
        <w:tblW w:w="15346" w:type="dxa"/>
        <w:tblInd w:w="-108" w:type="dxa"/>
        <w:tblLayout w:type="fixed"/>
        <w:tblCellMar>
          <w:top w:w="7" w:type="dxa"/>
          <w:right w:w="50" w:type="dxa"/>
        </w:tblCellMar>
        <w:tblLook w:val="00A0" w:firstRow="1" w:lastRow="0" w:firstColumn="1" w:lastColumn="0" w:noHBand="0" w:noVBand="0"/>
      </w:tblPr>
      <w:tblGrid>
        <w:gridCol w:w="520"/>
        <w:gridCol w:w="3127"/>
        <w:gridCol w:w="1326"/>
        <w:gridCol w:w="1571"/>
        <w:gridCol w:w="1072"/>
        <w:gridCol w:w="1134"/>
        <w:gridCol w:w="1134"/>
        <w:gridCol w:w="1134"/>
        <w:gridCol w:w="1134"/>
        <w:gridCol w:w="1134"/>
        <w:gridCol w:w="2060"/>
      </w:tblGrid>
      <w:tr w:rsidR="00D535DB" w:rsidRPr="00D535DB" w:rsidTr="00C91945">
        <w:trPr>
          <w:trHeight w:val="28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47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№ </w:t>
            </w:r>
            <w:proofErr w:type="gramStart"/>
            <w:r w:rsidRPr="00D535DB">
              <w:rPr>
                <w:color w:val="000000"/>
                <w:szCs w:val="22"/>
              </w:rPr>
              <w:t>п</w:t>
            </w:r>
            <w:proofErr w:type="gramEnd"/>
            <w:r w:rsidRPr="00D535DB">
              <w:rPr>
                <w:color w:val="000000"/>
                <w:szCs w:val="22"/>
              </w:rPr>
              <w:t xml:space="preserve">/ п 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Цель, задача, мероприятие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34" w:line="237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Срок ре</w:t>
            </w:r>
            <w:r w:rsidRPr="00D535DB">
              <w:rPr>
                <w:color w:val="000000"/>
                <w:szCs w:val="22"/>
              </w:rPr>
              <w:t>а</w:t>
            </w:r>
            <w:r w:rsidRPr="00D535DB">
              <w:rPr>
                <w:color w:val="000000"/>
                <w:szCs w:val="22"/>
              </w:rPr>
              <w:t xml:space="preserve">лизации 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Участник программы </w:t>
            </w: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Источники финансирования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D535DB" w:rsidRPr="00D535DB" w:rsidTr="00C91945">
        <w:trPr>
          <w:trHeight w:val="56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2026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2027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2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всего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</w:tr>
      <w:tr w:rsidR="00D535DB" w:rsidRPr="00D535DB" w:rsidTr="00C91945">
        <w:trPr>
          <w:trHeight w:val="28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1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2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3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4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10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11 </w:t>
            </w:r>
          </w:p>
        </w:tc>
      </w:tr>
      <w:tr w:rsidR="00D535DB" w:rsidRPr="00D535DB" w:rsidTr="00C91945">
        <w:trPr>
          <w:trHeight w:val="29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Итого по программе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20"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2023 – </w:t>
            </w:r>
          </w:p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Сельскох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>зяйственные</w:t>
            </w:r>
          </w:p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предприятия, крестьянские хозяйства.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100,00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400,00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Всего  </w:t>
            </w:r>
          </w:p>
        </w:tc>
      </w:tr>
      <w:tr w:rsidR="00D535DB" w:rsidRPr="00D535DB" w:rsidTr="00C91945">
        <w:trPr>
          <w:trHeight w:val="188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D535DB" w:rsidRPr="00D535DB" w:rsidTr="00C91945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D535DB" w:rsidRPr="00D535DB" w:rsidTr="00C91945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44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D535DB" w:rsidRPr="00D535DB" w:rsidTr="00C91945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100,00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400,00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D535DB" w:rsidRPr="00D535DB" w:rsidTr="00C91945">
        <w:trPr>
          <w:trHeight w:val="29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1 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Цель 1 </w:t>
            </w:r>
          </w:p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Увеличение производства сельскохозяйственной пр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>дукции и финансовой устойчивости сельскохозя</w:t>
            </w:r>
            <w:r w:rsidRPr="00D535DB">
              <w:rPr>
                <w:color w:val="000000"/>
                <w:szCs w:val="22"/>
              </w:rPr>
              <w:t>й</w:t>
            </w:r>
            <w:r w:rsidRPr="00D535DB">
              <w:rPr>
                <w:color w:val="000000"/>
                <w:szCs w:val="22"/>
              </w:rPr>
              <w:t>ственных товаропроизвод</w:t>
            </w:r>
            <w:r w:rsidRPr="00D535DB">
              <w:rPr>
                <w:color w:val="000000"/>
                <w:szCs w:val="22"/>
              </w:rPr>
              <w:t>и</w:t>
            </w:r>
            <w:r w:rsidRPr="00D535DB">
              <w:rPr>
                <w:color w:val="000000"/>
                <w:szCs w:val="22"/>
              </w:rPr>
              <w:t>телей района.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20"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2023 – </w:t>
            </w:r>
          </w:p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Сельскох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>зяйственные</w:t>
            </w:r>
          </w:p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предприятия, крестьянские хозяйства.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100,00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400,00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Всего  </w:t>
            </w:r>
          </w:p>
        </w:tc>
      </w:tr>
      <w:tr w:rsidR="00D535DB" w:rsidRPr="00D535DB" w:rsidTr="00C91945">
        <w:trPr>
          <w:trHeight w:val="28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D535DB" w:rsidRPr="00D535DB" w:rsidTr="00C91945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D535DB" w:rsidRPr="00D535DB" w:rsidTr="00C91945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45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D535DB" w:rsidRPr="00D535DB" w:rsidTr="00C91945">
        <w:trPr>
          <w:trHeight w:val="59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100,00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400,00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D535DB" w:rsidRPr="00D535DB" w:rsidTr="00C91945">
        <w:trPr>
          <w:trHeight w:val="28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2 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Задачи 1.1 стимулирование </w:t>
            </w:r>
            <w:r w:rsidRPr="00D535DB">
              <w:rPr>
                <w:color w:val="000000"/>
                <w:szCs w:val="22"/>
              </w:rPr>
              <w:lastRenderedPageBreak/>
              <w:t>сельскохозяйственных т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>варопроизводителей и о</w:t>
            </w:r>
            <w:r w:rsidRPr="00D535DB">
              <w:rPr>
                <w:color w:val="000000"/>
                <w:szCs w:val="22"/>
              </w:rPr>
              <w:t>т</w:t>
            </w:r>
            <w:r w:rsidRPr="00D535DB">
              <w:rPr>
                <w:color w:val="000000"/>
                <w:szCs w:val="22"/>
              </w:rPr>
              <w:t>дельных работников отра</w:t>
            </w:r>
            <w:r w:rsidRPr="00D535DB">
              <w:rPr>
                <w:color w:val="000000"/>
                <w:szCs w:val="22"/>
              </w:rPr>
              <w:t>с</w:t>
            </w:r>
            <w:r w:rsidRPr="00D535DB">
              <w:rPr>
                <w:color w:val="000000"/>
                <w:szCs w:val="22"/>
              </w:rPr>
              <w:t>ли к достижению наивы</w:t>
            </w:r>
            <w:r w:rsidRPr="00D535DB">
              <w:rPr>
                <w:color w:val="000000"/>
                <w:szCs w:val="22"/>
              </w:rPr>
              <w:t>с</w:t>
            </w:r>
            <w:r w:rsidRPr="00D535DB">
              <w:rPr>
                <w:color w:val="000000"/>
                <w:szCs w:val="22"/>
              </w:rPr>
              <w:t>ших показателей в прои</w:t>
            </w:r>
            <w:r w:rsidRPr="00D535DB">
              <w:rPr>
                <w:color w:val="000000"/>
                <w:szCs w:val="22"/>
              </w:rPr>
              <w:t>з</w:t>
            </w:r>
            <w:r w:rsidRPr="00D535DB">
              <w:rPr>
                <w:color w:val="000000"/>
                <w:szCs w:val="22"/>
              </w:rPr>
              <w:t>водстве, переработке, зак</w:t>
            </w:r>
            <w:r w:rsidRPr="00D535DB">
              <w:rPr>
                <w:color w:val="000000"/>
                <w:szCs w:val="22"/>
              </w:rPr>
              <w:t>у</w:t>
            </w:r>
            <w:r w:rsidRPr="00D535DB">
              <w:rPr>
                <w:color w:val="000000"/>
                <w:szCs w:val="22"/>
              </w:rPr>
              <w:t>пе и реализации сельскох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>зяйственной продукции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20"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lastRenderedPageBreak/>
              <w:t xml:space="preserve">2023 – </w:t>
            </w:r>
          </w:p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lastRenderedPageBreak/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lastRenderedPageBreak/>
              <w:t>Сельскох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lastRenderedPageBreak/>
              <w:t>зяйственные</w:t>
            </w:r>
          </w:p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lastRenderedPageBreak/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237,0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Всего  </w:t>
            </w:r>
          </w:p>
        </w:tc>
      </w:tr>
      <w:tr w:rsidR="00D535DB" w:rsidRPr="00D535DB" w:rsidTr="00C91945">
        <w:trPr>
          <w:trHeight w:val="28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D535DB" w:rsidRPr="00D535DB" w:rsidTr="00C91945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D535DB" w:rsidRPr="00D535DB" w:rsidTr="00C91945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45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D535DB" w:rsidRPr="00D535DB" w:rsidTr="00D535DB">
        <w:trPr>
          <w:trHeight w:val="83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237,0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3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Мероприятие 1.1.1 </w:t>
            </w:r>
          </w:p>
          <w:p w:rsidR="00D535DB" w:rsidRPr="00D535DB" w:rsidRDefault="00D535DB" w:rsidP="00D535DB">
            <w:pPr>
              <w:spacing w:line="259" w:lineRule="auto"/>
              <w:ind w:right="22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Подведение итогов года на Дне тружеников с/х и пер</w:t>
            </w:r>
            <w:r w:rsidRPr="00D535DB">
              <w:rPr>
                <w:color w:val="000000"/>
                <w:szCs w:val="22"/>
              </w:rPr>
              <w:t>е</w:t>
            </w:r>
            <w:r w:rsidRPr="00D535DB">
              <w:rPr>
                <w:color w:val="000000"/>
                <w:szCs w:val="22"/>
              </w:rPr>
              <w:t>рабатывающей промы</w:t>
            </w:r>
            <w:r w:rsidRPr="00D535DB">
              <w:rPr>
                <w:color w:val="000000"/>
                <w:szCs w:val="22"/>
              </w:rPr>
              <w:t>ш</w:t>
            </w:r>
            <w:r w:rsidRPr="00D535DB">
              <w:rPr>
                <w:color w:val="000000"/>
                <w:szCs w:val="22"/>
              </w:rPr>
              <w:t xml:space="preserve">ленности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59" w:lineRule="auto"/>
              <w:ind w:right="14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Ежегодно в ноябре,</w:t>
            </w:r>
          </w:p>
          <w:p w:rsidR="00D535DB" w:rsidRPr="00D535DB" w:rsidRDefault="00D535DB" w:rsidP="00D535DB">
            <w:pPr>
              <w:spacing w:line="259" w:lineRule="auto"/>
              <w:ind w:right="14"/>
              <w:jc w:val="center"/>
              <w:rPr>
                <w:color w:val="000000"/>
                <w:sz w:val="28"/>
                <w:szCs w:val="22"/>
              </w:rPr>
            </w:pPr>
            <w:proofErr w:type="gramStart"/>
            <w:r w:rsidRPr="00D535DB">
              <w:rPr>
                <w:color w:val="000000"/>
                <w:szCs w:val="22"/>
              </w:rPr>
              <w:t>декабре</w:t>
            </w:r>
            <w:proofErr w:type="gramEnd"/>
            <w:r w:rsidRPr="00D535DB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Сельскох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>зяйственные</w:t>
            </w:r>
          </w:p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237,0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Всего  </w:t>
            </w:r>
          </w:p>
        </w:tc>
      </w:tr>
      <w:tr w:rsidR="00D535DB" w:rsidRPr="00D535DB" w:rsidTr="00C91945">
        <w:trPr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D535DB" w:rsidRPr="00D535DB" w:rsidTr="00C91945">
        <w:trPr>
          <w:trHeight w:val="31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237,0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D535DB" w:rsidRPr="00D535DB" w:rsidTr="00C91945">
        <w:trPr>
          <w:trHeight w:val="247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4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Задача 1.2 </w:t>
            </w:r>
          </w:p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Повышение уровня рент</w:t>
            </w:r>
            <w:r w:rsidRPr="00D535DB">
              <w:rPr>
                <w:color w:val="000000"/>
                <w:szCs w:val="22"/>
              </w:rPr>
              <w:t>а</w:t>
            </w:r>
            <w:r w:rsidRPr="00D535DB">
              <w:rPr>
                <w:color w:val="000000"/>
                <w:szCs w:val="22"/>
              </w:rPr>
              <w:t>бельности сельскохозя</w:t>
            </w:r>
            <w:r w:rsidRPr="00D535DB">
              <w:rPr>
                <w:color w:val="000000"/>
                <w:szCs w:val="22"/>
              </w:rPr>
              <w:t>й</w:t>
            </w:r>
            <w:r w:rsidRPr="00D535DB">
              <w:rPr>
                <w:color w:val="000000"/>
                <w:szCs w:val="22"/>
              </w:rPr>
              <w:t xml:space="preserve">ственного производства для обеспечения устойчивого развития отрасли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20"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2023 – </w:t>
            </w:r>
          </w:p>
          <w:p w:rsidR="00D535DB" w:rsidRPr="00D535DB" w:rsidRDefault="00D535DB" w:rsidP="00D535DB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Сельскох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>зяйственные</w:t>
            </w:r>
          </w:p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163,0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Всего  </w:t>
            </w:r>
          </w:p>
        </w:tc>
      </w:tr>
      <w:tr w:rsidR="00D535DB" w:rsidRPr="00D535DB" w:rsidTr="00C91945">
        <w:trPr>
          <w:trHeight w:val="29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D535DB" w:rsidRPr="00D535DB" w:rsidTr="00C91945">
        <w:trPr>
          <w:trHeight w:val="298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163,0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Мероприятие 1.2.1. </w:t>
            </w:r>
          </w:p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Районный конкурс операт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>ров машинного доения (Клуб Элита)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а</w:t>
            </w:r>
            <w:r w:rsidRPr="00D535DB">
              <w:rPr>
                <w:color w:val="000000"/>
                <w:szCs w:val="22"/>
              </w:rPr>
              <w:t>п</w:t>
            </w:r>
            <w:r w:rsidRPr="00D535DB">
              <w:rPr>
                <w:color w:val="000000"/>
                <w:szCs w:val="22"/>
              </w:rPr>
              <w:t xml:space="preserve">рель/май </w:t>
            </w:r>
          </w:p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ежегодно 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Сельскох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>зяйственные</w:t>
            </w:r>
          </w:p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56,0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Всего  </w:t>
            </w:r>
          </w:p>
        </w:tc>
      </w:tr>
      <w:tr w:rsidR="00D535DB" w:rsidRPr="00D535DB" w:rsidTr="00C91945">
        <w:trPr>
          <w:trHeight w:val="162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56,0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6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22"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Мероприятие 1.2.2. </w:t>
            </w:r>
          </w:p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Районный конкурс техников по воспроизводству стада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В июне / июле</w:t>
            </w:r>
          </w:p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ежегодно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Сельскох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>зяйственные</w:t>
            </w:r>
          </w:p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107,0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Всего  </w:t>
            </w:r>
          </w:p>
        </w:tc>
      </w:tr>
      <w:tr w:rsidR="00D535DB" w:rsidRPr="00D535DB" w:rsidTr="00C91945">
        <w:trPr>
          <w:trHeight w:val="243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D535DB" w:rsidRPr="00D535DB" w:rsidTr="00C91945">
        <w:trPr>
          <w:trHeight w:val="18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D535DB" w:rsidRPr="00D535DB" w:rsidTr="00C91945">
        <w:trPr>
          <w:trHeight w:val="29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107,0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 w:val="28"/>
                <w:szCs w:val="22"/>
              </w:rPr>
              <w:t>7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Задача 1.3 </w:t>
            </w:r>
          </w:p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Стимулирование </w:t>
            </w:r>
          </w:p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инновационной деятельн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>сти и технического перев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>оружения сельского хозя</w:t>
            </w:r>
            <w:r w:rsidRPr="00D535DB">
              <w:rPr>
                <w:color w:val="000000"/>
                <w:szCs w:val="22"/>
              </w:rPr>
              <w:t>й</w:t>
            </w:r>
            <w:r w:rsidRPr="00D535DB">
              <w:rPr>
                <w:color w:val="000000"/>
                <w:szCs w:val="22"/>
              </w:rPr>
              <w:t>ства, стимулирование роста производства основных в</w:t>
            </w:r>
            <w:r w:rsidRPr="00D535DB">
              <w:rPr>
                <w:color w:val="000000"/>
                <w:szCs w:val="22"/>
              </w:rPr>
              <w:t>и</w:t>
            </w:r>
            <w:r w:rsidRPr="00D535DB">
              <w:rPr>
                <w:color w:val="000000"/>
                <w:szCs w:val="22"/>
              </w:rPr>
              <w:t>дов сельскохозяйственной продукции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2"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2023-</w:t>
            </w:r>
          </w:p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Сельскох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>зяйственные</w:t>
            </w:r>
          </w:p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Всего  </w:t>
            </w:r>
          </w:p>
        </w:tc>
      </w:tr>
      <w:tr w:rsidR="00D535DB" w:rsidRPr="00D535DB" w:rsidTr="00C91945">
        <w:trPr>
          <w:trHeight w:val="408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 w:val="28"/>
                <w:szCs w:val="22"/>
              </w:rPr>
              <w:t>8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Мероприятие 1.3.1. Госпо</w:t>
            </w:r>
            <w:r w:rsidRPr="00D535DB">
              <w:rPr>
                <w:color w:val="000000"/>
                <w:szCs w:val="22"/>
              </w:rPr>
              <w:t>д</w:t>
            </w:r>
            <w:r w:rsidRPr="00D535DB">
              <w:rPr>
                <w:color w:val="000000"/>
                <w:szCs w:val="22"/>
              </w:rPr>
              <w:t>держка (консультационно-информационная поддер</w:t>
            </w:r>
            <w:r w:rsidRPr="00D535DB">
              <w:rPr>
                <w:color w:val="000000"/>
                <w:szCs w:val="22"/>
              </w:rPr>
              <w:t>ж</w:t>
            </w:r>
            <w:r w:rsidRPr="00D535DB">
              <w:rPr>
                <w:color w:val="000000"/>
                <w:szCs w:val="22"/>
              </w:rPr>
              <w:t>ка)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2"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2023-</w:t>
            </w:r>
          </w:p>
          <w:p w:rsidR="00D535DB" w:rsidRPr="00D535DB" w:rsidRDefault="00D535DB" w:rsidP="00D535DB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Всего  </w:t>
            </w:r>
          </w:p>
        </w:tc>
      </w:tr>
      <w:tr w:rsidR="00D535DB" w:rsidRPr="00D535DB" w:rsidTr="00C91945">
        <w:trPr>
          <w:trHeight w:val="3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D535DB" w:rsidRPr="00D535DB" w:rsidTr="00C91945">
        <w:trPr>
          <w:trHeight w:val="232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D535DB" w:rsidRPr="00D535DB" w:rsidTr="00C91945">
        <w:trPr>
          <w:trHeight w:val="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 w:val="28"/>
                <w:szCs w:val="22"/>
              </w:rPr>
              <w:t>9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Задача 1.4 </w:t>
            </w:r>
          </w:p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Поддержка создания и ра</w:t>
            </w:r>
            <w:r w:rsidRPr="00D535DB">
              <w:rPr>
                <w:color w:val="000000"/>
                <w:szCs w:val="22"/>
              </w:rPr>
              <w:t>з</w:t>
            </w:r>
            <w:r w:rsidRPr="00D535DB">
              <w:rPr>
                <w:color w:val="000000"/>
                <w:szCs w:val="22"/>
              </w:rPr>
              <w:lastRenderedPageBreak/>
              <w:t>вития малых форм хозя</w:t>
            </w:r>
            <w:r w:rsidRPr="00D535DB">
              <w:rPr>
                <w:color w:val="000000"/>
                <w:szCs w:val="22"/>
              </w:rPr>
              <w:t>й</w:t>
            </w:r>
            <w:r w:rsidRPr="00D535DB">
              <w:rPr>
                <w:color w:val="000000"/>
                <w:szCs w:val="22"/>
              </w:rPr>
              <w:t xml:space="preserve">ствования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2"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lastRenderedPageBreak/>
              <w:t>2023-</w:t>
            </w:r>
          </w:p>
          <w:p w:rsidR="00D535DB" w:rsidRPr="00D535DB" w:rsidRDefault="00D535DB" w:rsidP="00D535DB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39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Сельскох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>зяйственные</w:t>
            </w:r>
          </w:p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предприятия, </w:t>
            </w:r>
            <w:r w:rsidRPr="00D535DB">
              <w:rPr>
                <w:color w:val="000000"/>
                <w:szCs w:val="22"/>
              </w:rPr>
              <w:lastRenderedPageBreak/>
              <w:t xml:space="preserve">крестьянские хозяйства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Всего 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D535DB" w:rsidRPr="00D535DB" w:rsidTr="00C91945">
        <w:trPr>
          <w:trHeight w:val="25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D535DB" w:rsidRPr="00D535DB" w:rsidTr="00C91945">
        <w:trPr>
          <w:trHeight w:val="21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D535DB" w:rsidRPr="00D535DB" w:rsidTr="00D535DB">
        <w:trPr>
          <w:trHeight w:val="7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 w:val="28"/>
                <w:szCs w:val="22"/>
              </w:rPr>
              <w:t>10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59" w:lineRule="auto"/>
              <w:ind w:right="241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Мероприятие 1.4.1. Ок</w:t>
            </w:r>
            <w:r w:rsidRPr="00D535DB">
              <w:rPr>
                <w:color w:val="000000"/>
                <w:szCs w:val="22"/>
              </w:rPr>
              <w:t>а</w:t>
            </w:r>
            <w:r w:rsidRPr="00D535DB">
              <w:rPr>
                <w:color w:val="000000"/>
                <w:szCs w:val="22"/>
              </w:rPr>
              <w:t>зание консультационно-информационной по</w:t>
            </w:r>
            <w:r w:rsidRPr="00D535DB">
              <w:rPr>
                <w:color w:val="000000"/>
                <w:szCs w:val="22"/>
              </w:rPr>
              <w:t>д</w:t>
            </w:r>
            <w:r w:rsidRPr="00D535DB">
              <w:rPr>
                <w:color w:val="000000"/>
                <w:szCs w:val="22"/>
              </w:rPr>
              <w:t>держки начинающим фермерам и семейным (животноводческим) фе</w:t>
            </w:r>
            <w:r w:rsidRPr="00D535DB">
              <w:rPr>
                <w:color w:val="000000"/>
                <w:szCs w:val="22"/>
              </w:rPr>
              <w:t>р</w:t>
            </w:r>
            <w:r w:rsidRPr="00D535DB">
              <w:rPr>
                <w:color w:val="000000"/>
                <w:szCs w:val="22"/>
              </w:rPr>
              <w:t>мам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2"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2023-</w:t>
            </w:r>
          </w:p>
          <w:p w:rsidR="00D535DB" w:rsidRPr="00D535DB" w:rsidRDefault="00D535DB" w:rsidP="00D535DB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Сельскох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>зяйственные</w:t>
            </w:r>
          </w:p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предприятия, крестьянские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Всего  </w:t>
            </w:r>
          </w:p>
        </w:tc>
      </w:tr>
      <w:tr w:rsidR="00D535DB" w:rsidRPr="00D535DB" w:rsidTr="00C91945">
        <w:trPr>
          <w:trHeight w:val="31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D535DB" w:rsidRPr="00D535DB" w:rsidTr="00C91945">
        <w:trPr>
          <w:trHeight w:val="7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D535DB" w:rsidRPr="00D535DB" w:rsidTr="00D535DB">
        <w:trPr>
          <w:trHeight w:val="332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D535DB" w:rsidRPr="00D535DB" w:rsidTr="00C91945">
        <w:trPr>
          <w:trHeight w:val="32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11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Цель 2 </w:t>
            </w:r>
          </w:p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Устойчивое развитие сел</w:t>
            </w:r>
            <w:r w:rsidRPr="00D535DB">
              <w:rPr>
                <w:color w:val="000000"/>
                <w:szCs w:val="22"/>
              </w:rPr>
              <w:t>ь</w:t>
            </w:r>
            <w:r w:rsidRPr="00D535DB">
              <w:rPr>
                <w:color w:val="000000"/>
                <w:szCs w:val="22"/>
              </w:rPr>
              <w:t>ских территорий, повыш</w:t>
            </w:r>
            <w:r w:rsidRPr="00D535DB">
              <w:rPr>
                <w:color w:val="000000"/>
                <w:szCs w:val="22"/>
              </w:rPr>
              <w:t>е</w:t>
            </w:r>
            <w:r w:rsidRPr="00D535DB">
              <w:rPr>
                <w:color w:val="000000"/>
                <w:szCs w:val="22"/>
              </w:rPr>
              <w:t>ние занятости, уровня и к</w:t>
            </w:r>
            <w:r w:rsidRPr="00D535DB">
              <w:rPr>
                <w:color w:val="000000"/>
                <w:szCs w:val="22"/>
              </w:rPr>
              <w:t>а</w:t>
            </w:r>
            <w:r w:rsidRPr="00D535DB">
              <w:rPr>
                <w:color w:val="000000"/>
                <w:szCs w:val="22"/>
              </w:rPr>
              <w:t xml:space="preserve">чества жизни сельского населения, привлечение и закрепление специалистов на селе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2"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2023-</w:t>
            </w:r>
          </w:p>
          <w:p w:rsidR="00D535DB" w:rsidRPr="00D535DB" w:rsidRDefault="00D535DB" w:rsidP="00D535DB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Сельскох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>зяйственные</w:t>
            </w:r>
          </w:p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Всего  </w:t>
            </w:r>
          </w:p>
        </w:tc>
      </w:tr>
      <w:tr w:rsidR="00D535DB" w:rsidRPr="00D535DB" w:rsidTr="00C91945">
        <w:trPr>
          <w:trHeight w:val="306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D535DB" w:rsidRPr="00D535DB" w:rsidTr="00C91945">
        <w:trPr>
          <w:trHeight w:val="22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D535DB" w:rsidRPr="00D535DB" w:rsidTr="00D535DB">
        <w:trPr>
          <w:trHeight w:val="4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12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Задача 2.1 </w:t>
            </w:r>
          </w:p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Создание условий для д</w:t>
            </w:r>
            <w:r w:rsidRPr="00D535DB">
              <w:rPr>
                <w:color w:val="000000"/>
                <w:szCs w:val="22"/>
              </w:rPr>
              <w:t>и</w:t>
            </w:r>
            <w:r w:rsidRPr="00D535DB">
              <w:rPr>
                <w:color w:val="000000"/>
                <w:szCs w:val="22"/>
              </w:rPr>
              <w:t xml:space="preserve">версификации сельской экономики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2"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2023-</w:t>
            </w:r>
          </w:p>
          <w:p w:rsidR="00D535DB" w:rsidRPr="00D535DB" w:rsidRDefault="00D535DB" w:rsidP="00D535DB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Сельскох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>зяйственные</w:t>
            </w:r>
          </w:p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29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29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28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Всего </w:t>
            </w:r>
          </w:p>
        </w:tc>
      </w:tr>
      <w:tr w:rsidR="00D535DB" w:rsidRPr="00D535DB" w:rsidTr="00C91945">
        <w:trPr>
          <w:trHeight w:val="33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 том числе </w:t>
            </w:r>
          </w:p>
        </w:tc>
      </w:tr>
      <w:tr w:rsidR="00D535DB" w:rsidRPr="00D535DB" w:rsidTr="00C91945">
        <w:trPr>
          <w:trHeight w:val="132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D535DB" w:rsidRPr="00D535DB" w:rsidTr="00C91945">
        <w:trPr>
          <w:trHeight w:val="26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13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59" w:lineRule="auto"/>
              <w:ind w:right="14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Мероприятие 2.1.1 Пров</w:t>
            </w:r>
            <w:r w:rsidRPr="00D535DB">
              <w:rPr>
                <w:color w:val="000000"/>
                <w:szCs w:val="22"/>
              </w:rPr>
              <w:t>е</w:t>
            </w:r>
            <w:r w:rsidRPr="00D535DB">
              <w:rPr>
                <w:color w:val="000000"/>
                <w:szCs w:val="22"/>
              </w:rPr>
              <w:t>дение конкурсов, семин</w:t>
            </w:r>
            <w:r w:rsidRPr="00D535DB">
              <w:rPr>
                <w:color w:val="000000"/>
                <w:szCs w:val="22"/>
              </w:rPr>
              <w:t>а</w:t>
            </w:r>
            <w:r w:rsidRPr="00D535DB">
              <w:rPr>
                <w:color w:val="000000"/>
                <w:szCs w:val="22"/>
              </w:rPr>
              <w:lastRenderedPageBreak/>
              <w:t>ров, конференций, участие в выставках. Работа с в</w:t>
            </w:r>
            <w:r w:rsidRPr="00D535DB">
              <w:rPr>
                <w:color w:val="000000"/>
                <w:szCs w:val="22"/>
              </w:rPr>
              <w:t>ы</w:t>
            </w:r>
            <w:r w:rsidRPr="00D535DB">
              <w:rPr>
                <w:color w:val="000000"/>
                <w:szCs w:val="22"/>
              </w:rPr>
              <w:t>пускниками ВУЗов, колл</w:t>
            </w:r>
            <w:r w:rsidRPr="00D535DB">
              <w:rPr>
                <w:color w:val="000000"/>
                <w:szCs w:val="22"/>
              </w:rPr>
              <w:t>е</w:t>
            </w:r>
            <w:r w:rsidRPr="00D535DB">
              <w:rPr>
                <w:color w:val="000000"/>
                <w:szCs w:val="22"/>
              </w:rPr>
              <w:t>джей, профильных учр</w:t>
            </w:r>
            <w:r w:rsidRPr="00D535DB">
              <w:rPr>
                <w:color w:val="000000"/>
                <w:szCs w:val="22"/>
              </w:rPr>
              <w:t>е</w:t>
            </w:r>
            <w:r w:rsidRPr="00D535DB">
              <w:rPr>
                <w:color w:val="000000"/>
                <w:szCs w:val="22"/>
              </w:rPr>
              <w:t>ждений по привлечению молодых специалистов для работы в сельской местн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 xml:space="preserve">сти на сельхозпредприятиях района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2"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lastRenderedPageBreak/>
              <w:t>2023-</w:t>
            </w:r>
          </w:p>
          <w:p w:rsidR="00D535DB" w:rsidRPr="00D535DB" w:rsidRDefault="00D535DB" w:rsidP="00D535DB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Сельскох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>зяйственные</w:t>
            </w:r>
          </w:p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предприятия, </w:t>
            </w:r>
            <w:r w:rsidRPr="00D535DB">
              <w:rPr>
                <w:color w:val="000000"/>
                <w:szCs w:val="22"/>
              </w:rPr>
              <w:lastRenderedPageBreak/>
              <w:t xml:space="preserve">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Всего </w:t>
            </w:r>
          </w:p>
        </w:tc>
      </w:tr>
      <w:tr w:rsidR="00D535DB" w:rsidRPr="00D535DB" w:rsidTr="00C91945">
        <w:trPr>
          <w:trHeight w:val="243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 том числе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D535DB" w:rsidRPr="00D535DB" w:rsidTr="00C91945">
        <w:trPr>
          <w:trHeight w:val="30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14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Задача 2.2 </w:t>
            </w:r>
          </w:p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Совершенствование сист</w:t>
            </w:r>
            <w:r w:rsidRPr="00D535DB">
              <w:rPr>
                <w:color w:val="000000"/>
                <w:szCs w:val="22"/>
              </w:rPr>
              <w:t>е</w:t>
            </w:r>
            <w:r w:rsidRPr="00D535DB">
              <w:rPr>
                <w:color w:val="000000"/>
                <w:szCs w:val="22"/>
              </w:rPr>
              <w:t>мы подготовки, переподг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>товки, повышения квалиф</w:t>
            </w:r>
            <w:r w:rsidRPr="00D535DB">
              <w:rPr>
                <w:color w:val="000000"/>
                <w:szCs w:val="22"/>
              </w:rPr>
              <w:t>и</w:t>
            </w:r>
            <w:r w:rsidRPr="00D535DB">
              <w:rPr>
                <w:color w:val="000000"/>
                <w:szCs w:val="22"/>
              </w:rPr>
              <w:t>кации и поддержки кадров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>го потенциала Поспелихи</w:t>
            </w:r>
            <w:r w:rsidRPr="00D535DB">
              <w:rPr>
                <w:color w:val="000000"/>
                <w:szCs w:val="22"/>
              </w:rPr>
              <w:t>н</w:t>
            </w:r>
            <w:r w:rsidRPr="00D535DB">
              <w:rPr>
                <w:color w:val="000000"/>
                <w:szCs w:val="22"/>
              </w:rPr>
              <w:t>ского района, способству</w:t>
            </w:r>
            <w:r w:rsidRPr="00D535DB">
              <w:rPr>
                <w:color w:val="000000"/>
                <w:szCs w:val="22"/>
              </w:rPr>
              <w:t>ю</w:t>
            </w:r>
            <w:r w:rsidRPr="00D535DB">
              <w:rPr>
                <w:color w:val="000000"/>
                <w:szCs w:val="22"/>
              </w:rPr>
              <w:t>щей решению стратегич</w:t>
            </w:r>
            <w:r w:rsidRPr="00D535DB">
              <w:rPr>
                <w:color w:val="000000"/>
                <w:szCs w:val="22"/>
              </w:rPr>
              <w:t>е</w:t>
            </w:r>
            <w:r w:rsidRPr="00D535DB">
              <w:rPr>
                <w:color w:val="000000"/>
                <w:szCs w:val="22"/>
              </w:rPr>
              <w:t>ских задач социально-экономического и демогр</w:t>
            </w:r>
            <w:r w:rsidRPr="00D535DB">
              <w:rPr>
                <w:color w:val="000000"/>
                <w:szCs w:val="22"/>
              </w:rPr>
              <w:t>а</w:t>
            </w:r>
            <w:r w:rsidRPr="00D535DB">
              <w:rPr>
                <w:color w:val="000000"/>
                <w:szCs w:val="22"/>
              </w:rPr>
              <w:t>фического развития района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2"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2023-</w:t>
            </w:r>
          </w:p>
          <w:p w:rsidR="00D535DB" w:rsidRPr="00D535DB" w:rsidRDefault="00D535DB" w:rsidP="00D535DB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Сельскох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>зяйственные</w:t>
            </w:r>
          </w:p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предприятия, крестьянские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29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29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28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Всего </w:t>
            </w:r>
          </w:p>
        </w:tc>
      </w:tr>
      <w:tr w:rsidR="00D535DB" w:rsidRPr="00D535DB" w:rsidTr="00C91945">
        <w:trPr>
          <w:trHeight w:val="19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 том числе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D535DB" w:rsidRPr="00D535DB" w:rsidTr="00C91945">
        <w:trPr>
          <w:trHeight w:val="1212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15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Мероприятие 2.2.1 </w:t>
            </w:r>
          </w:p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Проведение переподготовки кадров по повышению кв</w:t>
            </w:r>
            <w:r w:rsidRPr="00D535DB">
              <w:rPr>
                <w:color w:val="000000"/>
                <w:szCs w:val="22"/>
              </w:rPr>
              <w:t>а</w:t>
            </w:r>
            <w:r w:rsidRPr="00D535DB">
              <w:rPr>
                <w:color w:val="000000"/>
                <w:szCs w:val="22"/>
              </w:rPr>
              <w:t xml:space="preserve">лификации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2"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2023-</w:t>
            </w:r>
          </w:p>
          <w:p w:rsidR="00D535DB" w:rsidRPr="00D535DB" w:rsidRDefault="00D535DB" w:rsidP="00D535DB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2027гг.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>Сельскох</w:t>
            </w:r>
            <w:r w:rsidRPr="00D535DB">
              <w:rPr>
                <w:color w:val="000000"/>
                <w:szCs w:val="22"/>
              </w:rPr>
              <w:t>о</w:t>
            </w:r>
            <w:r w:rsidRPr="00D535DB">
              <w:rPr>
                <w:color w:val="000000"/>
                <w:szCs w:val="22"/>
              </w:rPr>
              <w:t>зяйственные</w:t>
            </w:r>
          </w:p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Всего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 том числе </w:t>
            </w:r>
          </w:p>
        </w:tc>
      </w:tr>
      <w:tr w:rsidR="00D535DB" w:rsidRPr="00D535DB" w:rsidTr="00C9194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D535DB" w:rsidRPr="00D535DB" w:rsidTr="00C91945">
        <w:trPr>
          <w:trHeight w:val="21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D535DB" w:rsidRPr="00D535DB" w:rsidTr="00C91945">
        <w:trPr>
          <w:trHeight w:val="63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местный бюджет </w:t>
            </w:r>
          </w:p>
        </w:tc>
      </w:tr>
    </w:tbl>
    <w:p w:rsidR="00D535DB" w:rsidRPr="00D535DB" w:rsidRDefault="00D535DB" w:rsidP="00D535DB">
      <w:pPr>
        <w:spacing w:line="259" w:lineRule="auto"/>
        <w:ind w:right="15765"/>
        <w:rPr>
          <w:color w:val="000000"/>
          <w:sz w:val="28"/>
          <w:szCs w:val="22"/>
        </w:rPr>
      </w:pPr>
    </w:p>
    <w:p w:rsidR="00D535DB" w:rsidRPr="00D535DB" w:rsidRDefault="00D535DB" w:rsidP="00D535DB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D535DB">
        <w:rPr>
          <w:color w:val="000000"/>
          <w:sz w:val="28"/>
          <w:szCs w:val="22"/>
        </w:rPr>
        <w:br w:type="page"/>
      </w:r>
    </w:p>
    <w:p w:rsidR="00D535DB" w:rsidRPr="00D535DB" w:rsidRDefault="00D535DB" w:rsidP="00D535DB">
      <w:pPr>
        <w:spacing w:after="11" w:line="269" w:lineRule="auto"/>
        <w:ind w:left="9072" w:right="46"/>
        <w:rPr>
          <w:color w:val="000000"/>
          <w:sz w:val="28"/>
          <w:szCs w:val="22"/>
        </w:rPr>
      </w:pPr>
      <w:r w:rsidRPr="00D535DB">
        <w:rPr>
          <w:color w:val="000000"/>
          <w:szCs w:val="22"/>
        </w:rPr>
        <w:lastRenderedPageBreak/>
        <w:t xml:space="preserve">Приложение 2 к </w:t>
      </w:r>
      <w:proofErr w:type="gramStart"/>
      <w:r w:rsidRPr="00D535DB">
        <w:rPr>
          <w:color w:val="000000"/>
          <w:szCs w:val="22"/>
        </w:rPr>
        <w:t>муниципальной</w:t>
      </w:r>
      <w:proofErr w:type="gramEnd"/>
      <w:r w:rsidRPr="00D535DB">
        <w:rPr>
          <w:color w:val="000000"/>
          <w:szCs w:val="22"/>
        </w:rPr>
        <w:t xml:space="preserve"> </w:t>
      </w:r>
    </w:p>
    <w:p w:rsidR="00D535DB" w:rsidRPr="00D535DB" w:rsidRDefault="00D535DB" w:rsidP="00D535DB">
      <w:pPr>
        <w:spacing w:line="273" w:lineRule="auto"/>
        <w:ind w:left="9072"/>
        <w:rPr>
          <w:color w:val="000000"/>
          <w:sz w:val="28"/>
          <w:szCs w:val="22"/>
        </w:rPr>
      </w:pPr>
      <w:r w:rsidRPr="00D535DB">
        <w:rPr>
          <w:color w:val="000000"/>
          <w:szCs w:val="22"/>
        </w:rPr>
        <w:t xml:space="preserve">программе «Развитие сельского хозяйства в </w:t>
      </w:r>
      <w:proofErr w:type="spellStart"/>
      <w:r w:rsidRPr="00D535DB">
        <w:rPr>
          <w:color w:val="000000"/>
          <w:szCs w:val="22"/>
        </w:rPr>
        <w:t>Посп</w:t>
      </w:r>
      <w:r w:rsidRPr="00D535DB">
        <w:rPr>
          <w:color w:val="000000"/>
          <w:szCs w:val="22"/>
        </w:rPr>
        <w:t>е</w:t>
      </w:r>
      <w:r w:rsidRPr="00D535DB">
        <w:rPr>
          <w:color w:val="000000"/>
          <w:szCs w:val="22"/>
        </w:rPr>
        <w:t>лихинском</w:t>
      </w:r>
      <w:proofErr w:type="spellEnd"/>
      <w:r w:rsidRPr="00D535DB">
        <w:rPr>
          <w:color w:val="000000"/>
          <w:szCs w:val="22"/>
        </w:rPr>
        <w:t xml:space="preserve"> районе» на 2023-2027 годы </w:t>
      </w:r>
    </w:p>
    <w:p w:rsidR="00D535DB" w:rsidRPr="00D535DB" w:rsidRDefault="00D535DB" w:rsidP="00D535DB">
      <w:pPr>
        <w:spacing w:line="259" w:lineRule="auto"/>
        <w:jc w:val="right"/>
        <w:rPr>
          <w:color w:val="000000"/>
          <w:sz w:val="28"/>
          <w:szCs w:val="22"/>
        </w:rPr>
      </w:pPr>
    </w:p>
    <w:p w:rsidR="00D535DB" w:rsidRPr="00D535DB" w:rsidRDefault="00D535DB" w:rsidP="00D535DB">
      <w:pPr>
        <w:spacing w:after="31" w:line="259" w:lineRule="auto"/>
        <w:ind w:right="2"/>
        <w:jc w:val="center"/>
        <w:rPr>
          <w:color w:val="000000"/>
          <w:sz w:val="28"/>
          <w:szCs w:val="22"/>
        </w:rPr>
      </w:pPr>
    </w:p>
    <w:p w:rsidR="00D535DB" w:rsidRPr="00D535DB" w:rsidRDefault="00D535DB" w:rsidP="00D535DB">
      <w:pPr>
        <w:spacing w:after="27" w:line="259" w:lineRule="auto"/>
        <w:ind w:right="62"/>
        <w:jc w:val="center"/>
        <w:rPr>
          <w:b/>
          <w:color w:val="000000"/>
          <w:szCs w:val="22"/>
        </w:rPr>
      </w:pPr>
      <w:r w:rsidRPr="00D535DB">
        <w:rPr>
          <w:b/>
          <w:color w:val="000000"/>
          <w:szCs w:val="22"/>
        </w:rPr>
        <w:t>Объем финансовых ресурсов,</w:t>
      </w:r>
    </w:p>
    <w:p w:rsidR="00D535DB" w:rsidRPr="00D535DB" w:rsidRDefault="00D535DB" w:rsidP="00D535DB">
      <w:pPr>
        <w:spacing w:line="259" w:lineRule="auto"/>
        <w:ind w:right="62"/>
        <w:jc w:val="center"/>
        <w:rPr>
          <w:color w:val="000000"/>
          <w:sz w:val="28"/>
          <w:szCs w:val="22"/>
        </w:rPr>
      </w:pPr>
      <w:proofErr w:type="gramStart"/>
      <w:r w:rsidRPr="00D535DB">
        <w:rPr>
          <w:b/>
          <w:color w:val="000000"/>
          <w:szCs w:val="22"/>
        </w:rPr>
        <w:t>необходимых</w:t>
      </w:r>
      <w:proofErr w:type="gramEnd"/>
      <w:r w:rsidRPr="00D535DB">
        <w:rPr>
          <w:b/>
          <w:color w:val="000000"/>
          <w:szCs w:val="22"/>
        </w:rPr>
        <w:t xml:space="preserve"> для реализации муниципальной программы </w:t>
      </w:r>
    </w:p>
    <w:p w:rsidR="00D535DB" w:rsidRPr="00D535DB" w:rsidRDefault="00D535DB" w:rsidP="00D535DB">
      <w:pPr>
        <w:spacing w:line="259" w:lineRule="auto"/>
        <w:ind w:right="2"/>
        <w:jc w:val="center"/>
        <w:rPr>
          <w:color w:val="000000"/>
          <w:sz w:val="28"/>
          <w:szCs w:val="22"/>
        </w:rPr>
      </w:pPr>
    </w:p>
    <w:p w:rsidR="00D535DB" w:rsidRPr="00D535DB" w:rsidRDefault="00D535DB" w:rsidP="00D535DB">
      <w:pPr>
        <w:spacing w:line="259" w:lineRule="auto"/>
        <w:rPr>
          <w:color w:val="000000"/>
          <w:sz w:val="28"/>
          <w:szCs w:val="22"/>
        </w:rPr>
      </w:pPr>
    </w:p>
    <w:tbl>
      <w:tblPr>
        <w:tblW w:w="14541" w:type="dxa"/>
        <w:tblInd w:w="-19" w:type="dxa"/>
        <w:tblLayout w:type="fixed"/>
        <w:tblCellMar>
          <w:top w:w="7" w:type="dxa"/>
          <w:right w:w="43" w:type="dxa"/>
        </w:tblCellMar>
        <w:tblLook w:val="00A0" w:firstRow="1" w:lastRow="0" w:firstColumn="1" w:lastColumn="0" w:noHBand="0" w:noVBand="0"/>
      </w:tblPr>
      <w:tblGrid>
        <w:gridCol w:w="4699"/>
        <w:gridCol w:w="1694"/>
        <w:gridCol w:w="1843"/>
        <w:gridCol w:w="1559"/>
        <w:gridCol w:w="1701"/>
        <w:gridCol w:w="1605"/>
        <w:gridCol w:w="1440"/>
      </w:tblGrid>
      <w:tr w:rsidR="00D535DB" w:rsidRPr="00D535DB" w:rsidTr="00C91945">
        <w:trPr>
          <w:trHeight w:val="319"/>
        </w:trPr>
        <w:tc>
          <w:tcPr>
            <w:tcW w:w="4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446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Источники и направления расходов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Сумма расходов, тыс. рублей 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D535DB" w:rsidRPr="00D535DB" w:rsidTr="00C91945">
        <w:trPr>
          <w:trHeight w:val="653"/>
        </w:trPr>
        <w:tc>
          <w:tcPr>
            <w:tcW w:w="4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2023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3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2024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2025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72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2026 год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72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2027 год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35DB" w:rsidRPr="00D535DB" w:rsidRDefault="00D535DB" w:rsidP="00D535DB">
            <w:pPr>
              <w:spacing w:line="259" w:lineRule="auto"/>
              <w:ind w:right="75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Всего </w:t>
            </w:r>
          </w:p>
        </w:tc>
      </w:tr>
      <w:tr w:rsidR="00D535DB" w:rsidRPr="00D535DB" w:rsidTr="00C91945">
        <w:trPr>
          <w:trHeight w:val="28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7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7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9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70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 </w:t>
            </w:r>
          </w:p>
        </w:tc>
      </w:tr>
      <w:tr w:rsidR="00D535DB" w:rsidRPr="00D535DB" w:rsidTr="00C91945">
        <w:trPr>
          <w:trHeight w:val="415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Всего финансовых затрат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100,00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245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2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400,00 </w:t>
            </w:r>
          </w:p>
        </w:tc>
      </w:tr>
      <w:tr w:rsidR="00D535DB" w:rsidRPr="00D535DB" w:rsidTr="00C91945">
        <w:trPr>
          <w:trHeight w:val="152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в том числе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</w:tr>
      <w:tr w:rsidR="00D535DB" w:rsidRPr="00D535DB" w:rsidTr="00C91945">
        <w:trPr>
          <w:trHeight w:val="28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из федерального бюджета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</w:tr>
      <w:tr w:rsidR="00D535DB" w:rsidRPr="00D535DB" w:rsidTr="00C91945">
        <w:trPr>
          <w:trHeight w:val="28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из краевого бюджета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</w:tr>
      <w:tr w:rsidR="00D535DB" w:rsidRPr="00D535DB" w:rsidTr="00C91945">
        <w:trPr>
          <w:trHeight w:val="44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из районного бюджета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100,00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245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62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5DB" w:rsidRPr="00D535DB" w:rsidRDefault="00D535DB" w:rsidP="00D535DB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D535DB">
              <w:rPr>
                <w:color w:val="000000"/>
                <w:szCs w:val="22"/>
              </w:rPr>
              <w:t xml:space="preserve">400,00 </w:t>
            </w:r>
          </w:p>
        </w:tc>
      </w:tr>
    </w:tbl>
    <w:p w:rsidR="00D535DB" w:rsidRPr="00D535DB" w:rsidRDefault="00D535DB" w:rsidP="00D535DB">
      <w:pPr>
        <w:spacing w:line="259" w:lineRule="auto"/>
        <w:ind w:right="2"/>
        <w:jc w:val="center"/>
        <w:rPr>
          <w:color w:val="000000"/>
          <w:sz w:val="28"/>
          <w:szCs w:val="22"/>
        </w:rPr>
      </w:pPr>
    </w:p>
    <w:p w:rsidR="00D535DB" w:rsidRDefault="00D535DB">
      <w:pPr>
        <w:spacing w:after="200" w:line="276" w:lineRule="auto"/>
        <w:rPr>
          <w:b/>
          <w:sz w:val="28"/>
          <w:szCs w:val="28"/>
        </w:rPr>
        <w:sectPr w:rsidR="00D535DB" w:rsidSect="00D535D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9222E" w:rsidRPr="009A24E4" w:rsidRDefault="0039222E" w:rsidP="0039222E">
      <w:pPr>
        <w:jc w:val="center"/>
        <w:rPr>
          <w:sz w:val="28"/>
          <w:szCs w:val="28"/>
        </w:rPr>
      </w:pPr>
      <w:r w:rsidRPr="007264B6">
        <w:rPr>
          <w:b/>
          <w:sz w:val="28"/>
          <w:szCs w:val="28"/>
        </w:rPr>
        <w:lastRenderedPageBreak/>
        <w:t xml:space="preserve">СБОРНИК № </w:t>
      </w:r>
      <w:r w:rsidR="00376D2A">
        <w:rPr>
          <w:b/>
          <w:sz w:val="28"/>
          <w:szCs w:val="28"/>
        </w:rPr>
        <w:t>2</w:t>
      </w:r>
    </w:p>
    <w:p w:rsidR="0039222E" w:rsidRPr="007264B6" w:rsidRDefault="0039222E" w:rsidP="00D535DB">
      <w:pPr>
        <w:jc w:val="center"/>
        <w:rPr>
          <w:b/>
        </w:rPr>
      </w:pPr>
      <w:r w:rsidRPr="007264B6">
        <w:rPr>
          <w:b/>
        </w:rPr>
        <w:t>муниципальных правовых актов</w:t>
      </w:r>
    </w:p>
    <w:p w:rsidR="0039222E" w:rsidRPr="007264B6" w:rsidRDefault="0039222E" w:rsidP="00D535DB">
      <w:pPr>
        <w:keepNext/>
        <w:jc w:val="center"/>
        <w:outlineLvl w:val="1"/>
        <w:rPr>
          <w:b/>
          <w:bCs/>
          <w:iCs/>
        </w:rPr>
      </w:pPr>
      <w:r w:rsidRPr="007264B6">
        <w:rPr>
          <w:b/>
          <w:bCs/>
          <w:iCs/>
        </w:rPr>
        <w:t>Поспелихинского района Алтайского края</w:t>
      </w:r>
    </w:p>
    <w:p w:rsidR="0039222E" w:rsidRPr="007264B6" w:rsidRDefault="0039222E" w:rsidP="0039222E">
      <w:pPr>
        <w:jc w:val="both"/>
      </w:pPr>
    </w:p>
    <w:p w:rsidR="0039222E" w:rsidRPr="007264B6" w:rsidRDefault="0039222E" w:rsidP="0039222E">
      <w:pPr>
        <w:jc w:val="center"/>
        <w:rPr>
          <w:b/>
        </w:rPr>
      </w:pPr>
      <w:r w:rsidRPr="007264B6">
        <w:rPr>
          <w:b/>
        </w:rPr>
        <w:t xml:space="preserve">СОДЕРЖАНИЕ  </w:t>
      </w:r>
    </w:p>
    <w:p w:rsidR="0039222E" w:rsidRPr="007264B6" w:rsidRDefault="0039222E" w:rsidP="0039222E">
      <w:pPr>
        <w:jc w:val="center"/>
        <w:rPr>
          <w:b/>
        </w:rPr>
      </w:pPr>
    </w:p>
    <w:p w:rsidR="0039222E" w:rsidRDefault="0039222E" w:rsidP="0039222E">
      <w:pPr>
        <w:jc w:val="center"/>
        <w:rPr>
          <w:b/>
          <w:u w:val="single"/>
        </w:rPr>
      </w:pPr>
      <w:proofErr w:type="gramStart"/>
      <w:r w:rsidRPr="007264B6">
        <w:rPr>
          <w:b/>
          <w:u w:val="single"/>
        </w:rPr>
        <w:t>Раздел первый</w:t>
      </w:r>
      <w:proofErr w:type="gramEnd"/>
      <w:r w:rsidRPr="007264B6">
        <w:rPr>
          <w:b/>
          <w:u w:val="single"/>
        </w:rPr>
        <w:t xml:space="preserve">: </w:t>
      </w:r>
    </w:p>
    <w:p w:rsidR="0039222E" w:rsidRDefault="0039222E" w:rsidP="0039222E">
      <w:pPr>
        <w:jc w:val="center"/>
        <w:rPr>
          <w:b/>
          <w:u w:val="single"/>
        </w:rPr>
      </w:pPr>
    </w:p>
    <w:p w:rsidR="0039222E" w:rsidRDefault="0039222E" w:rsidP="0039222E">
      <w:pPr>
        <w:jc w:val="center"/>
        <w:rPr>
          <w:sz w:val="28"/>
        </w:rPr>
      </w:pPr>
      <w:r w:rsidRPr="00795A5B">
        <w:rPr>
          <w:sz w:val="28"/>
        </w:rPr>
        <w:t>Постановления Администрации Поспелихинского района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172"/>
        <w:gridCol w:w="6051"/>
        <w:gridCol w:w="1134"/>
      </w:tblGrid>
      <w:tr w:rsidR="0039222E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9222E" w:rsidRPr="007264B6" w:rsidRDefault="00293B41" w:rsidP="00CA04BD">
            <w:pPr>
              <w:widowControl w:val="0"/>
              <w:adjustRightInd w:val="0"/>
              <w:jc w:val="center"/>
            </w:pPr>
            <w:r>
              <w:t>1.</w:t>
            </w:r>
          </w:p>
        </w:tc>
        <w:tc>
          <w:tcPr>
            <w:tcW w:w="2172" w:type="dxa"/>
            <w:shd w:val="clear" w:color="auto" w:fill="auto"/>
          </w:tcPr>
          <w:p w:rsidR="0039222E" w:rsidRDefault="00376D2A" w:rsidP="00CA04BD">
            <w:pPr>
              <w:widowControl w:val="0"/>
              <w:adjustRightInd w:val="0"/>
              <w:jc w:val="center"/>
            </w:pPr>
            <w:r>
              <w:t>08.02.2024 № 48</w:t>
            </w:r>
          </w:p>
        </w:tc>
        <w:tc>
          <w:tcPr>
            <w:tcW w:w="6051" w:type="dxa"/>
            <w:shd w:val="clear" w:color="auto" w:fill="auto"/>
          </w:tcPr>
          <w:p w:rsidR="0039222E" w:rsidRPr="00365F65" w:rsidRDefault="00376D2A" w:rsidP="00376D2A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376D2A">
              <w:t>О стоимости гарантированного перечня услуг по погр</w:t>
            </w:r>
            <w:r w:rsidRPr="00376D2A">
              <w:t>е</w:t>
            </w:r>
            <w:r w:rsidRPr="00376D2A">
              <w:t>бению на 2024 год</w:t>
            </w:r>
          </w:p>
        </w:tc>
        <w:tc>
          <w:tcPr>
            <w:tcW w:w="1134" w:type="dxa"/>
            <w:shd w:val="clear" w:color="auto" w:fill="auto"/>
          </w:tcPr>
          <w:p w:rsidR="0039222E" w:rsidRPr="007264B6" w:rsidRDefault="00D44EBE" w:rsidP="00BD0392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376D2A">
              <w:t>3</w:t>
            </w:r>
          </w:p>
        </w:tc>
      </w:tr>
      <w:tr w:rsidR="0039222E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9222E" w:rsidRPr="007264B6" w:rsidRDefault="00293B41" w:rsidP="00CA04BD">
            <w:pPr>
              <w:widowControl w:val="0"/>
              <w:adjustRightInd w:val="0"/>
              <w:jc w:val="center"/>
            </w:pPr>
            <w:r>
              <w:t>2.</w:t>
            </w:r>
          </w:p>
        </w:tc>
        <w:tc>
          <w:tcPr>
            <w:tcW w:w="2172" w:type="dxa"/>
            <w:shd w:val="clear" w:color="auto" w:fill="auto"/>
          </w:tcPr>
          <w:p w:rsidR="0039222E" w:rsidRDefault="00376D2A" w:rsidP="00CA04BD">
            <w:pPr>
              <w:widowControl w:val="0"/>
              <w:adjustRightInd w:val="0"/>
              <w:jc w:val="center"/>
            </w:pPr>
            <w:r>
              <w:t>28.02.2024 № 76</w:t>
            </w:r>
          </w:p>
        </w:tc>
        <w:tc>
          <w:tcPr>
            <w:tcW w:w="6051" w:type="dxa"/>
            <w:shd w:val="clear" w:color="auto" w:fill="auto"/>
          </w:tcPr>
          <w:p w:rsidR="0039222E" w:rsidRPr="00365F65" w:rsidRDefault="00376D2A" w:rsidP="00376D2A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376D2A">
              <w:t>О внесении изменений в постановление Администрации района от 26.12.2022 №645</w:t>
            </w:r>
          </w:p>
        </w:tc>
        <w:tc>
          <w:tcPr>
            <w:tcW w:w="1134" w:type="dxa"/>
            <w:shd w:val="clear" w:color="auto" w:fill="auto"/>
          </w:tcPr>
          <w:p w:rsidR="0039222E" w:rsidRPr="007264B6" w:rsidRDefault="00D44EBE" w:rsidP="00BD0392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376D2A">
              <w:t>4</w:t>
            </w:r>
          </w:p>
        </w:tc>
      </w:tr>
      <w:tr w:rsidR="0039222E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9222E" w:rsidRPr="007264B6" w:rsidRDefault="00293B41" w:rsidP="00CA04BD">
            <w:pPr>
              <w:widowControl w:val="0"/>
              <w:adjustRightInd w:val="0"/>
              <w:jc w:val="center"/>
            </w:pPr>
            <w:r>
              <w:t>3.</w:t>
            </w:r>
          </w:p>
        </w:tc>
        <w:tc>
          <w:tcPr>
            <w:tcW w:w="2172" w:type="dxa"/>
            <w:shd w:val="clear" w:color="auto" w:fill="auto"/>
          </w:tcPr>
          <w:p w:rsidR="0039222E" w:rsidRDefault="00376D2A" w:rsidP="00CB4DEF">
            <w:pPr>
              <w:widowControl w:val="0"/>
              <w:adjustRightInd w:val="0"/>
              <w:jc w:val="center"/>
            </w:pPr>
            <w:r w:rsidRPr="00376D2A">
              <w:t>28.02.2024 № 7</w:t>
            </w:r>
            <w:r w:rsidR="00CB4DEF">
              <w:t>7</w:t>
            </w:r>
          </w:p>
        </w:tc>
        <w:tc>
          <w:tcPr>
            <w:tcW w:w="6051" w:type="dxa"/>
            <w:shd w:val="clear" w:color="auto" w:fill="auto"/>
          </w:tcPr>
          <w:p w:rsidR="0039222E" w:rsidRPr="00795A5B" w:rsidRDefault="00376D2A" w:rsidP="00376D2A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376D2A">
              <w:t>О внесении изменений в постановление Администрации района от 22.10.2020 № 443</w:t>
            </w:r>
          </w:p>
        </w:tc>
        <w:tc>
          <w:tcPr>
            <w:tcW w:w="1134" w:type="dxa"/>
            <w:shd w:val="clear" w:color="auto" w:fill="auto"/>
          </w:tcPr>
          <w:p w:rsidR="0039222E" w:rsidRPr="007264B6" w:rsidRDefault="00D44EBE" w:rsidP="00BD0392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376D2A">
              <w:t>6</w:t>
            </w:r>
          </w:p>
        </w:tc>
      </w:tr>
      <w:tr w:rsidR="00376D2A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76D2A" w:rsidRDefault="00376D2A" w:rsidP="00CA04BD">
            <w:pPr>
              <w:widowControl w:val="0"/>
              <w:adjustRightInd w:val="0"/>
              <w:jc w:val="center"/>
            </w:pPr>
            <w:r>
              <w:t>4.</w:t>
            </w:r>
          </w:p>
        </w:tc>
        <w:tc>
          <w:tcPr>
            <w:tcW w:w="2172" w:type="dxa"/>
            <w:shd w:val="clear" w:color="auto" w:fill="auto"/>
          </w:tcPr>
          <w:p w:rsidR="00376D2A" w:rsidRPr="00376D2A" w:rsidRDefault="00376D2A" w:rsidP="00CB4DEF">
            <w:pPr>
              <w:widowControl w:val="0"/>
              <w:adjustRightInd w:val="0"/>
              <w:jc w:val="center"/>
            </w:pPr>
            <w:r w:rsidRPr="00376D2A">
              <w:t>28.02.2024 № 7</w:t>
            </w:r>
            <w:r w:rsidR="00CB4DEF">
              <w:t>8</w:t>
            </w:r>
          </w:p>
        </w:tc>
        <w:tc>
          <w:tcPr>
            <w:tcW w:w="6051" w:type="dxa"/>
            <w:shd w:val="clear" w:color="auto" w:fill="auto"/>
          </w:tcPr>
          <w:p w:rsidR="00376D2A" w:rsidRPr="00376D2A" w:rsidRDefault="00376D2A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376D2A">
              <w:t xml:space="preserve">О </w:t>
            </w:r>
            <w:r>
              <w:t>внесении изменений в постановле</w:t>
            </w:r>
            <w:r w:rsidRPr="00376D2A">
              <w:t>ние Администрации района от 06.10.2021 № 478</w:t>
            </w:r>
          </w:p>
        </w:tc>
        <w:tc>
          <w:tcPr>
            <w:tcW w:w="1134" w:type="dxa"/>
            <w:shd w:val="clear" w:color="auto" w:fill="auto"/>
          </w:tcPr>
          <w:p w:rsidR="00376D2A" w:rsidRPr="007264B6" w:rsidRDefault="00376D2A" w:rsidP="00376D2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1E54E9">
              <w:t>11</w:t>
            </w:r>
          </w:p>
        </w:tc>
      </w:tr>
      <w:tr w:rsidR="00376D2A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76D2A" w:rsidRDefault="00376D2A" w:rsidP="00CA04BD">
            <w:pPr>
              <w:widowControl w:val="0"/>
              <w:adjustRightInd w:val="0"/>
              <w:jc w:val="center"/>
            </w:pPr>
            <w:r>
              <w:t>5.</w:t>
            </w:r>
          </w:p>
        </w:tc>
        <w:tc>
          <w:tcPr>
            <w:tcW w:w="2172" w:type="dxa"/>
            <w:shd w:val="clear" w:color="auto" w:fill="auto"/>
          </w:tcPr>
          <w:p w:rsidR="00376D2A" w:rsidRPr="00376D2A" w:rsidRDefault="00376D2A" w:rsidP="00CB4DEF">
            <w:pPr>
              <w:widowControl w:val="0"/>
              <w:adjustRightInd w:val="0"/>
              <w:jc w:val="center"/>
            </w:pPr>
            <w:r>
              <w:t>28.02.2024 № 7</w:t>
            </w:r>
            <w:r w:rsidR="00CB4DEF">
              <w:t>9</w:t>
            </w:r>
          </w:p>
        </w:tc>
        <w:tc>
          <w:tcPr>
            <w:tcW w:w="6051" w:type="dxa"/>
            <w:shd w:val="clear" w:color="auto" w:fill="auto"/>
          </w:tcPr>
          <w:p w:rsidR="00376D2A" w:rsidRPr="00376D2A" w:rsidRDefault="00CB4DEF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376D2A">
              <w:t>О внесении изменений в постановление Администрации района от 29.03.2023 №138</w:t>
            </w:r>
          </w:p>
        </w:tc>
        <w:tc>
          <w:tcPr>
            <w:tcW w:w="1134" w:type="dxa"/>
            <w:shd w:val="clear" w:color="auto" w:fill="auto"/>
          </w:tcPr>
          <w:p w:rsidR="00376D2A" w:rsidRPr="007264B6" w:rsidRDefault="001E54E9" w:rsidP="00376D2A">
            <w:pPr>
              <w:widowControl w:val="0"/>
              <w:adjustRightInd w:val="0"/>
              <w:jc w:val="center"/>
            </w:pPr>
            <w:r>
              <w:t>стр. 17</w:t>
            </w:r>
          </w:p>
        </w:tc>
      </w:tr>
      <w:tr w:rsidR="00376D2A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76D2A" w:rsidRDefault="00376D2A" w:rsidP="00CA04BD">
            <w:pPr>
              <w:widowControl w:val="0"/>
              <w:adjustRightInd w:val="0"/>
              <w:jc w:val="center"/>
            </w:pPr>
            <w:r>
              <w:t>6.</w:t>
            </w:r>
          </w:p>
        </w:tc>
        <w:tc>
          <w:tcPr>
            <w:tcW w:w="2172" w:type="dxa"/>
            <w:shd w:val="clear" w:color="auto" w:fill="auto"/>
          </w:tcPr>
          <w:p w:rsidR="00376D2A" w:rsidRPr="00376D2A" w:rsidRDefault="00CB4DEF" w:rsidP="00CA04BD">
            <w:pPr>
              <w:widowControl w:val="0"/>
              <w:adjustRightInd w:val="0"/>
              <w:jc w:val="center"/>
            </w:pPr>
            <w:r>
              <w:t>28.02.2024 № 80</w:t>
            </w:r>
          </w:p>
        </w:tc>
        <w:tc>
          <w:tcPr>
            <w:tcW w:w="6051" w:type="dxa"/>
            <w:shd w:val="clear" w:color="auto" w:fill="auto"/>
          </w:tcPr>
          <w:p w:rsidR="00376D2A" w:rsidRPr="00376D2A" w:rsidRDefault="00CB4DEF" w:rsidP="00CB4DEF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CB4DEF">
              <w:t>О внесении изменений в постановление Администрации района от 11.11.2020 № 490</w:t>
            </w:r>
          </w:p>
        </w:tc>
        <w:tc>
          <w:tcPr>
            <w:tcW w:w="1134" w:type="dxa"/>
            <w:shd w:val="clear" w:color="auto" w:fill="auto"/>
          </w:tcPr>
          <w:p w:rsidR="00376D2A" w:rsidRPr="007264B6" w:rsidRDefault="00376D2A" w:rsidP="00376D2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1E54E9">
              <w:t>20</w:t>
            </w:r>
          </w:p>
        </w:tc>
      </w:tr>
      <w:tr w:rsidR="00376D2A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76D2A" w:rsidRDefault="00376D2A" w:rsidP="00CA04BD">
            <w:pPr>
              <w:widowControl w:val="0"/>
              <w:adjustRightInd w:val="0"/>
              <w:jc w:val="center"/>
            </w:pPr>
            <w:r>
              <w:t>7.</w:t>
            </w:r>
          </w:p>
        </w:tc>
        <w:tc>
          <w:tcPr>
            <w:tcW w:w="2172" w:type="dxa"/>
            <w:shd w:val="clear" w:color="auto" w:fill="auto"/>
          </w:tcPr>
          <w:p w:rsidR="00376D2A" w:rsidRPr="00376D2A" w:rsidRDefault="00CB4DEF" w:rsidP="00CA04BD">
            <w:pPr>
              <w:widowControl w:val="0"/>
              <w:adjustRightInd w:val="0"/>
              <w:jc w:val="center"/>
            </w:pPr>
            <w:r>
              <w:t>28.02.2024 № 81</w:t>
            </w:r>
          </w:p>
        </w:tc>
        <w:tc>
          <w:tcPr>
            <w:tcW w:w="6051" w:type="dxa"/>
            <w:shd w:val="clear" w:color="auto" w:fill="auto"/>
          </w:tcPr>
          <w:p w:rsidR="00376D2A" w:rsidRPr="00376D2A" w:rsidRDefault="00CB4DEF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CB4DEF">
              <w:t>О внесении изменений в постановление Администрации района от 11.11.2020 № 410</w:t>
            </w:r>
          </w:p>
        </w:tc>
        <w:tc>
          <w:tcPr>
            <w:tcW w:w="1134" w:type="dxa"/>
            <w:shd w:val="clear" w:color="auto" w:fill="auto"/>
          </w:tcPr>
          <w:p w:rsidR="00376D2A" w:rsidRPr="007264B6" w:rsidRDefault="00376D2A" w:rsidP="00376D2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1E54E9">
              <w:t>27</w:t>
            </w:r>
          </w:p>
        </w:tc>
      </w:tr>
      <w:tr w:rsidR="00376D2A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76D2A" w:rsidRDefault="00376D2A" w:rsidP="00CA04BD">
            <w:pPr>
              <w:widowControl w:val="0"/>
              <w:adjustRightInd w:val="0"/>
              <w:jc w:val="center"/>
            </w:pPr>
            <w:r>
              <w:t>8.</w:t>
            </w:r>
          </w:p>
        </w:tc>
        <w:tc>
          <w:tcPr>
            <w:tcW w:w="2172" w:type="dxa"/>
            <w:shd w:val="clear" w:color="auto" w:fill="auto"/>
          </w:tcPr>
          <w:p w:rsidR="00376D2A" w:rsidRPr="00376D2A" w:rsidRDefault="00CB4DEF" w:rsidP="00CA04BD">
            <w:pPr>
              <w:widowControl w:val="0"/>
              <w:adjustRightInd w:val="0"/>
              <w:jc w:val="center"/>
            </w:pPr>
            <w:r>
              <w:t>28.02.2024 № 82</w:t>
            </w:r>
          </w:p>
        </w:tc>
        <w:tc>
          <w:tcPr>
            <w:tcW w:w="6051" w:type="dxa"/>
            <w:shd w:val="clear" w:color="auto" w:fill="auto"/>
          </w:tcPr>
          <w:p w:rsidR="00376D2A" w:rsidRPr="00376D2A" w:rsidRDefault="00201176" w:rsidP="00201176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201176">
              <w:t>О внесении изменений в постановление Администрации района от 11.11.2020 № 491</w:t>
            </w:r>
          </w:p>
        </w:tc>
        <w:tc>
          <w:tcPr>
            <w:tcW w:w="1134" w:type="dxa"/>
            <w:shd w:val="clear" w:color="auto" w:fill="auto"/>
          </w:tcPr>
          <w:p w:rsidR="00376D2A" w:rsidRPr="007264B6" w:rsidRDefault="00376D2A" w:rsidP="00376D2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1E54E9">
              <w:t>44</w:t>
            </w:r>
          </w:p>
        </w:tc>
      </w:tr>
      <w:tr w:rsidR="00376D2A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76D2A" w:rsidRDefault="00376D2A" w:rsidP="00CA04BD">
            <w:pPr>
              <w:widowControl w:val="0"/>
              <w:adjustRightInd w:val="0"/>
              <w:jc w:val="center"/>
            </w:pPr>
            <w:r>
              <w:t>9.</w:t>
            </w:r>
          </w:p>
        </w:tc>
        <w:tc>
          <w:tcPr>
            <w:tcW w:w="2172" w:type="dxa"/>
            <w:shd w:val="clear" w:color="auto" w:fill="auto"/>
          </w:tcPr>
          <w:p w:rsidR="00376D2A" w:rsidRPr="00376D2A" w:rsidRDefault="00201176" w:rsidP="00CA04BD">
            <w:pPr>
              <w:widowControl w:val="0"/>
              <w:adjustRightInd w:val="0"/>
              <w:jc w:val="center"/>
            </w:pPr>
            <w:r>
              <w:t>28.02.2024 № 83</w:t>
            </w:r>
          </w:p>
        </w:tc>
        <w:tc>
          <w:tcPr>
            <w:tcW w:w="6051" w:type="dxa"/>
            <w:shd w:val="clear" w:color="auto" w:fill="auto"/>
          </w:tcPr>
          <w:p w:rsidR="00376D2A" w:rsidRPr="00376D2A" w:rsidRDefault="00201176" w:rsidP="00201176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201176">
              <w:t>О внесении изменений в постановление Администрации района от 29.03.2023 № 139</w:t>
            </w:r>
          </w:p>
        </w:tc>
        <w:tc>
          <w:tcPr>
            <w:tcW w:w="1134" w:type="dxa"/>
            <w:shd w:val="clear" w:color="auto" w:fill="auto"/>
          </w:tcPr>
          <w:p w:rsidR="00376D2A" w:rsidRPr="007264B6" w:rsidRDefault="00376D2A" w:rsidP="00376D2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1E54E9">
              <w:t>56</w:t>
            </w:r>
          </w:p>
        </w:tc>
      </w:tr>
      <w:tr w:rsidR="00376D2A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76D2A" w:rsidRDefault="00376D2A" w:rsidP="00CA04BD">
            <w:pPr>
              <w:widowControl w:val="0"/>
              <w:adjustRightInd w:val="0"/>
              <w:jc w:val="center"/>
            </w:pPr>
            <w:r>
              <w:t>10.</w:t>
            </w:r>
          </w:p>
        </w:tc>
        <w:tc>
          <w:tcPr>
            <w:tcW w:w="2172" w:type="dxa"/>
            <w:shd w:val="clear" w:color="auto" w:fill="auto"/>
          </w:tcPr>
          <w:p w:rsidR="00376D2A" w:rsidRPr="00376D2A" w:rsidRDefault="000C7FA0" w:rsidP="00CA04BD">
            <w:pPr>
              <w:widowControl w:val="0"/>
              <w:adjustRightInd w:val="0"/>
              <w:jc w:val="center"/>
            </w:pPr>
            <w:r>
              <w:t>28.02.2024 № 84</w:t>
            </w:r>
          </w:p>
        </w:tc>
        <w:tc>
          <w:tcPr>
            <w:tcW w:w="6051" w:type="dxa"/>
            <w:shd w:val="clear" w:color="auto" w:fill="auto"/>
          </w:tcPr>
          <w:p w:rsidR="00376D2A" w:rsidRPr="00376D2A" w:rsidRDefault="000C7FA0" w:rsidP="000C7FA0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0C7FA0">
              <w:t>О внесении изменений в постановление Администрации района от 11.11.2020 № 489</w:t>
            </w:r>
          </w:p>
        </w:tc>
        <w:tc>
          <w:tcPr>
            <w:tcW w:w="1134" w:type="dxa"/>
            <w:shd w:val="clear" w:color="auto" w:fill="auto"/>
          </w:tcPr>
          <w:p w:rsidR="00376D2A" w:rsidRPr="007264B6" w:rsidRDefault="00376D2A" w:rsidP="00376D2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1E54E9">
              <w:t>57</w:t>
            </w:r>
          </w:p>
        </w:tc>
      </w:tr>
      <w:tr w:rsidR="00376D2A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76D2A" w:rsidRDefault="00376D2A" w:rsidP="00CA04BD">
            <w:pPr>
              <w:widowControl w:val="0"/>
              <w:adjustRightInd w:val="0"/>
              <w:jc w:val="center"/>
            </w:pPr>
            <w:r>
              <w:t>11.</w:t>
            </w:r>
          </w:p>
        </w:tc>
        <w:tc>
          <w:tcPr>
            <w:tcW w:w="2172" w:type="dxa"/>
            <w:shd w:val="clear" w:color="auto" w:fill="auto"/>
          </w:tcPr>
          <w:p w:rsidR="00376D2A" w:rsidRPr="00376D2A" w:rsidRDefault="000C7FA0" w:rsidP="00CA04BD">
            <w:pPr>
              <w:widowControl w:val="0"/>
              <w:adjustRightInd w:val="0"/>
              <w:jc w:val="center"/>
            </w:pPr>
            <w:r>
              <w:t>28.02.2024 № 85</w:t>
            </w:r>
          </w:p>
        </w:tc>
        <w:tc>
          <w:tcPr>
            <w:tcW w:w="6051" w:type="dxa"/>
            <w:shd w:val="clear" w:color="auto" w:fill="auto"/>
          </w:tcPr>
          <w:p w:rsidR="00376D2A" w:rsidRPr="00376D2A" w:rsidRDefault="000C7FA0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0C7FA0">
              <w:t>О внесении изменений в постановление Администрации района от 01.08.2022 № 356</w:t>
            </w:r>
          </w:p>
        </w:tc>
        <w:tc>
          <w:tcPr>
            <w:tcW w:w="1134" w:type="dxa"/>
            <w:shd w:val="clear" w:color="auto" w:fill="auto"/>
          </w:tcPr>
          <w:p w:rsidR="00376D2A" w:rsidRPr="007264B6" w:rsidRDefault="00376D2A" w:rsidP="00376D2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1E54E9">
              <w:t>64</w:t>
            </w:r>
          </w:p>
        </w:tc>
      </w:tr>
      <w:tr w:rsidR="00376D2A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76D2A" w:rsidRDefault="000C7FA0" w:rsidP="00CA04BD">
            <w:pPr>
              <w:widowControl w:val="0"/>
              <w:adjustRightInd w:val="0"/>
              <w:jc w:val="center"/>
            </w:pPr>
            <w:r>
              <w:t>12.</w:t>
            </w:r>
          </w:p>
        </w:tc>
        <w:tc>
          <w:tcPr>
            <w:tcW w:w="2172" w:type="dxa"/>
            <w:shd w:val="clear" w:color="auto" w:fill="auto"/>
          </w:tcPr>
          <w:p w:rsidR="00376D2A" w:rsidRPr="00376D2A" w:rsidRDefault="000C7FA0" w:rsidP="00CA04BD">
            <w:pPr>
              <w:widowControl w:val="0"/>
              <w:adjustRightInd w:val="0"/>
              <w:jc w:val="center"/>
            </w:pPr>
            <w:r>
              <w:t>28.02.2024 № 86</w:t>
            </w:r>
          </w:p>
        </w:tc>
        <w:tc>
          <w:tcPr>
            <w:tcW w:w="6051" w:type="dxa"/>
            <w:shd w:val="clear" w:color="auto" w:fill="auto"/>
          </w:tcPr>
          <w:p w:rsidR="00376D2A" w:rsidRPr="00376D2A" w:rsidRDefault="000C7FA0" w:rsidP="000C7FA0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0C7FA0">
              <w:t>О внесении изменений в постановление Администрации района от 11.11.2020 № 493</w:t>
            </w:r>
          </w:p>
        </w:tc>
        <w:tc>
          <w:tcPr>
            <w:tcW w:w="1134" w:type="dxa"/>
            <w:shd w:val="clear" w:color="auto" w:fill="auto"/>
          </w:tcPr>
          <w:p w:rsidR="00376D2A" w:rsidRPr="007264B6" w:rsidRDefault="00376D2A" w:rsidP="00376D2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1E54E9">
              <w:t>72</w:t>
            </w:r>
          </w:p>
        </w:tc>
      </w:tr>
      <w:tr w:rsidR="000C7FA0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0C7FA0" w:rsidRDefault="000C7FA0" w:rsidP="00CA04BD">
            <w:pPr>
              <w:widowControl w:val="0"/>
              <w:adjustRightInd w:val="0"/>
              <w:jc w:val="center"/>
            </w:pPr>
            <w:r>
              <w:t>13.</w:t>
            </w:r>
          </w:p>
        </w:tc>
        <w:tc>
          <w:tcPr>
            <w:tcW w:w="2172" w:type="dxa"/>
            <w:shd w:val="clear" w:color="auto" w:fill="auto"/>
          </w:tcPr>
          <w:p w:rsidR="000C7FA0" w:rsidRDefault="000C7FA0" w:rsidP="00CA04BD">
            <w:pPr>
              <w:widowControl w:val="0"/>
              <w:adjustRightInd w:val="0"/>
              <w:jc w:val="center"/>
            </w:pPr>
            <w:r>
              <w:t>28.02.2024 № 87</w:t>
            </w:r>
          </w:p>
        </w:tc>
        <w:tc>
          <w:tcPr>
            <w:tcW w:w="6051" w:type="dxa"/>
            <w:shd w:val="clear" w:color="auto" w:fill="auto"/>
          </w:tcPr>
          <w:p w:rsidR="000C7FA0" w:rsidRPr="00376D2A" w:rsidRDefault="00D535DB" w:rsidP="00D535DB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D535DB">
              <w:t>О внесении изменений в постановление Администрации района от 08.05.2020 № 220</w:t>
            </w:r>
          </w:p>
        </w:tc>
        <w:tc>
          <w:tcPr>
            <w:tcW w:w="1134" w:type="dxa"/>
            <w:shd w:val="clear" w:color="auto" w:fill="auto"/>
          </w:tcPr>
          <w:p w:rsidR="000C7FA0" w:rsidRDefault="001E54E9" w:rsidP="00376D2A">
            <w:pPr>
              <w:widowControl w:val="0"/>
              <w:adjustRightInd w:val="0"/>
              <w:jc w:val="center"/>
            </w:pPr>
            <w:r w:rsidRPr="001E54E9">
              <w:t xml:space="preserve">стр. </w:t>
            </w:r>
            <w:r>
              <w:t>82</w:t>
            </w:r>
          </w:p>
        </w:tc>
      </w:tr>
      <w:tr w:rsidR="000C7FA0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0C7FA0" w:rsidRDefault="00D535DB" w:rsidP="00CA04BD">
            <w:pPr>
              <w:widowControl w:val="0"/>
              <w:adjustRightInd w:val="0"/>
              <w:jc w:val="center"/>
            </w:pPr>
            <w:r>
              <w:t>14.</w:t>
            </w:r>
          </w:p>
        </w:tc>
        <w:tc>
          <w:tcPr>
            <w:tcW w:w="2172" w:type="dxa"/>
            <w:shd w:val="clear" w:color="auto" w:fill="auto"/>
          </w:tcPr>
          <w:p w:rsidR="000C7FA0" w:rsidRDefault="00D535DB" w:rsidP="00D535DB">
            <w:pPr>
              <w:widowControl w:val="0"/>
              <w:adjustRightInd w:val="0"/>
              <w:jc w:val="center"/>
            </w:pPr>
            <w:r>
              <w:t>29.02.2024 № 91</w:t>
            </w:r>
          </w:p>
        </w:tc>
        <w:tc>
          <w:tcPr>
            <w:tcW w:w="6051" w:type="dxa"/>
            <w:shd w:val="clear" w:color="auto" w:fill="auto"/>
          </w:tcPr>
          <w:p w:rsidR="000C7FA0" w:rsidRPr="00376D2A" w:rsidRDefault="00D535DB" w:rsidP="00D535DB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D535DB">
              <w:t>Об утверждении перечня земельных участков, подл</w:t>
            </w:r>
            <w:r w:rsidRPr="00D535DB">
              <w:t>е</w:t>
            </w:r>
            <w:r w:rsidRPr="00D535DB">
              <w:t>жащих предоставлению гражданам для индивидуальн</w:t>
            </w:r>
            <w:r w:rsidRPr="00D535DB">
              <w:t>о</w:t>
            </w:r>
            <w:r w:rsidRPr="00D535DB">
              <w:t>го жилищного строительства или ведения личного по</w:t>
            </w:r>
            <w:r w:rsidRPr="00D535DB">
              <w:t>д</w:t>
            </w:r>
            <w:r w:rsidRPr="00D535DB">
              <w:t>собного хозяйства в соответствии с законом Алтайского края от 09.11.2015 №98-ЗС «О бесплатном предоставл</w:t>
            </w:r>
            <w:r w:rsidRPr="00D535DB">
              <w:t>е</w:t>
            </w:r>
            <w:r w:rsidRPr="00D535DB">
              <w:t>нии в собственность земельных участков» в 2024 году</w:t>
            </w:r>
          </w:p>
        </w:tc>
        <w:tc>
          <w:tcPr>
            <w:tcW w:w="1134" w:type="dxa"/>
            <w:shd w:val="clear" w:color="auto" w:fill="auto"/>
          </w:tcPr>
          <w:p w:rsidR="000C7FA0" w:rsidRDefault="001E54E9" w:rsidP="00376D2A">
            <w:pPr>
              <w:widowControl w:val="0"/>
              <w:adjustRightInd w:val="0"/>
              <w:jc w:val="center"/>
            </w:pPr>
            <w:r w:rsidRPr="001E54E9">
              <w:t xml:space="preserve">стр. </w:t>
            </w:r>
            <w:r>
              <w:t>99</w:t>
            </w:r>
          </w:p>
        </w:tc>
      </w:tr>
      <w:tr w:rsidR="00D535DB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D535DB" w:rsidRDefault="00D535DB" w:rsidP="00CA04BD">
            <w:pPr>
              <w:widowControl w:val="0"/>
              <w:adjustRightInd w:val="0"/>
              <w:jc w:val="center"/>
            </w:pPr>
            <w:r>
              <w:t>15.</w:t>
            </w:r>
          </w:p>
        </w:tc>
        <w:tc>
          <w:tcPr>
            <w:tcW w:w="2172" w:type="dxa"/>
            <w:shd w:val="clear" w:color="auto" w:fill="auto"/>
          </w:tcPr>
          <w:p w:rsidR="00D535DB" w:rsidRDefault="00D535DB" w:rsidP="00D535DB">
            <w:pPr>
              <w:widowControl w:val="0"/>
              <w:adjustRightInd w:val="0"/>
              <w:jc w:val="center"/>
            </w:pPr>
            <w:r w:rsidRPr="00D535DB">
              <w:t>29.02.2024 № 9</w:t>
            </w:r>
            <w:r>
              <w:t>2</w:t>
            </w:r>
          </w:p>
        </w:tc>
        <w:tc>
          <w:tcPr>
            <w:tcW w:w="6051" w:type="dxa"/>
            <w:shd w:val="clear" w:color="auto" w:fill="auto"/>
          </w:tcPr>
          <w:p w:rsidR="00D535DB" w:rsidRPr="00376D2A" w:rsidRDefault="00D535DB" w:rsidP="00D535DB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D535DB">
              <w:t>Об утверждении Концепции развития проектов благ</w:t>
            </w:r>
            <w:r w:rsidRPr="00D535DB">
              <w:t>о</w:t>
            </w:r>
            <w:r w:rsidRPr="00D535DB">
              <w:t>устройства улиц, площадей, парков, набережных, сел</w:t>
            </w:r>
            <w:r w:rsidRPr="00D535DB">
              <w:t>ь</w:t>
            </w:r>
            <w:r w:rsidRPr="00D535DB">
              <w:t>ской инфраструктуры для занятий физической культ</w:t>
            </w:r>
            <w:r w:rsidRPr="00D535DB">
              <w:t>у</w:t>
            </w:r>
            <w:r w:rsidRPr="00D535DB">
              <w:t>рой и спортом</w:t>
            </w:r>
          </w:p>
        </w:tc>
        <w:tc>
          <w:tcPr>
            <w:tcW w:w="1134" w:type="dxa"/>
            <w:shd w:val="clear" w:color="auto" w:fill="auto"/>
          </w:tcPr>
          <w:p w:rsidR="00D535DB" w:rsidRDefault="001E54E9" w:rsidP="00376D2A">
            <w:pPr>
              <w:widowControl w:val="0"/>
              <w:adjustRightInd w:val="0"/>
              <w:jc w:val="center"/>
            </w:pPr>
            <w:r w:rsidRPr="001E54E9">
              <w:t xml:space="preserve">стр. </w:t>
            </w:r>
            <w:r>
              <w:t>101</w:t>
            </w:r>
          </w:p>
        </w:tc>
      </w:tr>
      <w:tr w:rsidR="00D535DB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D535DB" w:rsidRDefault="00D535DB" w:rsidP="00CA04BD">
            <w:pPr>
              <w:widowControl w:val="0"/>
              <w:adjustRightInd w:val="0"/>
              <w:jc w:val="center"/>
            </w:pPr>
            <w:r>
              <w:t>16.</w:t>
            </w:r>
          </w:p>
        </w:tc>
        <w:tc>
          <w:tcPr>
            <w:tcW w:w="2172" w:type="dxa"/>
            <w:shd w:val="clear" w:color="auto" w:fill="auto"/>
          </w:tcPr>
          <w:p w:rsidR="00D535DB" w:rsidRDefault="00D535DB" w:rsidP="00CA04BD">
            <w:pPr>
              <w:widowControl w:val="0"/>
              <w:adjustRightInd w:val="0"/>
              <w:jc w:val="center"/>
            </w:pPr>
            <w:r>
              <w:t>29.02.2024 № 93</w:t>
            </w:r>
          </w:p>
        </w:tc>
        <w:tc>
          <w:tcPr>
            <w:tcW w:w="6051" w:type="dxa"/>
            <w:shd w:val="clear" w:color="auto" w:fill="auto"/>
          </w:tcPr>
          <w:p w:rsidR="00D535DB" w:rsidRPr="00376D2A" w:rsidRDefault="00D535DB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D535DB">
              <w:t>О создании  антитеррористической комиссии Поспел</w:t>
            </w:r>
            <w:r w:rsidRPr="00D535DB">
              <w:t>и</w:t>
            </w:r>
            <w:r w:rsidRPr="00D535DB">
              <w:t>хинского района</w:t>
            </w:r>
          </w:p>
        </w:tc>
        <w:tc>
          <w:tcPr>
            <w:tcW w:w="1134" w:type="dxa"/>
            <w:shd w:val="clear" w:color="auto" w:fill="auto"/>
          </w:tcPr>
          <w:p w:rsidR="00D535DB" w:rsidRDefault="001E54E9" w:rsidP="00376D2A">
            <w:pPr>
              <w:widowControl w:val="0"/>
              <w:adjustRightInd w:val="0"/>
              <w:jc w:val="center"/>
            </w:pPr>
            <w:r w:rsidRPr="001E54E9">
              <w:t xml:space="preserve">стр. </w:t>
            </w:r>
            <w:r>
              <w:t>110</w:t>
            </w:r>
          </w:p>
        </w:tc>
      </w:tr>
      <w:tr w:rsidR="00D535DB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D535DB" w:rsidRDefault="00D535DB" w:rsidP="00CA04BD">
            <w:pPr>
              <w:widowControl w:val="0"/>
              <w:adjustRightInd w:val="0"/>
              <w:jc w:val="center"/>
            </w:pPr>
            <w:r>
              <w:t>17.</w:t>
            </w:r>
          </w:p>
        </w:tc>
        <w:tc>
          <w:tcPr>
            <w:tcW w:w="2172" w:type="dxa"/>
            <w:shd w:val="clear" w:color="auto" w:fill="auto"/>
          </w:tcPr>
          <w:p w:rsidR="00D535DB" w:rsidRDefault="00D535DB" w:rsidP="00CA04BD">
            <w:pPr>
              <w:widowControl w:val="0"/>
              <w:adjustRightInd w:val="0"/>
              <w:jc w:val="center"/>
            </w:pPr>
            <w:r>
              <w:t>29.02.2024 № 94</w:t>
            </w:r>
          </w:p>
        </w:tc>
        <w:tc>
          <w:tcPr>
            <w:tcW w:w="6051" w:type="dxa"/>
            <w:shd w:val="clear" w:color="auto" w:fill="auto"/>
          </w:tcPr>
          <w:p w:rsidR="00D535DB" w:rsidRPr="00376D2A" w:rsidRDefault="00D535DB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D535DB">
              <w:t xml:space="preserve">О </w:t>
            </w:r>
            <w:r>
              <w:t>внесении изменений в постановле</w:t>
            </w:r>
            <w:r w:rsidRPr="00D535DB">
              <w:t>ние Администрации района от 24.10.2022 № 512</w:t>
            </w:r>
          </w:p>
        </w:tc>
        <w:tc>
          <w:tcPr>
            <w:tcW w:w="1134" w:type="dxa"/>
            <w:shd w:val="clear" w:color="auto" w:fill="auto"/>
          </w:tcPr>
          <w:p w:rsidR="00D535DB" w:rsidRDefault="001E54E9" w:rsidP="00376D2A">
            <w:pPr>
              <w:widowControl w:val="0"/>
              <w:adjustRightInd w:val="0"/>
              <w:jc w:val="center"/>
            </w:pPr>
            <w:r w:rsidRPr="001E54E9">
              <w:t xml:space="preserve">стр. </w:t>
            </w:r>
            <w:r>
              <w:t>121</w:t>
            </w:r>
          </w:p>
        </w:tc>
      </w:tr>
    </w:tbl>
    <w:p w:rsidR="00F67BB3" w:rsidRDefault="00F67BB3" w:rsidP="00D535DB"/>
    <w:sectPr w:rsidR="00F67BB3" w:rsidSect="000C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9A" w:rsidRDefault="0011559A" w:rsidP="00293B41">
      <w:r>
        <w:separator/>
      </w:r>
    </w:p>
  </w:endnote>
  <w:endnote w:type="continuationSeparator" w:id="0">
    <w:p w:rsidR="0011559A" w:rsidRDefault="0011559A" w:rsidP="0029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Source Han Sans CN Regular">
    <w:altName w:val="Times New Roman"/>
    <w:charset w:val="00"/>
    <w:family w:val="auto"/>
    <w:pitch w:val="variable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9A" w:rsidRDefault="0011559A" w:rsidP="00C91945">
    <w:pPr>
      <w:pStyle w:val="ad"/>
      <w:framePr w:wrap="auto" w:vAnchor="text" w:hAnchor="margin" w:xAlign="right" w:y="1"/>
      <w:rPr>
        <w:rStyle w:val="af"/>
      </w:rPr>
    </w:pPr>
  </w:p>
  <w:p w:rsidR="0011559A" w:rsidRDefault="0011559A" w:rsidP="00C9194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9A" w:rsidRDefault="0011559A" w:rsidP="00293B41">
      <w:r>
        <w:separator/>
      </w:r>
    </w:p>
  </w:footnote>
  <w:footnote w:type="continuationSeparator" w:id="0">
    <w:p w:rsidR="0011559A" w:rsidRDefault="0011559A" w:rsidP="00293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348465"/>
      <w:docPartObj>
        <w:docPartGallery w:val="Page Numbers (Top of Page)"/>
        <w:docPartUnique/>
      </w:docPartObj>
    </w:sdtPr>
    <w:sdtContent>
      <w:p w:rsidR="0011559A" w:rsidRDefault="0011559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A78">
          <w:rPr>
            <w:noProof/>
          </w:rPr>
          <w:t>6</w:t>
        </w:r>
        <w:r>
          <w:fldChar w:fldCharType="end"/>
        </w:r>
      </w:p>
    </w:sdtContent>
  </w:sdt>
  <w:p w:rsidR="0011559A" w:rsidRDefault="0011559A">
    <w:pPr>
      <w:pStyle w:val="ab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738355"/>
      <w:docPartObj>
        <w:docPartGallery w:val="Page Numbers (Top of Page)"/>
        <w:docPartUnique/>
      </w:docPartObj>
    </w:sdtPr>
    <w:sdtContent>
      <w:p w:rsidR="0011559A" w:rsidRDefault="0011559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69</w:t>
        </w:r>
        <w:r>
          <w:fldChar w:fldCharType="end"/>
        </w:r>
      </w:p>
    </w:sdtContent>
  </w:sdt>
  <w:p w:rsidR="0011559A" w:rsidRDefault="0011559A">
    <w:pPr>
      <w:pStyle w:val="ab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9A" w:rsidRDefault="0011559A" w:rsidP="00C91945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1559A" w:rsidRDefault="0011559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441064"/>
      <w:docPartObj>
        <w:docPartGallery w:val="Page Numbers (Top of Page)"/>
        <w:docPartUnique/>
      </w:docPartObj>
    </w:sdtPr>
    <w:sdtContent>
      <w:p w:rsidR="0011559A" w:rsidRDefault="0011559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64</w:t>
        </w:r>
        <w:r>
          <w:fldChar w:fldCharType="end"/>
        </w:r>
      </w:p>
    </w:sdtContent>
  </w:sdt>
  <w:p w:rsidR="0011559A" w:rsidRDefault="0011559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003517"/>
      <w:docPartObj>
        <w:docPartGallery w:val="Page Numbers (Top of Page)"/>
        <w:docPartUnique/>
      </w:docPartObj>
    </w:sdtPr>
    <w:sdtContent>
      <w:p w:rsidR="0011559A" w:rsidRDefault="0011559A">
        <w:pPr>
          <w:pStyle w:val="ab"/>
          <w:jc w:val="center"/>
        </w:pPr>
      </w:p>
      <w:p w:rsidR="0011559A" w:rsidRDefault="0011559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128</w:t>
        </w:r>
        <w:r>
          <w:fldChar w:fldCharType="end"/>
        </w:r>
      </w:p>
    </w:sdtContent>
  </w:sdt>
  <w:p w:rsidR="0011559A" w:rsidRDefault="0011559A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9A" w:rsidRDefault="0011559A" w:rsidP="00CB4DE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1559A" w:rsidRDefault="0011559A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9A" w:rsidRDefault="0011559A" w:rsidP="00CB4DE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1559A" w:rsidRDefault="0011559A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9A" w:rsidRDefault="0011559A" w:rsidP="00C91945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1559A" w:rsidRDefault="0011559A">
    <w:pPr>
      <w:pStyle w:val="ab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9A" w:rsidRDefault="0011559A" w:rsidP="00C91945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1559A" w:rsidRDefault="0011559A">
    <w:pPr>
      <w:pStyle w:val="ab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9A" w:rsidRDefault="0011559A" w:rsidP="00C91945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1559A" w:rsidRDefault="0011559A">
    <w:pPr>
      <w:pStyle w:val="ab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9A" w:rsidRDefault="0011559A" w:rsidP="00C91945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1559A" w:rsidRDefault="0011559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C81A3A"/>
    <w:multiLevelType w:val="hybridMultilevel"/>
    <w:tmpl w:val="E8E4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FD63F8"/>
    <w:multiLevelType w:val="hybridMultilevel"/>
    <w:tmpl w:val="EAFE9E5C"/>
    <w:lvl w:ilvl="0" w:tplc="DEBEB1B8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7FC388C">
      <w:start w:val="1"/>
      <w:numFmt w:val="lowerLetter"/>
      <w:lvlText w:val="%2"/>
      <w:lvlJc w:val="left"/>
      <w:pPr>
        <w:ind w:left="3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CB493B6">
      <w:start w:val="1"/>
      <w:numFmt w:val="lowerRoman"/>
      <w:lvlText w:val="%3"/>
      <w:lvlJc w:val="left"/>
      <w:pPr>
        <w:ind w:left="4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A0C7F16">
      <w:start w:val="1"/>
      <w:numFmt w:val="decimal"/>
      <w:lvlText w:val="%4"/>
      <w:lvlJc w:val="left"/>
      <w:pPr>
        <w:ind w:left="4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56E2AF0">
      <w:start w:val="1"/>
      <w:numFmt w:val="lowerLetter"/>
      <w:lvlText w:val="%5"/>
      <w:lvlJc w:val="left"/>
      <w:pPr>
        <w:ind w:left="5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308F986">
      <w:start w:val="1"/>
      <w:numFmt w:val="lowerRoman"/>
      <w:lvlText w:val="%6"/>
      <w:lvlJc w:val="left"/>
      <w:pPr>
        <w:ind w:left="6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5FA4318">
      <w:start w:val="1"/>
      <w:numFmt w:val="decimal"/>
      <w:lvlText w:val="%7"/>
      <w:lvlJc w:val="left"/>
      <w:pPr>
        <w:ind w:left="7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1D2498C">
      <w:start w:val="1"/>
      <w:numFmt w:val="lowerLetter"/>
      <w:lvlText w:val="%8"/>
      <w:lvlJc w:val="left"/>
      <w:pPr>
        <w:ind w:left="7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DA0C8F4">
      <w:start w:val="1"/>
      <w:numFmt w:val="lowerRoman"/>
      <w:lvlText w:val="%9"/>
      <w:lvlJc w:val="left"/>
      <w:pPr>
        <w:ind w:left="8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02E6617F"/>
    <w:multiLevelType w:val="hybridMultilevel"/>
    <w:tmpl w:val="1EBC77BE"/>
    <w:lvl w:ilvl="0" w:tplc="58B0C53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BC67F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73E42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D46B8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CC25A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00E19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E3447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79CAB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9D614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8">
    <w:nsid w:val="04F72F69"/>
    <w:multiLevelType w:val="hybridMultilevel"/>
    <w:tmpl w:val="B85AD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94356E"/>
    <w:multiLevelType w:val="hybridMultilevel"/>
    <w:tmpl w:val="1A267020"/>
    <w:lvl w:ilvl="0" w:tplc="A1D86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8310D"/>
    <w:multiLevelType w:val="hybridMultilevel"/>
    <w:tmpl w:val="E52A3676"/>
    <w:lvl w:ilvl="0" w:tplc="9BE05F34">
      <w:start w:val="4"/>
      <w:numFmt w:val="decimal"/>
      <w:lvlText w:val="%1."/>
      <w:lvlJc w:val="left"/>
      <w:pPr>
        <w:ind w:left="2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D04F74">
      <w:start w:val="1"/>
      <w:numFmt w:val="lowerLetter"/>
      <w:lvlText w:val="%2"/>
      <w:lvlJc w:val="left"/>
      <w:pPr>
        <w:ind w:left="2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5F68E16">
      <w:start w:val="1"/>
      <w:numFmt w:val="lowerRoman"/>
      <w:lvlText w:val="%3"/>
      <w:lvlJc w:val="left"/>
      <w:pPr>
        <w:ind w:left="3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F42C306">
      <w:start w:val="1"/>
      <w:numFmt w:val="decimal"/>
      <w:lvlText w:val="%4"/>
      <w:lvlJc w:val="left"/>
      <w:pPr>
        <w:ind w:left="4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CE08EAC">
      <w:start w:val="1"/>
      <w:numFmt w:val="lowerLetter"/>
      <w:lvlText w:val="%5"/>
      <w:lvlJc w:val="left"/>
      <w:pPr>
        <w:ind w:left="5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CDC57A4">
      <w:start w:val="1"/>
      <w:numFmt w:val="lowerRoman"/>
      <w:lvlText w:val="%6"/>
      <w:lvlJc w:val="left"/>
      <w:pPr>
        <w:ind w:left="5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62E83EC">
      <w:start w:val="1"/>
      <w:numFmt w:val="decimal"/>
      <w:lvlText w:val="%7"/>
      <w:lvlJc w:val="left"/>
      <w:pPr>
        <w:ind w:left="6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18ED0B4">
      <w:start w:val="1"/>
      <w:numFmt w:val="lowerLetter"/>
      <w:lvlText w:val="%8"/>
      <w:lvlJc w:val="left"/>
      <w:pPr>
        <w:ind w:left="7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89040A8">
      <w:start w:val="1"/>
      <w:numFmt w:val="lowerRoman"/>
      <w:lvlText w:val="%9"/>
      <w:lvlJc w:val="left"/>
      <w:pPr>
        <w:ind w:left="7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165A3DAB"/>
    <w:multiLevelType w:val="hybridMultilevel"/>
    <w:tmpl w:val="1164ABF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850E45"/>
    <w:multiLevelType w:val="hybridMultilevel"/>
    <w:tmpl w:val="535AF80A"/>
    <w:lvl w:ilvl="0" w:tplc="267A58F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E7249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F56A83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51A75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BD166A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C30C9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5B637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ABA63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F8208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3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4">
    <w:nsid w:val="18552124"/>
    <w:multiLevelType w:val="hybridMultilevel"/>
    <w:tmpl w:val="9262659C"/>
    <w:lvl w:ilvl="0" w:tplc="889439D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19DD6384"/>
    <w:multiLevelType w:val="multilevel"/>
    <w:tmpl w:val="19C4F5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1AB94F99"/>
    <w:multiLevelType w:val="hybridMultilevel"/>
    <w:tmpl w:val="B82AA02C"/>
    <w:lvl w:ilvl="0" w:tplc="352EA5FE">
      <w:start w:val="2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B6671D2">
      <w:start w:val="1"/>
      <w:numFmt w:val="lowerLetter"/>
      <w:lvlText w:val="%2"/>
      <w:lvlJc w:val="left"/>
      <w:pPr>
        <w:ind w:left="1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FBC0E8E">
      <w:start w:val="1"/>
      <w:numFmt w:val="lowerRoman"/>
      <w:lvlText w:val="%3"/>
      <w:lvlJc w:val="left"/>
      <w:pPr>
        <w:ind w:left="2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8A2A394">
      <w:start w:val="1"/>
      <w:numFmt w:val="decimal"/>
      <w:lvlText w:val="%4"/>
      <w:lvlJc w:val="left"/>
      <w:pPr>
        <w:ind w:left="3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360C0DA">
      <w:start w:val="1"/>
      <w:numFmt w:val="lowerLetter"/>
      <w:lvlText w:val="%5"/>
      <w:lvlJc w:val="left"/>
      <w:pPr>
        <w:ind w:left="4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5348470">
      <w:start w:val="1"/>
      <w:numFmt w:val="lowerRoman"/>
      <w:lvlText w:val="%6"/>
      <w:lvlJc w:val="left"/>
      <w:pPr>
        <w:ind w:left="4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25A1586">
      <w:start w:val="1"/>
      <w:numFmt w:val="decimal"/>
      <w:lvlText w:val="%7"/>
      <w:lvlJc w:val="left"/>
      <w:pPr>
        <w:ind w:left="5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CCADBE8">
      <w:start w:val="1"/>
      <w:numFmt w:val="lowerLetter"/>
      <w:lvlText w:val="%8"/>
      <w:lvlJc w:val="left"/>
      <w:pPr>
        <w:ind w:left="6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73CD996">
      <w:start w:val="1"/>
      <w:numFmt w:val="lowerRoman"/>
      <w:lvlText w:val="%9"/>
      <w:lvlJc w:val="left"/>
      <w:pPr>
        <w:ind w:left="7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8">
    <w:nsid w:val="1C0F2938"/>
    <w:multiLevelType w:val="hybridMultilevel"/>
    <w:tmpl w:val="DEA4E0B4"/>
    <w:lvl w:ilvl="0" w:tplc="8B46657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FC7FFA"/>
    <w:multiLevelType w:val="multilevel"/>
    <w:tmpl w:val="286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</w:abstractNum>
  <w:abstractNum w:abstractNumId="20">
    <w:nsid w:val="22206E80"/>
    <w:multiLevelType w:val="hybridMultilevel"/>
    <w:tmpl w:val="FBE8951A"/>
    <w:lvl w:ilvl="0" w:tplc="9F7610A6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DDA6224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DE6776E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9A4D3FC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9525DA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91CD64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0C25C6A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3C4834E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8909EA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1">
    <w:nsid w:val="23C6226F"/>
    <w:multiLevelType w:val="hybridMultilevel"/>
    <w:tmpl w:val="E10C09A6"/>
    <w:lvl w:ilvl="0" w:tplc="8758A6A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90A1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C7C4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55ECD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7C861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AB436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BE867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58647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14C3C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2">
    <w:nsid w:val="2456381C"/>
    <w:multiLevelType w:val="hybridMultilevel"/>
    <w:tmpl w:val="A784F30E"/>
    <w:lvl w:ilvl="0" w:tplc="A1D86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B553E8"/>
    <w:multiLevelType w:val="hybridMultilevel"/>
    <w:tmpl w:val="CA941B56"/>
    <w:lvl w:ilvl="0" w:tplc="7DFCB9C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2F3F0A"/>
    <w:multiLevelType w:val="hybridMultilevel"/>
    <w:tmpl w:val="372A9EE8"/>
    <w:lvl w:ilvl="0" w:tplc="958210F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21AACC40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372934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2E0F12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381ACEF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3766B222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92C6A7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51BAB3A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CBED92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5">
    <w:nsid w:val="2E5C3324"/>
    <w:multiLevelType w:val="hybridMultilevel"/>
    <w:tmpl w:val="C4D835DA"/>
    <w:lvl w:ilvl="0" w:tplc="69148C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2F365CD5"/>
    <w:multiLevelType w:val="hybridMultilevel"/>
    <w:tmpl w:val="560C8948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7">
    <w:nsid w:val="2FB272C1"/>
    <w:multiLevelType w:val="hybridMultilevel"/>
    <w:tmpl w:val="408EF4C2"/>
    <w:lvl w:ilvl="0" w:tplc="745E97E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4323CD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574AFF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DE0057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A887F8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FE849F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934031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C34362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F62BBB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8">
    <w:nsid w:val="325F1156"/>
    <w:multiLevelType w:val="hybridMultilevel"/>
    <w:tmpl w:val="7F205EC8"/>
    <w:lvl w:ilvl="0" w:tplc="97480AD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89AB5F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FC2B53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C1C5F0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B46B23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BFA68D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52EA5E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B3C5C9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934921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9">
    <w:nsid w:val="3D1748C8"/>
    <w:multiLevelType w:val="multilevel"/>
    <w:tmpl w:val="A9522A9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B85ADD"/>
    <w:multiLevelType w:val="multilevel"/>
    <w:tmpl w:val="0180CB26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43554CE"/>
    <w:multiLevelType w:val="hybridMultilevel"/>
    <w:tmpl w:val="6A7ED62C"/>
    <w:lvl w:ilvl="0" w:tplc="04F81A2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1" w:tplc="EDA207FC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2" w:tplc="9E140902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3" w:tplc="03CCE0C8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4" w:tplc="F55A273E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5" w:tplc="D884C82C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6" w:tplc="D1DEC6A4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7" w:tplc="0344855A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8" w:tplc="389AEDE0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</w:abstractNum>
  <w:abstractNum w:abstractNumId="32">
    <w:nsid w:val="447D343E"/>
    <w:multiLevelType w:val="hybridMultilevel"/>
    <w:tmpl w:val="B3B0F41A"/>
    <w:lvl w:ilvl="0" w:tplc="0CF0B99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A3A0DE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516C26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B18962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A82F65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A0EBDB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A296C43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66E8F1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3E6EAF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3">
    <w:nsid w:val="465C0720"/>
    <w:multiLevelType w:val="hybridMultilevel"/>
    <w:tmpl w:val="9AC8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FE4DC4"/>
    <w:multiLevelType w:val="hybridMultilevel"/>
    <w:tmpl w:val="571AE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1AC0BAE"/>
    <w:multiLevelType w:val="hybridMultilevel"/>
    <w:tmpl w:val="921CA0E4"/>
    <w:lvl w:ilvl="0" w:tplc="CC4CFB0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EB4C66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CB03AD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EE2052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8B2495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524C52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31A3F4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1DA150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D04DF4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6">
    <w:nsid w:val="57EB2946"/>
    <w:multiLevelType w:val="hybridMultilevel"/>
    <w:tmpl w:val="16203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ED214B"/>
    <w:multiLevelType w:val="hybridMultilevel"/>
    <w:tmpl w:val="FA121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AF6ED5"/>
    <w:multiLevelType w:val="singleLevel"/>
    <w:tmpl w:val="C5725846"/>
    <w:lvl w:ilvl="0">
      <w:start w:val="2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39">
    <w:nsid w:val="6F527579"/>
    <w:multiLevelType w:val="hybridMultilevel"/>
    <w:tmpl w:val="F9A86A74"/>
    <w:lvl w:ilvl="0" w:tplc="5C988C2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64C1A30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33C0176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580063C2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3E2DB20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49C8A00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9BAE972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7501EF2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EAAB980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0">
    <w:nsid w:val="7A6958D7"/>
    <w:multiLevelType w:val="hybridMultilevel"/>
    <w:tmpl w:val="E10C09A6"/>
    <w:lvl w:ilvl="0" w:tplc="8758A6A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90A1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C7C4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55ECD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7C861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AB436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BE867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58647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14C3C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1">
    <w:nsid w:val="7B7B5FC4"/>
    <w:multiLevelType w:val="hybridMultilevel"/>
    <w:tmpl w:val="FFFFFFFF"/>
    <w:lvl w:ilvl="0" w:tplc="7DFCB9C2">
      <w:numFmt w:val="bullet"/>
      <w:lvlText w:val="–"/>
      <w:lvlJc w:val="left"/>
      <w:pPr>
        <w:ind w:left="222" w:hanging="711"/>
      </w:pPr>
      <w:rPr>
        <w:rFonts w:ascii="Times New Roman" w:eastAsia="Times New Roman" w:hAnsi="Times New Roman" w:hint="default"/>
        <w:w w:val="100"/>
        <w:sz w:val="28"/>
      </w:rPr>
    </w:lvl>
    <w:lvl w:ilvl="1" w:tplc="E74AABFA">
      <w:numFmt w:val="bullet"/>
      <w:lvlText w:val="•"/>
      <w:lvlJc w:val="left"/>
      <w:pPr>
        <w:ind w:left="1190" w:hanging="711"/>
      </w:pPr>
      <w:rPr>
        <w:rFonts w:hint="default"/>
      </w:rPr>
    </w:lvl>
    <w:lvl w:ilvl="2" w:tplc="0A22028E">
      <w:numFmt w:val="bullet"/>
      <w:lvlText w:val="•"/>
      <w:lvlJc w:val="left"/>
      <w:pPr>
        <w:ind w:left="2161" w:hanging="711"/>
      </w:pPr>
      <w:rPr>
        <w:rFonts w:hint="default"/>
      </w:rPr>
    </w:lvl>
    <w:lvl w:ilvl="3" w:tplc="3FBC8C68">
      <w:numFmt w:val="bullet"/>
      <w:lvlText w:val="•"/>
      <w:lvlJc w:val="left"/>
      <w:pPr>
        <w:ind w:left="3131" w:hanging="711"/>
      </w:pPr>
      <w:rPr>
        <w:rFonts w:hint="default"/>
      </w:rPr>
    </w:lvl>
    <w:lvl w:ilvl="4" w:tplc="F3D86204">
      <w:numFmt w:val="bullet"/>
      <w:lvlText w:val="•"/>
      <w:lvlJc w:val="left"/>
      <w:pPr>
        <w:ind w:left="4102" w:hanging="711"/>
      </w:pPr>
      <w:rPr>
        <w:rFonts w:hint="default"/>
      </w:rPr>
    </w:lvl>
    <w:lvl w:ilvl="5" w:tplc="93A461A4">
      <w:numFmt w:val="bullet"/>
      <w:lvlText w:val="•"/>
      <w:lvlJc w:val="left"/>
      <w:pPr>
        <w:ind w:left="5073" w:hanging="711"/>
      </w:pPr>
      <w:rPr>
        <w:rFonts w:hint="default"/>
      </w:rPr>
    </w:lvl>
    <w:lvl w:ilvl="6" w:tplc="591E5C22">
      <w:numFmt w:val="bullet"/>
      <w:lvlText w:val="•"/>
      <w:lvlJc w:val="left"/>
      <w:pPr>
        <w:ind w:left="6043" w:hanging="711"/>
      </w:pPr>
      <w:rPr>
        <w:rFonts w:hint="default"/>
      </w:rPr>
    </w:lvl>
    <w:lvl w:ilvl="7" w:tplc="1F266AE0">
      <w:numFmt w:val="bullet"/>
      <w:lvlText w:val="•"/>
      <w:lvlJc w:val="left"/>
      <w:pPr>
        <w:ind w:left="7014" w:hanging="711"/>
      </w:pPr>
      <w:rPr>
        <w:rFonts w:hint="default"/>
      </w:rPr>
    </w:lvl>
    <w:lvl w:ilvl="8" w:tplc="886403C0">
      <w:numFmt w:val="bullet"/>
      <w:lvlText w:val="•"/>
      <w:lvlJc w:val="left"/>
      <w:pPr>
        <w:ind w:left="7985" w:hanging="711"/>
      </w:pPr>
      <w:rPr>
        <w:rFonts w:hint="default"/>
      </w:rPr>
    </w:lvl>
  </w:abstractNum>
  <w:abstractNum w:abstractNumId="42">
    <w:nsid w:val="7EA54B10"/>
    <w:multiLevelType w:val="multilevel"/>
    <w:tmpl w:val="F5D6A76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F14645"/>
    <w:multiLevelType w:val="hybridMultilevel"/>
    <w:tmpl w:val="0B2CF0D4"/>
    <w:lvl w:ilvl="0" w:tplc="A2EA9CF4">
      <w:start w:val="11"/>
      <w:numFmt w:val="upperLetter"/>
      <w:lvlText w:val="%1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5C2722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BFE098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3BA705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6C26A2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7B651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6BEF20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E52BD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6348B1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4">
    <w:nsid w:val="7F7B739C"/>
    <w:multiLevelType w:val="hybridMultilevel"/>
    <w:tmpl w:val="0544605E"/>
    <w:lvl w:ilvl="0" w:tplc="4E1AA9D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C24D17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F8A6AE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756D4C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CF0697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D367A6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BCE251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3B2D6D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828246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19"/>
  </w:num>
  <w:num w:numId="2">
    <w:abstractNumId w:val="29"/>
  </w:num>
  <w:num w:numId="3">
    <w:abstractNumId w:val="30"/>
  </w:num>
  <w:num w:numId="4">
    <w:abstractNumId w:val="42"/>
  </w:num>
  <w:num w:numId="5">
    <w:abstractNumId w:val="15"/>
  </w:num>
  <w:num w:numId="6">
    <w:abstractNumId w:val="14"/>
  </w:num>
  <w:num w:numId="7">
    <w:abstractNumId w:val="38"/>
  </w:num>
  <w:num w:numId="8">
    <w:abstractNumId w:val="33"/>
  </w:num>
  <w:num w:numId="9">
    <w:abstractNumId w:val="5"/>
  </w:num>
  <w:num w:numId="10">
    <w:abstractNumId w:val="8"/>
  </w:num>
  <w:num w:numId="11">
    <w:abstractNumId w:val="25"/>
  </w:num>
  <w:num w:numId="12">
    <w:abstractNumId w:val="16"/>
  </w:num>
  <w:num w:numId="13">
    <w:abstractNumId w:val="37"/>
  </w:num>
  <w:num w:numId="14">
    <w:abstractNumId w:val="36"/>
  </w:num>
  <w:num w:numId="15">
    <w:abstractNumId w:val="11"/>
  </w:num>
  <w:num w:numId="16">
    <w:abstractNumId w:val="18"/>
  </w:num>
  <w:num w:numId="17">
    <w:abstractNumId w:val="9"/>
  </w:num>
  <w:num w:numId="18">
    <w:abstractNumId w:val="22"/>
  </w:num>
  <w:num w:numId="19">
    <w:abstractNumId w:val="34"/>
  </w:num>
  <w:num w:numId="20">
    <w:abstractNumId w:val="13"/>
  </w:num>
  <w:num w:numId="21">
    <w:abstractNumId w:val="23"/>
  </w:num>
  <w:num w:numId="22">
    <w:abstractNumId w:val="41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7"/>
  </w:num>
  <w:num w:numId="29">
    <w:abstractNumId w:val="12"/>
  </w:num>
  <w:num w:numId="30">
    <w:abstractNumId w:val="17"/>
  </w:num>
  <w:num w:numId="31">
    <w:abstractNumId w:val="40"/>
  </w:num>
  <w:num w:numId="32">
    <w:abstractNumId w:val="31"/>
  </w:num>
  <w:num w:numId="33">
    <w:abstractNumId w:val="10"/>
  </w:num>
  <w:num w:numId="34">
    <w:abstractNumId w:val="43"/>
  </w:num>
  <w:num w:numId="35">
    <w:abstractNumId w:val="27"/>
  </w:num>
  <w:num w:numId="36">
    <w:abstractNumId w:val="44"/>
  </w:num>
  <w:num w:numId="37">
    <w:abstractNumId w:val="35"/>
  </w:num>
  <w:num w:numId="38">
    <w:abstractNumId w:val="24"/>
  </w:num>
  <w:num w:numId="39">
    <w:abstractNumId w:val="32"/>
  </w:num>
  <w:num w:numId="40">
    <w:abstractNumId w:val="20"/>
  </w:num>
  <w:num w:numId="41">
    <w:abstractNumId w:val="28"/>
  </w:num>
  <w:num w:numId="42">
    <w:abstractNumId w:val="39"/>
  </w:num>
  <w:num w:numId="43">
    <w:abstractNumId w:val="6"/>
  </w:num>
  <w:num w:numId="44">
    <w:abstractNumId w:val="2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6"/>
    <w:rsid w:val="000C7FA0"/>
    <w:rsid w:val="0011559A"/>
    <w:rsid w:val="001B293E"/>
    <w:rsid w:val="001E54E9"/>
    <w:rsid w:val="00201176"/>
    <w:rsid w:val="00271086"/>
    <w:rsid w:val="00293B41"/>
    <w:rsid w:val="00337D8D"/>
    <w:rsid w:val="00376D2A"/>
    <w:rsid w:val="0039222E"/>
    <w:rsid w:val="003D15CF"/>
    <w:rsid w:val="00417F0C"/>
    <w:rsid w:val="00462C1F"/>
    <w:rsid w:val="004814F8"/>
    <w:rsid w:val="004972A4"/>
    <w:rsid w:val="00510E36"/>
    <w:rsid w:val="00703F9A"/>
    <w:rsid w:val="007A3D25"/>
    <w:rsid w:val="009B6371"/>
    <w:rsid w:val="00AF42AC"/>
    <w:rsid w:val="00B32A78"/>
    <w:rsid w:val="00B95C6D"/>
    <w:rsid w:val="00BD0392"/>
    <w:rsid w:val="00C41538"/>
    <w:rsid w:val="00C91945"/>
    <w:rsid w:val="00CA04BD"/>
    <w:rsid w:val="00CB4DEF"/>
    <w:rsid w:val="00D06391"/>
    <w:rsid w:val="00D44EBE"/>
    <w:rsid w:val="00D535DB"/>
    <w:rsid w:val="00DD430D"/>
    <w:rsid w:val="00E267AE"/>
    <w:rsid w:val="00E63A46"/>
    <w:rsid w:val="00E72BC2"/>
    <w:rsid w:val="00F52F0C"/>
    <w:rsid w:val="00F6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4DEF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B4D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B4D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4D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 Знак"/>
    <w:link w:val="a5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5">
    <w:name w:val="Основной текст_"/>
    <w:basedOn w:val="a"/>
    <w:link w:val="a4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3">
    <w:name w:val="Основной текст2"/>
    <w:basedOn w:val="a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6">
    <w:name w:val="Normal (Web)"/>
    <w:basedOn w:val="a"/>
    <w:rsid w:val="00271086"/>
    <w:pPr>
      <w:spacing w:before="100" w:after="100"/>
    </w:pPr>
    <w:rPr>
      <w:rFonts w:ascii="Arial" w:eastAsia="Courier New" w:hAnsi="Arial" w:cs="Arial"/>
    </w:rPr>
  </w:style>
  <w:style w:type="paragraph" w:styleId="a7">
    <w:name w:val="Balloon Text"/>
    <w:basedOn w:val="a"/>
    <w:link w:val="a8"/>
    <w:uiPriority w:val="99"/>
    <w:unhideWhenUsed/>
    <w:rsid w:val="002710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D430D"/>
    <w:rPr>
      <w:color w:val="0000FF"/>
      <w:u w:val="single"/>
    </w:rPr>
  </w:style>
  <w:style w:type="paragraph" w:customStyle="1" w:styleId="font5">
    <w:name w:val="font5"/>
    <w:basedOn w:val="a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link w:val="ConsPlusNormal0"/>
    <w:qFormat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293B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9B6371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CB4D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B4DE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4D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B4D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B4DEF"/>
  </w:style>
  <w:style w:type="table" w:customStyle="1" w:styleId="13">
    <w:name w:val="Сетка таблицы1"/>
    <w:basedOn w:val="a1"/>
    <w:next w:val="a3"/>
    <w:rsid w:val="00CB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uiPriority w:val="99"/>
    <w:rsid w:val="00CB4DE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ConsPlusCell">
    <w:name w:val="ConsPlusCell"/>
    <w:rsid w:val="00CB4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CB4DEF"/>
  </w:style>
  <w:style w:type="character" w:customStyle="1" w:styleId="apple-converted-space">
    <w:name w:val="apple-converted-space"/>
    <w:rsid w:val="00CB4DEF"/>
  </w:style>
  <w:style w:type="paragraph" w:customStyle="1" w:styleId="formattexttopleveltextcentertext">
    <w:name w:val="formattext topleveltext centertext"/>
    <w:basedOn w:val="a"/>
    <w:rsid w:val="00CB4DE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CB4DEF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B4DE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B4DEF"/>
    <w:pPr>
      <w:spacing w:before="100" w:beforeAutospacing="1" w:after="100" w:afterAutospacing="1"/>
    </w:pPr>
  </w:style>
  <w:style w:type="paragraph" w:customStyle="1" w:styleId="ConsPlusTitle">
    <w:name w:val="ConsPlusTitle"/>
    <w:rsid w:val="00CB4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B4D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CB4DEF"/>
    <w:pPr>
      <w:suppressAutoHyphens/>
      <w:ind w:left="720"/>
      <w:contextualSpacing/>
    </w:pPr>
    <w:rPr>
      <w:rFonts w:eastAsia="Calibri"/>
      <w:kern w:val="1"/>
      <w:sz w:val="20"/>
      <w:szCs w:val="20"/>
      <w:lang w:eastAsia="ar-SA"/>
    </w:rPr>
  </w:style>
  <w:style w:type="paragraph" w:styleId="af0">
    <w:name w:val="No Spacing"/>
    <w:aliases w:val="основа"/>
    <w:link w:val="af1"/>
    <w:qFormat/>
    <w:rsid w:val="00CB4D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aliases w:val="основа Знак"/>
    <w:link w:val="af0"/>
    <w:locked/>
    <w:rsid w:val="00CB4DEF"/>
    <w:rPr>
      <w:rFonts w:ascii="Calibri" w:eastAsia="Calibri" w:hAnsi="Calibri" w:cs="Times New Roman"/>
    </w:rPr>
  </w:style>
  <w:style w:type="table" w:customStyle="1" w:styleId="111">
    <w:name w:val="Сетка таблицы11"/>
    <w:basedOn w:val="a1"/>
    <w:next w:val="a3"/>
    <w:rsid w:val="00CB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B4DEF"/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uiPriority w:val="99"/>
    <w:rsid w:val="00CB4DEF"/>
    <w:rPr>
      <w:color w:val="800080"/>
      <w:u w:val="single"/>
    </w:rPr>
  </w:style>
  <w:style w:type="character" w:customStyle="1" w:styleId="af3">
    <w:name w:val="Основной текст с отступом Знак"/>
    <w:link w:val="af4"/>
    <w:uiPriority w:val="99"/>
    <w:rsid w:val="00CB4DEF"/>
    <w:rPr>
      <w:sz w:val="24"/>
      <w:szCs w:val="24"/>
    </w:rPr>
  </w:style>
  <w:style w:type="paragraph" w:styleId="af4">
    <w:name w:val="Body Text Indent"/>
    <w:basedOn w:val="a"/>
    <w:link w:val="af3"/>
    <w:uiPriority w:val="99"/>
    <w:rsid w:val="00CB4DEF"/>
    <w:pPr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Основной текст с отступом Знак1"/>
    <w:basedOn w:val="a0"/>
    <w:rsid w:val="00CB4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CB4DEF"/>
    <w:rPr>
      <w:rFonts w:ascii="Arial" w:eastAsia="Arial" w:hAnsi="Arial" w:cs="Arial"/>
      <w:b/>
      <w:bCs/>
      <w:color w:val="27408E"/>
      <w:sz w:val="38"/>
      <w:szCs w:val="3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DEF"/>
    <w:pPr>
      <w:widowControl w:val="0"/>
      <w:shd w:val="clear" w:color="auto" w:fill="FFFFFF"/>
      <w:spacing w:after="40"/>
    </w:pPr>
    <w:rPr>
      <w:rFonts w:ascii="Arial" w:eastAsia="Arial" w:hAnsi="Arial" w:cs="Arial"/>
      <w:b/>
      <w:bCs/>
      <w:color w:val="27408E"/>
      <w:sz w:val="38"/>
      <w:szCs w:val="38"/>
      <w:lang w:eastAsia="en-US"/>
    </w:rPr>
  </w:style>
  <w:style w:type="character" w:customStyle="1" w:styleId="clearfix">
    <w:name w:val="clearfix"/>
    <w:rsid w:val="00CB4DEF"/>
  </w:style>
  <w:style w:type="character" w:customStyle="1" w:styleId="af5">
    <w:name w:val="Другое_"/>
    <w:link w:val="af6"/>
    <w:rsid w:val="00CB4DEF"/>
    <w:rPr>
      <w:rFonts w:ascii="Arial" w:eastAsia="Arial" w:hAnsi="Arial" w:cs="Arial"/>
      <w:color w:val="231F20"/>
      <w:sz w:val="32"/>
      <w:szCs w:val="32"/>
      <w:shd w:val="clear" w:color="auto" w:fill="FFFFFF"/>
    </w:rPr>
  </w:style>
  <w:style w:type="paragraph" w:customStyle="1" w:styleId="af6">
    <w:name w:val="Другое"/>
    <w:basedOn w:val="a"/>
    <w:link w:val="af5"/>
    <w:rsid w:val="00CB4DEF"/>
    <w:pPr>
      <w:widowControl w:val="0"/>
      <w:shd w:val="clear" w:color="auto" w:fill="FFFFFF"/>
      <w:spacing w:after="60"/>
      <w:ind w:firstLine="400"/>
    </w:pPr>
    <w:rPr>
      <w:rFonts w:ascii="Arial" w:eastAsia="Arial" w:hAnsi="Arial" w:cs="Arial"/>
      <w:color w:val="231F20"/>
      <w:sz w:val="32"/>
      <w:szCs w:val="32"/>
      <w:lang w:eastAsia="en-US"/>
    </w:rPr>
  </w:style>
  <w:style w:type="character" w:styleId="af7">
    <w:name w:val="Emphasis"/>
    <w:qFormat/>
    <w:rsid w:val="00CB4DEF"/>
    <w:rPr>
      <w:i/>
      <w:iCs/>
    </w:rPr>
  </w:style>
  <w:style w:type="numbering" w:customStyle="1" w:styleId="24">
    <w:name w:val="Нет списка2"/>
    <w:next w:val="a2"/>
    <w:uiPriority w:val="99"/>
    <w:semiHidden/>
    <w:unhideWhenUsed/>
    <w:rsid w:val="00201176"/>
  </w:style>
  <w:style w:type="table" w:customStyle="1" w:styleId="25">
    <w:name w:val="Сетка таблицы2"/>
    <w:basedOn w:val="a1"/>
    <w:next w:val="a3"/>
    <w:rsid w:val="0020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nhideWhenUsed/>
    <w:rsid w:val="00201176"/>
    <w:pPr>
      <w:spacing w:after="120"/>
    </w:pPr>
  </w:style>
  <w:style w:type="character" w:customStyle="1" w:styleId="af9">
    <w:name w:val="Основной текст Знак"/>
    <w:basedOn w:val="a0"/>
    <w:link w:val="af8"/>
    <w:rsid w:val="0020117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0C7FA0"/>
  </w:style>
  <w:style w:type="table" w:customStyle="1" w:styleId="34">
    <w:name w:val="Сетка таблицы3"/>
    <w:basedOn w:val="a1"/>
    <w:next w:val="a3"/>
    <w:rsid w:val="000C7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0C7FA0"/>
  </w:style>
  <w:style w:type="table" w:customStyle="1" w:styleId="42">
    <w:name w:val="Сетка таблицы4"/>
    <w:basedOn w:val="a1"/>
    <w:next w:val="a3"/>
    <w:rsid w:val="000C7FA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C7FA0"/>
  </w:style>
  <w:style w:type="paragraph" w:customStyle="1" w:styleId="xl106">
    <w:name w:val="xl106"/>
    <w:basedOn w:val="a"/>
    <w:rsid w:val="000C7F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0C7FA0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0C7FA0"/>
    <w:pP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C7F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0C7FA0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"/>
    <w:rsid w:val="000C7F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7F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7F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7F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0C7FA0"/>
    <w:pP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0C7F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0C7F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a"/>
    <w:rsid w:val="000C7FA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0C7F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7F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7F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0C7FA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0C7FA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0C7F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0C7F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0C7F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0C7FA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0C7FA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8">
    <w:name w:val="xl158"/>
    <w:basedOn w:val="a"/>
    <w:rsid w:val="000C7FA0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9">
    <w:name w:val="xl159"/>
    <w:basedOn w:val="a"/>
    <w:rsid w:val="000C7FA0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0">
    <w:name w:val="xl160"/>
    <w:basedOn w:val="a"/>
    <w:rsid w:val="000C7FA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1">
    <w:name w:val="xl161"/>
    <w:basedOn w:val="a"/>
    <w:rsid w:val="000C7FA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0C7FA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0C7FA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0C7FA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0C7F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0C7F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0C7FA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a"/>
    <w:rsid w:val="000C7F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0">
    <w:name w:val="xl170"/>
    <w:basedOn w:val="a"/>
    <w:rsid w:val="000C7FA0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0C7FA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rsid w:val="000C7FA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0C7F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rsid w:val="000C7F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0C7F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0C7FA0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a"/>
    <w:rsid w:val="000C7FA0"/>
    <w:pP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0C7FA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"/>
    <w:rsid w:val="000C7FA0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rsid w:val="000C7F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0C7F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0C7F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0C7FA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0C7FA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rsid w:val="000C7F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0C7FA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0C7F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0C7F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1">
    <w:name w:val="xl191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rsid w:val="000C7FA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5">
    <w:name w:val="Нет списка5"/>
    <w:next w:val="a2"/>
    <w:uiPriority w:val="99"/>
    <w:semiHidden/>
    <w:unhideWhenUsed/>
    <w:rsid w:val="00D535DB"/>
  </w:style>
  <w:style w:type="table" w:customStyle="1" w:styleId="TableGrid">
    <w:name w:val="TableGrid"/>
    <w:uiPriority w:val="99"/>
    <w:rsid w:val="00D535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4DEF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B4D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B4D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4D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 Знак"/>
    <w:link w:val="a5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5">
    <w:name w:val="Основной текст_"/>
    <w:basedOn w:val="a"/>
    <w:link w:val="a4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3">
    <w:name w:val="Основной текст2"/>
    <w:basedOn w:val="a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6">
    <w:name w:val="Normal (Web)"/>
    <w:basedOn w:val="a"/>
    <w:rsid w:val="00271086"/>
    <w:pPr>
      <w:spacing w:before="100" w:after="100"/>
    </w:pPr>
    <w:rPr>
      <w:rFonts w:ascii="Arial" w:eastAsia="Courier New" w:hAnsi="Arial" w:cs="Arial"/>
    </w:rPr>
  </w:style>
  <w:style w:type="paragraph" w:styleId="a7">
    <w:name w:val="Balloon Text"/>
    <w:basedOn w:val="a"/>
    <w:link w:val="a8"/>
    <w:uiPriority w:val="99"/>
    <w:unhideWhenUsed/>
    <w:rsid w:val="002710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D430D"/>
    <w:rPr>
      <w:color w:val="0000FF"/>
      <w:u w:val="single"/>
    </w:rPr>
  </w:style>
  <w:style w:type="paragraph" w:customStyle="1" w:styleId="font5">
    <w:name w:val="font5"/>
    <w:basedOn w:val="a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link w:val="ConsPlusNormal0"/>
    <w:qFormat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293B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9B6371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CB4D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B4DE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4D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B4D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B4DEF"/>
  </w:style>
  <w:style w:type="table" w:customStyle="1" w:styleId="13">
    <w:name w:val="Сетка таблицы1"/>
    <w:basedOn w:val="a1"/>
    <w:next w:val="a3"/>
    <w:rsid w:val="00CB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uiPriority w:val="99"/>
    <w:rsid w:val="00CB4DE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ConsPlusCell">
    <w:name w:val="ConsPlusCell"/>
    <w:rsid w:val="00CB4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CB4DEF"/>
  </w:style>
  <w:style w:type="character" w:customStyle="1" w:styleId="apple-converted-space">
    <w:name w:val="apple-converted-space"/>
    <w:rsid w:val="00CB4DEF"/>
  </w:style>
  <w:style w:type="paragraph" w:customStyle="1" w:styleId="formattexttopleveltextcentertext">
    <w:name w:val="formattext topleveltext centertext"/>
    <w:basedOn w:val="a"/>
    <w:rsid w:val="00CB4DE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CB4DEF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B4DE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B4DEF"/>
    <w:pPr>
      <w:spacing w:before="100" w:beforeAutospacing="1" w:after="100" w:afterAutospacing="1"/>
    </w:pPr>
  </w:style>
  <w:style w:type="paragraph" w:customStyle="1" w:styleId="ConsPlusTitle">
    <w:name w:val="ConsPlusTitle"/>
    <w:rsid w:val="00CB4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B4D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CB4DEF"/>
    <w:pPr>
      <w:suppressAutoHyphens/>
      <w:ind w:left="720"/>
      <w:contextualSpacing/>
    </w:pPr>
    <w:rPr>
      <w:rFonts w:eastAsia="Calibri"/>
      <w:kern w:val="1"/>
      <w:sz w:val="20"/>
      <w:szCs w:val="20"/>
      <w:lang w:eastAsia="ar-SA"/>
    </w:rPr>
  </w:style>
  <w:style w:type="paragraph" w:styleId="af0">
    <w:name w:val="No Spacing"/>
    <w:aliases w:val="основа"/>
    <w:link w:val="af1"/>
    <w:qFormat/>
    <w:rsid w:val="00CB4D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aliases w:val="основа Знак"/>
    <w:link w:val="af0"/>
    <w:locked/>
    <w:rsid w:val="00CB4DEF"/>
    <w:rPr>
      <w:rFonts w:ascii="Calibri" w:eastAsia="Calibri" w:hAnsi="Calibri" w:cs="Times New Roman"/>
    </w:rPr>
  </w:style>
  <w:style w:type="table" w:customStyle="1" w:styleId="111">
    <w:name w:val="Сетка таблицы11"/>
    <w:basedOn w:val="a1"/>
    <w:next w:val="a3"/>
    <w:rsid w:val="00CB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B4DEF"/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uiPriority w:val="99"/>
    <w:rsid w:val="00CB4DEF"/>
    <w:rPr>
      <w:color w:val="800080"/>
      <w:u w:val="single"/>
    </w:rPr>
  </w:style>
  <w:style w:type="character" w:customStyle="1" w:styleId="af3">
    <w:name w:val="Основной текст с отступом Знак"/>
    <w:link w:val="af4"/>
    <w:uiPriority w:val="99"/>
    <w:rsid w:val="00CB4DEF"/>
    <w:rPr>
      <w:sz w:val="24"/>
      <w:szCs w:val="24"/>
    </w:rPr>
  </w:style>
  <w:style w:type="paragraph" w:styleId="af4">
    <w:name w:val="Body Text Indent"/>
    <w:basedOn w:val="a"/>
    <w:link w:val="af3"/>
    <w:uiPriority w:val="99"/>
    <w:rsid w:val="00CB4DEF"/>
    <w:pPr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Основной текст с отступом Знак1"/>
    <w:basedOn w:val="a0"/>
    <w:rsid w:val="00CB4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CB4DEF"/>
    <w:rPr>
      <w:rFonts w:ascii="Arial" w:eastAsia="Arial" w:hAnsi="Arial" w:cs="Arial"/>
      <w:b/>
      <w:bCs/>
      <w:color w:val="27408E"/>
      <w:sz w:val="38"/>
      <w:szCs w:val="3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DEF"/>
    <w:pPr>
      <w:widowControl w:val="0"/>
      <w:shd w:val="clear" w:color="auto" w:fill="FFFFFF"/>
      <w:spacing w:after="40"/>
    </w:pPr>
    <w:rPr>
      <w:rFonts w:ascii="Arial" w:eastAsia="Arial" w:hAnsi="Arial" w:cs="Arial"/>
      <w:b/>
      <w:bCs/>
      <w:color w:val="27408E"/>
      <w:sz w:val="38"/>
      <w:szCs w:val="38"/>
      <w:lang w:eastAsia="en-US"/>
    </w:rPr>
  </w:style>
  <w:style w:type="character" w:customStyle="1" w:styleId="clearfix">
    <w:name w:val="clearfix"/>
    <w:rsid w:val="00CB4DEF"/>
  </w:style>
  <w:style w:type="character" w:customStyle="1" w:styleId="af5">
    <w:name w:val="Другое_"/>
    <w:link w:val="af6"/>
    <w:rsid w:val="00CB4DEF"/>
    <w:rPr>
      <w:rFonts w:ascii="Arial" w:eastAsia="Arial" w:hAnsi="Arial" w:cs="Arial"/>
      <w:color w:val="231F20"/>
      <w:sz w:val="32"/>
      <w:szCs w:val="32"/>
      <w:shd w:val="clear" w:color="auto" w:fill="FFFFFF"/>
    </w:rPr>
  </w:style>
  <w:style w:type="paragraph" w:customStyle="1" w:styleId="af6">
    <w:name w:val="Другое"/>
    <w:basedOn w:val="a"/>
    <w:link w:val="af5"/>
    <w:rsid w:val="00CB4DEF"/>
    <w:pPr>
      <w:widowControl w:val="0"/>
      <w:shd w:val="clear" w:color="auto" w:fill="FFFFFF"/>
      <w:spacing w:after="60"/>
      <w:ind w:firstLine="400"/>
    </w:pPr>
    <w:rPr>
      <w:rFonts w:ascii="Arial" w:eastAsia="Arial" w:hAnsi="Arial" w:cs="Arial"/>
      <w:color w:val="231F20"/>
      <w:sz w:val="32"/>
      <w:szCs w:val="32"/>
      <w:lang w:eastAsia="en-US"/>
    </w:rPr>
  </w:style>
  <w:style w:type="character" w:styleId="af7">
    <w:name w:val="Emphasis"/>
    <w:qFormat/>
    <w:rsid w:val="00CB4DEF"/>
    <w:rPr>
      <w:i/>
      <w:iCs/>
    </w:rPr>
  </w:style>
  <w:style w:type="numbering" w:customStyle="1" w:styleId="24">
    <w:name w:val="Нет списка2"/>
    <w:next w:val="a2"/>
    <w:uiPriority w:val="99"/>
    <w:semiHidden/>
    <w:unhideWhenUsed/>
    <w:rsid w:val="00201176"/>
  </w:style>
  <w:style w:type="table" w:customStyle="1" w:styleId="25">
    <w:name w:val="Сетка таблицы2"/>
    <w:basedOn w:val="a1"/>
    <w:next w:val="a3"/>
    <w:rsid w:val="0020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nhideWhenUsed/>
    <w:rsid w:val="00201176"/>
    <w:pPr>
      <w:spacing w:after="120"/>
    </w:pPr>
  </w:style>
  <w:style w:type="character" w:customStyle="1" w:styleId="af9">
    <w:name w:val="Основной текст Знак"/>
    <w:basedOn w:val="a0"/>
    <w:link w:val="af8"/>
    <w:rsid w:val="0020117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0C7FA0"/>
  </w:style>
  <w:style w:type="table" w:customStyle="1" w:styleId="34">
    <w:name w:val="Сетка таблицы3"/>
    <w:basedOn w:val="a1"/>
    <w:next w:val="a3"/>
    <w:rsid w:val="000C7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0C7FA0"/>
  </w:style>
  <w:style w:type="table" w:customStyle="1" w:styleId="42">
    <w:name w:val="Сетка таблицы4"/>
    <w:basedOn w:val="a1"/>
    <w:next w:val="a3"/>
    <w:rsid w:val="000C7FA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C7FA0"/>
  </w:style>
  <w:style w:type="paragraph" w:customStyle="1" w:styleId="xl106">
    <w:name w:val="xl106"/>
    <w:basedOn w:val="a"/>
    <w:rsid w:val="000C7F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0C7FA0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0C7FA0"/>
    <w:pP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C7F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0C7FA0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"/>
    <w:rsid w:val="000C7F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7F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7F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7F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0C7FA0"/>
    <w:pP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0C7F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0C7F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a"/>
    <w:rsid w:val="000C7FA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0C7F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7F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7F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0C7FA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0C7FA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0C7F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0C7F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0C7F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0C7FA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0C7FA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8">
    <w:name w:val="xl158"/>
    <w:basedOn w:val="a"/>
    <w:rsid w:val="000C7FA0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9">
    <w:name w:val="xl159"/>
    <w:basedOn w:val="a"/>
    <w:rsid w:val="000C7FA0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0">
    <w:name w:val="xl160"/>
    <w:basedOn w:val="a"/>
    <w:rsid w:val="000C7FA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1">
    <w:name w:val="xl161"/>
    <w:basedOn w:val="a"/>
    <w:rsid w:val="000C7FA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0C7FA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0C7FA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0C7FA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0C7F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0C7F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0C7FA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a"/>
    <w:rsid w:val="000C7F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0">
    <w:name w:val="xl170"/>
    <w:basedOn w:val="a"/>
    <w:rsid w:val="000C7FA0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0C7FA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rsid w:val="000C7FA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0C7F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rsid w:val="000C7F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0C7F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0C7FA0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a"/>
    <w:rsid w:val="000C7FA0"/>
    <w:pP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0C7FA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"/>
    <w:rsid w:val="000C7FA0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rsid w:val="000C7F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0C7F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0C7F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0C7FA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0C7FA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rsid w:val="000C7F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0C7FA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0C7F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0C7F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1">
    <w:name w:val="xl191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rsid w:val="000C7FA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5">
    <w:name w:val="Нет списка5"/>
    <w:next w:val="a2"/>
    <w:uiPriority w:val="99"/>
    <w:semiHidden/>
    <w:unhideWhenUsed/>
    <w:rsid w:val="00D535DB"/>
  </w:style>
  <w:style w:type="table" w:customStyle="1" w:styleId="TableGrid">
    <w:name w:val="TableGrid"/>
    <w:uiPriority w:val="99"/>
    <w:rsid w:val="00D535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0E9A90E2181B7792BF49AB43B194CD25BEA2971A3EF52467F0F7D55D547300CFDDF519A70C56E16D5358BM3x1E" TargetMode="Externa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B0E9A90E2181B7792BF49AB43B194CD25BEA2971A3E2584C740F7D55D547300CFDDF519A70C56E16D4338DM3x3E" TargetMode="Externa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yperlink" Target="consultantplus://offline/ref=B0E9A90E2181B7792BF49AB43B194CD25BEA2971A3E2584C740F7D55D547300CFDDF519A70C56E16D53089M3x2E" TargetMode="Externa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yperlink" Target="consultantplus://offline/ref=B0E9A90E2181B7792BF49AB43B194CD25BEA2971A3EF52467F0F7D55D547300CFDDF519A70C56E16D53489M3x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42A4F-13E7-49B2-8F35-A3D18602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128</Pages>
  <Words>25115</Words>
  <Characters>143157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госуслуги</dc:creator>
  <cp:lastModifiedBy>Tanya</cp:lastModifiedBy>
  <cp:revision>6</cp:revision>
  <cp:lastPrinted>2024-03-26T09:58:00Z</cp:lastPrinted>
  <dcterms:created xsi:type="dcterms:W3CDTF">2024-03-22T17:39:00Z</dcterms:created>
  <dcterms:modified xsi:type="dcterms:W3CDTF">2024-08-07T05:44:00Z</dcterms:modified>
</cp:coreProperties>
</file>