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4F" w:rsidRPr="00AC4D36" w:rsidRDefault="00300B4F" w:rsidP="00A15F9E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АДМИНИСТРАЦИЯ ПОСПЕЛИХИНСКОГО РАЙОНА</w:t>
      </w:r>
    </w:p>
    <w:p w:rsidR="00300B4F" w:rsidRPr="00AC4D36" w:rsidRDefault="00300B4F" w:rsidP="00300B4F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АЛТАЙСКОГО КРАЯ</w:t>
      </w:r>
    </w:p>
    <w:p w:rsidR="00300B4F" w:rsidRDefault="00300B4F" w:rsidP="00300B4F">
      <w:pPr>
        <w:rPr>
          <w:sz w:val="28"/>
          <w:szCs w:val="28"/>
        </w:rPr>
      </w:pPr>
    </w:p>
    <w:p w:rsidR="00454655" w:rsidRPr="00AC4D36" w:rsidRDefault="00454655" w:rsidP="00300B4F">
      <w:pPr>
        <w:rPr>
          <w:sz w:val="28"/>
          <w:szCs w:val="28"/>
        </w:rPr>
      </w:pPr>
    </w:p>
    <w:p w:rsidR="00300B4F" w:rsidRDefault="00300B4F" w:rsidP="000872B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ПОСТАНОВЛЕНИЕ</w:t>
      </w:r>
    </w:p>
    <w:p w:rsidR="00D016E4" w:rsidRPr="00AC4D36" w:rsidRDefault="00D016E4" w:rsidP="000872B6">
      <w:pPr>
        <w:jc w:val="center"/>
        <w:rPr>
          <w:sz w:val="28"/>
          <w:szCs w:val="28"/>
        </w:rPr>
      </w:pPr>
    </w:p>
    <w:p w:rsidR="00300B4F" w:rsidRPr="00AC4D36" w:rsidRDefault="003D619E" w:rsidP="00300B4F">
      <w:pPr>
        <w:jc w:val="both"/>
        <w:rPr>
          <w:sz w:val="28"/>
          <w:szCs w:val="28"/>
        </w:rPr>
      </w:pPr>
      <w:r>
        <w:rPr>
          <w:sz w:val="28"/>
          <w:szCs w:val="28"/>
        </w:rPr>
        <w:t>05.05.2025</w:t>
      </w:r>
      <w:r w:rsidR="00300B4F" w:rsidRPr="00AC4D36">
        <w:rPr>
          <w:sz w:val="28"/>
          <w:szCs w:val="28"/>
        </w:rPr>
        <w:tab/>
        <w:t xml:space="preserve"> </w:t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  <w:t xml:space="preserve"> </w:t>
      </w:r>
      <w:r w:rsidR="00EE1E09">
        <w:rPr>
          <w:sz w:val="28"/>
          <w:szCs w:val="28"/>
        </w:rPr>
        <w:t xml:space="preserve">    </w:t>
      </w:r>
      <w:r w:rsidR="003032E9">
        <w:rPr>
          <w:sz w:val="28"/>
          <w:szCs w:val="28"/>
        </w:rPr>
        <w:t xml:space="preserve">      </w:t>
      </w:r>
      <w:r w:rsidR="00300B4F" w:rsidRPr="00AC4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300B4F" w:rsidRPr="00AC4D36">
        <w:rPr>
          <w:sz w:val="28"/>
          <w:szCs w:val="28"/>
        </w:rPr>
        <w:t>№</w:t>
      </w:r>
      <w:r>
        <w:rPr>
          <w:sz w:val="28"/>
          <w:szCs w:val="28"/>
        </w:rPr>
        <w:t xml:space="preserve"> 241</w:t>
      </w:r>
    </w:p>
    <w:p w:rsidR="00454655" w:rsidRDefault="00454655" w:rsidP="00300B4F">
      <w:pPr>
        <w:jc w:val="center"/>
        <w:rPr>
          <w:sz w:val="28"/>
          <w:szCs w:val="28"/>
        </w:rPr>
      </w:pPr>
    </w:p>
    <w:p w:rsidR="00300B4F" w:rsidRPr="00AC4D36" w:rsidRDefault="00300B4F" w:rsidP="00300B4F">
      <w:pPr>
        <w:jc w:val="center"/>
        <w:rPr>
          <w:sz w:val="28"/>
          <w:szCs w:val="28"/>
        </w:rPr>
      </w:pPr>
      <w:proofErr w:type="gramStart"/>
      <w:r w:rsidRPr="00AC4D36">
        <w:rPr>
          <w:sz w:val="28"/>
          <w:szCs w:val="28"/>
        </w:rPr>
        <w:t>с</w:t>
      </w:r>
      <w:proofErr w:type="gramEnd"/>
      <w:r w:rsidRPr="00AC4D36">
        <w:rPr>
          <w:sz w:val="28"/>
          <w:szCs w:val="28"/>
        </w:rPr>
        <w:t>. Поспелиха</w:t>
      </w:r>
    </w:p>
    <w:p w:rsidR="003D350D" w:rsidRDefault="003D350D" w:rsidP="003D350D">
      <w:pPr>
        <w:rPr>
          <w:b/>
          <w:sz w:val="28"/>
        </w:rPr>
      </w:pPr>
    </w:p>
    <w:p w:rsidR="009C1D11" w:rsidRDefault="009C1D11" w:rsidP="003D350D">
      <w:pPr>
        <w:rPr>
          <w:b/>
          <w:sz w:val="28"/>
        </w:rPr>
      </w:pPr>
    </w:p>
    <w:p w:rsidR="005177AB" w:rsidRPr="009F65B6" w:rsidRDefault="005177AB" w:rsidP="003032E9">
      <w:pPr>
        <w:pStyle w:val="MSGENFONTSTYLENAMETEMPLATEROLENUMBERMSGENFONTSTYLENAMEBYROLETEXT21"/>
        <w:shd w:val="clear" w:color="auto" w:fill="auto"/>
        <w:spacing w:after="0"/>
        <w:ind w:right="4535" w:firstLine="0"/>
        <w:jc w:val="both"/>
      </w:pPr>
      <w:r>
        <w:t>О внесении изменений в постановление Администрации района от 2</w:t>
      </w:r>
      <w:r w:rsidR="008E3E4E">
        <w:t>7.1</w:t>
      </w:r>
      <w:r>
        <w:t>2.202</w:t>
      </w:r>
      <w:r w:rsidR="008E3E4E">
        <w:t>2 №</w:t>
      </w:r>
      <w:r w:rsidR="003D619E">
        <w:t xml:space="preserve"> </w:t>
      </w:r>
      <w:r w:rsidR="008E3E4E">
        <w:t>658</w:t>
      </w:r>
    </w:p>
    <w:p w:rsidR="009C1D11" w:rsidRDefault="009C1D11" w:rsidP="000872B6">
      <w:pPr>
        <w:rPr>
          <w:sz w:val="28"/>
          <w:szCs w:val="28"/>
        </w:rPr>
      </w:pPr>
    </w:p>
    <w:p w:rsidR="005177AB" w:rsidRDefault="005177AB" w:rsidP="000872B6">
      <w:pPr>
        <w:rPr>
          <w:sz w:val="28"/>
          <w:szCs w:val="28"/>
        </w:rPr>
      </w:pPr>
    </w:p>
    <w:p w:rsidR="00D016E4" w:rsidRPr="009F65B6" w:rsidRDefault="005177AB" w:rsidP="005177AB">
      <w:pPr>
        <w:ind w:firstLine="701"/>
        <w:jc w:val="both"/>
        <w:outlineLvl w:val="0"/>
        <w:rPr>
          <w:sz w:val="28"/>
          <w:szCs w:val="28"/>
        </w:rPr>
      </w:pPr>
      <w:r w:rsidRPr="00E66034">
        <w:rPr>
          <w:rStyle w:val="22"/>
          <w:color w:val="000000"/>
        </w:rPr>
        <w:t xml:space="preserve">В </w:t>
      </w:r>
      <w:r w:rsidR="008E3E4E">
        <w:rPr>
          <w:rStyle w:val="22"/>
          <w:color w:val="000000"/>
        </w:rPr>
        <w:t>целях реализации Федерального закона</w:t>
      </w:r>
      <w:r w:rsidR="000B0365">
        <w:rPr>
          <w:rStyle w:val="22"/>
          <w:color w:val="000000"/>
        </w:rPr>
        <w:t xml:space="preserve"> от 30.11.2024 №447-ФЗ «О внесении изменение в </w:t>
      </w:r>
      <w:r w:rsidR="003032E9">
        <w:rPr>
          <w:rStyle w:val="22"/>
          <w:color w:val="000000"/>
        </w:rPr>
        <w:t>ст.39.15 Земельного</w:t>
      </w:r>
      <w:r w:rsidR="000B0365">
        <w:rPr>
          <w:rStyle w:val="22"/>
          <w:color w:val="000000"/>
        </w:rPr>
        <w:t xml:space="preserve"> </w:t>
      </w:r>
      <w:r w:rsidR="003032E9">
        <w:rPr>
          <w:rStyle w:val="22"/>
          <w:color w:val="000000"/>
        </w:rPr>
        <w:t>к</w:t>
      </w:r>
      <w:r w:rsidR="000B0365">
        <w:rPr>
          <w:rStyle w:val="22"/>
          <w:color w:val="000000"/>
        </w:rPr>
        <w:t>одекс</w:t>
      </w:r>
      <w:r w:rsidR="003032E9">
        <w:rPr>
          <w:rStyle w:val="22"/>
          <w:color w:val="000000"/>
        </w:rPr>
        <w:t>а</w:t>
      </w:r>
      <w:r w:rsidR="000B0365">
        <w:rPr>
          <w:rStyle w:val="22"/>
          <w:color w:val="000000"/>
        </w:rPr>
        <w:t xml:space="preserve"> Российской Федерации» и</w:t>
      </w:r>
      <w:r w:rsidRPr="00E66034">
        <w:rPr>
          <w:rStyle w:val="22"/>
          <w:color w:val="000000"/>
        </w:rPr>
        <w:t xml:space="preserve"> в</w:t>
      </w:r>
      <w:r w:rsidR="000B0365" w:rsidRPr="000B0365">
        <w:rPr>
          <w:color w:val="000000"/>
          <w:sz w:val="28"/>
          <w:szCs w:val="28"/>
          <w:shd w:val="clear" w:color="auto" w:fill="FFFFFF"/>
        </w:rPr>
        <w:t xml:space="preserve"> соответствии с Федеральным законом Российской </w:t>
      </w:r>
      <w:r w:rsidR="000B0365">
        <w:rPr>
          <w:color w:val="000000"/>
          <w:sz w:val="28"/>
          <w:szCs w:val="28"/>
          <w:shd w:val="clear" w:color="auto" w:fill="FFFFFF"/>
        </w:rPr>
        <w:t>Федерации от 06.10.2003 № 131-</w:t>
      </w:r>
      <w:r w:rsidR="000B0365" w:rsidRPr="000B0365">
        <w:rPr>
          <w:color w:val="000000"/>
          <w:sz w:val="28"/>
          <w:szCs w:val="28"/>
          <w:shd w:val="clear" w:color="auto" w:fill="FFFFFF"/>
        </w:rPr>
        <w:t>ФЗ «Об общих принципах организации местного самоуправления в Российской Федерации»,</w:t>
      </w:r>
      <w:r w:rsidRPr="00E66034">
        <w:rPr>
          <w:rStyle w:val="22"/>
          <w:color w:val="000000"/>
        </w:rPr>
        <w:t xml:space="preserve"> ПОСТАНОВЛЯЮ:</w:t>
      </w:r>
    </w:p>
    <w:p w:rsidR="00497662" w:rsidRPr="0027289E" w:rsidRDefault="00497662" w:rsidP="00602DC3">
      <w:pPr>
        <w:widowControl w:val="0"/>
        <w:numPr>
          <w:ilvl w:val="0"/>
          <w:numId w:val="1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>
        <w:tab/>
      </w:r>
      <w:r w:rsidRPr="0027289E">
        <w:rPr>
          <w:sz w:val="28"/>
          <w:szCs w:val="28"/>
        </w:rPr>
        <w:t xml:space="preserve">Внести в </w:t>
      </w:r>
      <w:r w:rsidR="00CA0820">
        <w:rPr>
          <w:sz w:val="28"/>
          <w:szCs w:val="28"/>
        </w:rPr>
        <w:t>постано</w:t>
      </w:r>
      <w:r w:rsidR="005177AB">
        <w:rPr>
          <w:sz w:val="28"/>
          <w:szCs w:val="28"/>
        </w:rPr>
        <w:t>вление Администрации района от 2</w:t>
      </w:r>
      <w:r w:rsidR="000B0365">
        <w:rPr>
          <w:sz w:val="28"/>
          <w:szCs w:val="28"/>
        </w:rPr>
        <w:t>7.1</w:t>
      </w:r>
      <w:r w:rsidR="00100E2B">
        <w:rPr>
          <w:sz w:val="28"/>
          <w:szCs w:val="28"/>
        </w:rPr>
        <w:t>2</w:t>
      </w:r>
      <w:r w:rsidR="00CA0820">
        <w:rPr>
          <w:sz w:val="28"/>
          <w:szCs w:val="28"/>
        </w:rPr>
        <w:t>.20</w:t>
      </w:r>
      <w:r w:rsidR="00100E2B">
        <w:rPr>
          <w:sz w:val="28"/>
          <w:szCs w:val="28"/>
        </w:rPr>
        <w:t>2</w:t>
      </w:r>
      <w:r w:rsidR="000B0365">
        <w:rPr>
          <w:sz w:val="28"/>
          <w:szCs w:val="28"/>
        </w:rPr>
        <w:t>2</w:t>
      </w:r>
      <w:r w:rsidR="00CA0820">
        <w:rPr>
          <w:sz w:val="28"/>
          <w:szCs w:val="28"/>
        </w:rPr>
        <w:t xml:space="preserve"> №</w:t>
      </w:r>
      <w:r w:rsidR="000B0365">
        <w:rPr>
          <w:sz w:val="28"/>
          <w:szCs w:val="28"/>
        </w:rPr>
        <w:t>658</w:t>
      </w:r>
      <w:r w:rsidR="00CA0820">
        <w:rPr>
          <w:sz w:val="28"/>
          <w:szCs w:val="28"/>
        </w:rPr>
        <w:t xml:space="preserve"> </w:t>
      </w:r>
      <w:r w:rsidR="005177AB" w:rsidRPr="00467CD6">
        <w:rPr>
          <w:sz w:val="28"/>
          <w:szCs w:val="28"/>
        </w:rPr>
        <w:t>«</w:t>
      </w:r>
      <w:r w:rsidR="000B0365" w:rsidRPr="000B0365">
        <w:rPr>
          <w:sz w:val="28"/>
          <w:szCs w:val="28"/>
        </w:rPr>
        <w:t>Об утверждении административного регламента предоставления м</w:t>
      </w:r>
      <w:r w:rsidR="000B0365" w:rsidRPr="000B0365">
        <w:rPr>
          <w:sz w:val="28"/>
          <w:szCs w:val="28"/>
        </w:rPr>
        <w:t>у</w:t>
      </w:r>
      <w:r w:rsidR="000B0365" w:rsidRPr="000B0365">
        <w:rPr>
          <w:sz w:val="28"/>
          <w:szCs w:val="28"/>
        </w:rPr>
        <w:t>ниципальной услуги «Перераспределение земель и (или) земельных учас</w:t>
      </w:r>
      <w:r w:rsidR="000B0365" w:rsidRPr="000B0365">
        <w:rPr>
          <w:sz w:val="28"/>
          <w:szCs w:val="28"/>
        </w:rPr>
        <w:t>т</w:t>
      </w:r>
      <w:r w:rsidR="000B0365" w:rsidRPr="000B0365">
        <w:rPr>
          <w:sz w:val="28"/>
          <w:szCs w:val="28"/>
        </w:rPr>
        <w:t xml:space="preserve">ков, находящихся в государственной или муниципальной собственности, и земельных участков, находящихся в частной собственности» </w:t>
      </w:r>
      <w:r w:rsidR="000B0365" w:rsidRPr="000B0365">
        <w:rPr>
          <w:bCs/>
          <w:sz w:val="28"/>
          <w:szCs w:val="28"/>
        </w:rPr>
        <w:t>на территории Поспелихинского района Алтайского края</w:t>
      </w:r>
      <w:r w:rsidR="00602DC3">
        <w:rPr>
          <w:rStyle w:val="MSGENFONTSTYLENAMETEMPLATEROLENUMBERMSGENFONTSTYLENAMEBYROLETEXT2"/>
          <w:color w:val="000000"/>
        </w:rPr>
        <w:t xml:space="preserve">» </w:t>
      </w:r>
      <w:r w:rsidRPr="0027289E">
        <w:rPr>
          <w:sz w:val="28"/>
          <w:szCs w:val="28"/>
        </w:rPr>
        <w:t>следующие изменения:</w:t>
      </w:r>
    </w:p>
    <w:p w:rsidR="00EE1E09" w:rsidRPr="00C824F2" w:rsidRDefault="00C824F2" w:rsidP="00C824F2">
      <w:pPr>
        <w:numPr>
          <w:ilvl w:val="1"/>
          <w:numId w:val="20"/>
        </w:numPr>
        <w:ind w:left="0" w:firstLine="701"/>
        <w:jc w:val="both"/>
        <w:rPr>
          <w:bCs/>
          <w:sz w:val="28"/>
          <w:szCs w:val="28"/>
        </w:rPr>
      </w:pPr>
      <w:r w:rsidRPr="00C824F2">
        <w:rPr>
          <w:sz w:val="28"/>
          <w:szCs w:val="28"/>
        </w:rPr>
        <w:t>срок действия решения о предварительном согласовании пред</w:t>
      </w:r>
      <w:r w:rsidRPr="00C824F2">
        <w:rPr>
          <w:sz w:val="28"/>
          <w:szCs w:val="28"/>
        </w:rPr>
        <w:t>о</w:t>
      </w:r>
      <w:r w:rsidRPr="00C824F2">
        <w:rPr>
          <w:sz w:val="28"/>
          <w:szCs w:val="28"/>
        </w:rPr>
        <w:t>ставления земельного участка составляет один год. В случае, предусмотре</w:t>
      </w:r>
      <w:r w:rsidRPr="00C824F2">
        <w:rPr>
          <w:sz w:val="28"/>
          <w:szCs w:val="28"/>
        </w:rPr>
        <w:t>н</w:t>
      </w:r>
      <w:r w:rsidRPr="00C824F2">
        <w:rPr>
          <w:sz w:val="28"/>
          <w:szCs w:val="28"/>
        </w:rPr>
        <w:t>ном пунктом 10 настоящей статьи, срок действия такого решения составляет два года.</w:t>
      </w:r>
    </w:p>
    <w:p w:rsidR="00C824F2" w:rsidRPr="00C824F2" w:rsidRDefault="00C824F2" w:rsidP="00C824F2">
      <w:pPr>
        <w:numPr>
          <w:ilvl w:val="1"/>
          <w:numId w:val="20"/>
        </w:numPr>
        <w:ind w:left="0" w:firstLine="701"/>
        <w:jc w:val="both"/>
        <w:rPr>
          <w:color w:val="000000"/>
          <w:sz w:val="28"/>
          <w:szCs w:val="24"/>
          <w:lang w:bidi="ru-RU"/>
        </w:rPr>
      </w:pPr>
      <w:proofErr w:type="gramStart"/>
      <w:r w:rsidRPr="00C824F2">
        <w:rPr>
          <w:color w:val="000000"/>
          <w:sz w:val="28"/>
          <w:szCs w:val="24"/>
          <w:lang w:bidi="ru-RU"/>
        </w:rPr>
        <w:t>решение о предварительном согласовании предоставления з</w:t>
      </w:r>
      <w:r w:rsidRPr="00C824F2">
        <w:rPr>
          <w:color w:val="000000"/>
          <w:sz w:val="28"/>
          <w:szCs w:val="24"/>
          <w:lang w:bidi="ru-RU"/>
        </w:rPr>
        <w:t>е</w:t>
      </w:r>
      <w:r w:rsidRPr="00C824F2">
        <w:rPr>
          <w:color w:val="000000"/>
          <w:sz w:val="28"/>
          <w:szCs w:val="24"/>
          <w:lang w:bidi="ru-RU"/>
        </w:rPr>
        <w:t>мельного участка, который предстоит образовать, также должно содержать</w:t>
      </w:r>
      <w:r w:rsidRPr="00C824F2">
        <w:rPr>
          <w:color w:val="000000"/>
          <w:sz w:val="16"/>
          <w:szCs w:val="14"/>
          <w:lang w:bidi="ru-RU"/>
        </w:rPr>
        <w:t xml:space="preserve"> </w:t>
      </w:r>
      <w:r w:rsidRPr="00C824F2">
        <w:rPr>
          <w:color w:val="000000"/>
          <w:sz w:val="28"/>
          <w:szCs w:val="24"/>
          <w:lang w:bidi="ru-RU"/>
        </w:rPr>
        <w:t>указание на необходимость изменения вида разрешенного использования т</w:t>
      </w:r>
      <w:r w:rsidRPr="00C824F2">
        <w:rPr>
          <w:color w:val="000000"/>
          <w:sz w:val="28"/>
          <w:szCs w:val="24"/>
          <w:lang w:bidi="ru-RU"/>
        </w:rPr>
        <w:t>а</w:t>
      </w:r>
      <w:r w:rsidRPr="00C824F2">
        <w:rPr>
          <w:color w:val="000000"/>
          <w:sz w:val="28"/>
          <w:szCs w:val="24"/>
          <w:lang w:bidi="ru-RU"/>
        </w:rPr>
        <w:t>кого земельного участка и его перевода из одной категории в другую в кач</w:t>
      </w:r>
      <w:r w:rsidRPr="00C824F2">
        <w:rPr>
          <w:color w:val="000000"/>
          <w:sz w:val="28"/>
          <w:szCs w:val="24"/>
          <w:lang w:bidi="ru-RU"/>
        </w:rPr>
        <w:t>е</w:t>
      </w:r>
      <w:r w:rsidRPr="00C824F2">
        <w:rPr>
          <w:color w:val="000000"/>
          <w:sz w:val="28"/>
          <w:szCs w:val="24"/>
          <w:lang w:bidi="ru-RU"/>
        </w:rPr>
        <w:t>стве условия предоставления такого земельного участка в случае, если ук</w:t>
      </w:r>
      <w:r w:rsidRPr="00C824F2">
        <w:rPr>
          <w:color w:val="000000"/>
          <w:sz w:val="28"/>
          <w:szCs w:val="24"/>
          <w:lang w:bidi="ru-RU"/>
        </w:rPr>
        <w:t>а</w:t>
      </w:r>
      <w:r w:rsidRPr="00C824F2">
        <w:rPr>
          <w:color w:val="000000"/>
          <w:sz w:val="28"/>
          <w:szCs w:val="24"/>
          <w:lang w:bidi="ru-RU"/>
        </w:rPr>
        <w:t>занная в заявлении о предварительном согласовании предоставления земел</w:t>
      </w:r>
      <w:r w:rsidRPr="00C824F2">
        <w:rPr>
          <w:color w:val="000000"/>
          <w:sz w:val="28"/>
          <w:szCs w:val="24"/>
          <w:lang w:bidi="ru-RU"/>
        </w:rPr>
        <w:t>ь</w:t>
      </w:r>
      <w:r w:rsidRPr="00C824F2">
        <w:rPr>
          <w:color w:val="000000"/>
          <w:sz w:val="28"/>
          <w:szCs w:val="24"/>
          <w:lang w:bidi="ru-RU"/>
        </w:rPr>
        <w:t>ного участка цель его использования:</w:t>
      </w:r>
      <w:proofErr w:type="gramEnd"/>
    </w:p>
    <w:p w:rsidR="00C824F2" w:rsidRPr="00C824F2" w:rsidRDefault="00C824F2" w:rsidP="00C824F2">
      <w:pPr>
        <w:pStyle w:val="11"/>
        <w:shd w:val="clear" w:color="auto" w:fill="auto"/>
        <w:tabs>
          <w:tab w:val="left" w:pos="709"/>
        </w:tabs>
        <w:ind w:firstLine="0"/>
        <w:jc w:val="both"/>
        <w:rPr>
          <w:sz w:val="28"/>
        </w:rPr>
      </w:pPr>
      <w:r w:rsidRPr="00C824F2">
        <w:rPr>
          <w:sz w:val="28"/>
        </w:rPr>
        <w:tab/>
        <w:t>- не соответствует видам разрешенного использования земельных участков, установленным для соответствующей территориальной зоны;</w:t>
      </w:r>
    </w:p>
    <w:p w:rsidR="00C824F2" w:rsidRPr="00C824F2" w:rsidRDefault="00C824F2" w:rsidP="00C824F2">
      <w:pPr>
        <w:pStyle w:val="11"/>
        <w:shd w:val="clear" w:color="auto" w:fill="auto"/>
        <w:tabs>
          <w:tab w:val="left" w:pos="709"/>
        </w:tabs>
        <w:ind w:firstLine="0"/>
        <w:jc w:val="both"/>
        <w:rPr>
          <w:sz w:val="28"/>
        </w:rPr>
      </w:pPr>
      <w:r w:rsidRPr="00C824F2">
        <w:rPr>
          <w:sz w:val="28"/>
        </w:rPr>
        <w:tab/>
        <w:t>- не соответствует категории земель, из которых такой земельный уч</w:t>
      </w:r>
      <w:r w:rsidRPr="00C824F2">
        <w:rPr>
          <w:sz w:val="28"/>
        </w:rPr>
        <w:t>а</w:t>
      </w:r>
      <w:r w:rsidRPr="00C824F2">
        <w:rPr>
          <w:sz w:val="28"/>
        </w:rPr>
        <w:t>сток подлежит образованию;</w:t>
      </w:r>
    </w:p>
    <w:p w:rsidR="00C824F2" w:rsidRPr="00C824F2" w:rsidRDefault="00C824F2" w:rsidP="00C824F2">
      <w:pPr>
        <w:pStyle w:val="11"/>
        <w:shd w:val="clear" w:color="auto" w:fill="auto"/>
        <w:tabs>
          <w:tab w:val="left" w:pos="709"/>
        </w:tabs>
        <w:ind w:firstLine="0"/>
        <w:jc w:val="both"/>
        <w:rPr>
          <w:sz w:val="28"/>
        </w:rPr>
      </w:pPr>
      <w:r w:rsidRPr="00C824F2">
        <w:rPr>
          <w:sz w:val="28"/>
        </w:rPr>
        <w:tab/>
        <w:t xml:space="preserve">- не соответствует разрешенному использованию земельного участка, из которого предстоит образовать земельный участок, указанный в заявлении </w:t>
      </w:r>
      <w:r w:rsidRPr="00C824F2">
        <w:rPr>
          <w:sz w:val="28"/>
        </w:rPr>
        <w:lastRenderedPageBreak/>
        <w:t>о предварительном согласовании его предоставления.</w:t>
      </w:r>
    </w:p>
    <w:p w:rsidR="00EE1E09" w:rsidRPr="00EE1E09" w:rsidRDefault="00C824F2" w:rsidP="00EE1E09">
      <w:pPr>
        <w:ind w:firstLine="701"/>
        <w:jc w:val="both"/>
        <w:rPr>
          <w:bCs/>
          <w:sz w:val="28"/>
          <w:szCs w:val="28"/>
        </w:rPr>
      </w:pPr>
      <w:r>
        <w:rPr>
          <w:color w:val="000000"/>
          <w:sz w:val="24"/>
          <w:szCs w:val="24"/>
          <w:lang w:bidi="ru-RU"/>
        </w:rPr>
        <w:t xml:space="preserve"> </w:t>
      </w:r>
      <w:r w:rsidR="00EE1E09">
        <w:rPr>
          <w:bCs/>
          <w:sz w:val="28"/>
          <w:szCs w:val="28"/>
        </w:rPr>
        <w:t xml:space="preserve">2. </w:t>
      </w:r>
      <w:proofErr w:type="gramStart"/>
      <w:r w:rsidR="00EE1E09">
        <w:rPr>
          <w:sz w:val="28"/>
          <w:szCs w:val="28"/>
        </w:rPr>
        <w:t>Контроль за</w:t>
      </w:r>
      <w:proofErr w:type="gramEnd"/>
      <w:r w:rsidR="00EE1E09">
        <w:rPr>
          <w:sz w:val="28"/>
          <w:szCs w:val="28"/>
        </w:rPr>
        <w:t xml:space="preserve"> исполнением настоящего постановления</w:t>
      </w:r>
      <w:r w:rsidR="003032E9">
        <w:rPr>
          <w:sz w:val="28"/>
          <w:szCs w:val="28"/>
        </w:rPr>
        <w:t xml:space="preserve"> возложить на заместителя главы Администрации района по оперативным вопросам </w:t>
      </w:r>
      <w:proofErr w:type="spellStart"/>
      <w:r w:rsidR="003032E9">
        <w:rPr>
          <w:sz w:val="28"/>
          <w:szCs w:val="28"/>
        </w:rPr>
        <w:t>О.В.Фетисова</w:t>
      </w:r>
      <w:proofErr w:type="spellEnd"/>
      <w:r w:rsidR="003032E9">
        <w:rPr>
          <w:sz w:val="28"/>
          <w:szCs w:val="28"/>
        </w:rPr>
        <w:t>.</w:t>
      </w:r>
      <w:r w:rsidR="00EE1E09">
        <w:rPr>
          <w:sz w:val="28"/>
          <w:szCs w:val="28"/>
        </w:rPr>
        <w:t xml:space="preserve"> </w:t>
      </w:r>
    </w:p>
    <w:p w:rsidR="003D350D" w:rsidRDefault="003D350D" w:rsidP="00EE1E09">
      <w:pPr>
        <w:ind w:left="701"/>
        <w:rPr>
          <w:sz w:val="28"/>
          <w:szCs w:val="28"/>
        </w:rPr>
      </w:pPr>
    </w:p>
    <w:p w:rsidR="00EE1E09" w:rsidRDefault="00EE1E09" w:rsidP="006664EF">
      <w:pPr>
        <w:pStyle w:val="1"/>
      </w:pPr>
    </w:p>
    <w:p w:rsidR="00546125" w:rsidRDefault="00375205" w:rsidP="006664EF">
      <w:pPr>
        <w:pStyle w:val="1"/>
      </w:pPr>
      <w:r>
        <w:t xml:space="preserve">Глава </w:t>
      </w:r>
      <w:r w:rsidR="00890CBC" w:rsidRPr="00300B4F">
        <w:t xml:space="preserve">района                               </w:t>
      </w:r>
      <w:r w:rsidR="00A15F9E">
        <w:t xml:space="preserve">   </w:t>
      </w:r>
      <w:r>
        <w:t xml:space="preserve">                      </w:t>
      </w:r>
      <w:r w:rsidR="00EB5840">
        <w:t xml:space="preserve">                     </w:t>
      </w:r>
      <w:r w:rsidR="00EE1E09">
        <w:t xml:space="preserve">       </w:t>
      </w:r>
      <w:r w:rsidR="006F33C1">
        <w:t>И.</w:t>
      </w:r>
      <w:r w:rsidR="00890CBC">
        <w:t>А. Башмаков</w:t>
      </w:r>
    </w:p>
    <w:p w:rsidR="00546125" w:rsidRDefault="00546125" w:rsidP="00546125"/>
    <w:p w:rsidR="00166B69" w:rsidRDefault="00166B69" w:rsidP="009C1D11">
      <w:pPr>
        <w:jc w:val="both"/>
        <w:rPr>
          <w:sz w:val="28"/>
        </w:rPr>
      </w:pPr>
    </w:p>
    <w:p w:rsidR="008126BF" w:rsidRDefault="008126BF" w:rsidP="009C1D11">
      <w:pPr>
        <w:jc w:val="both"/>
        <w:rPr>
          <w:sz w:val="28"/>
        </w:rPr>
      </w:pPr>
    </w:p>
    <w:p w:rsidR="008126BF" w:rsidRDefault="008126BF" w:rsidP="009C1D11">
      <w:pPr>
        <w:jc w:val="both"/>
        <w:rPr>
          <w:sz w:val="28"/>
        </w:rPr>
      </w:pPr>
    </w:p>
    <w:p w:rsidR="008126BF" w:rsidRDefault="008126BF" w:rsidP="009C1D11">
      <w:pPr>
        <w:jc w:val="both"/>
        <w:rPr>
          <w:sz w:val="28"/>
        </w:rPr>
      </w:pPr>
    </w:p>
    <w:p w:rsidR="00EE1E09" w:rsidRDefault="00EE1E09" w:rsidP="009C1D11">
      <w:pPr>
        <w:jc w:val="both"/>
        <w:rPr>
          <w:sz w:val="28"/>
        </w:rPr>
      </w:pPr>
    </w:p>
    <w:p w:rsidR="005177AB" w:rsidRDefault="005177AB" w:rsidP="009C1D11">
      <w:pPr>
        <w:jc w:val="both"/>
        <w:rPr>
          <w:sz w:val="28"/>
        </w:rPr>
      </w:pPr>
    </w:p>
    <w:p w:rsidR="005177AB" w:rsidRDefault="005177AB" w:rsidP="009C1D11">
      <w:pPr>
        <w:jc w:val="both"/>
        <w:rPr>
          <w:sz w:val="28"/>
        </w:rPr>
      </w:pPr>
    </w:p>
    <w:p w:rsidR="00445277" w:rsidRDefault="00445277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3032E9" w:rsidRDefault="003032E9" w:rsidP="00EB5840">
      <w:pPr>
        <w:jc w:val="both"/>
        <w:rPr>
          <w:sz w:val="28"/>
        </w:rPr>
      </w:pPr>
    </w:p>
    <w:p w:rsidR="00EE1E09" w:rsidRDefault="00EE1E09" w:rsidP="00EB5840">
      <w:pPr>
        <w:jc w:val="both"/>
        <w:rPr>
          <w:sz w:val="28"/>
        </w:rPr>
      </w:pPr>
      <w:bookmarkStart w:id="0" w:name="_GoBack"/>
      <w:bookmarkEnd w:id="0"/>
    </w:p>
    <w:sectPr w:rsidR="00EE1E09" w:rsidSect="003032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BA" w:rsidRDefault="001712BA" w:rsidP="00144B77">
      <w:r>
        <w:separator/>
      </w:r>
    </w:p>
  </w:endnote>
  <w:endnote w:type="continuationSeparator" w:id="0">
    <w:p w:rsidR="001712BA" w:rsidRDefault="001712BA" w:rsidP="0014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BA" w:rsidRDefault="001712BA" w:rsidP="00144B77">
      <w:r>
        <w:separator/>
      </w:r>
    </w:p>
  </w:footnote>
  <w:footnote w:type="continuationSeparator" w:id="0">
    <w:p w:rsidR="001712BA" w:rsidRDefault="001712BA" w:rsidP="0014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50C5BA5"/>
    <w:multiLevelType w:val="multilevel"/>
    <w:tmpl w:val="B9C6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  <w:color w:val="auto"/>
      </w:rPr>
    </w:lvl>
  </w:abstractNum>
  <w:abstractNum w:abstractNumId="7">
    <w:nsid w:val="130A0A94"/>
    <w:multiLevelType w:val="hybridMultilevel"/>
    <w:tmpl w:val="6BF03CF6"/>
    <w:lvl w:ilvl="0" w:tplc="DBBEA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435A09"/>
    <w:multiLevelType w:val="multilevel"/>
    <w:tmpl w:val="FD147B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9">
    <w:nsid w:val="2AB92CAF"/>
    <w:multiLevelType w:val="hybridMultilevel"/>
    <w:tmpl w:val="F5DC815C"/>
    <w:lvl w:ilvl="0" w:tplc="4EDA599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CF5D7C"/>
    <w:multiLevelType w:val="hybridMultilevel"/>
    <w:tmpl w:val="3C2CF2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491B64"/>
    <w:multiLevelType w:val="hybridMultilevel"/>
    <w:tmpl w:val="F3F838BC"/>
    <w:lvl w:ilvl="0" w:tplc="05F00F4E">
      <w:start w:val="1"/>
      <w:numFmt w:val="decimal"/>
      <w:lvlText w:val="%1."/>
      <w:lvlJc w:val="left"/>
      <w:pPr>
        <w:tabs>
          <w:tab w:val="num" w:pos="1461"/>
        </w:tabs>
        <w:ind w:left="1461" w:hanging="4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2">
    <w:nsid w:val="413261FC"/>
    <w:multiLevelType w:val="singleLevel"/>
    <w:tmpl w:val="85662C4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13">
    <w:nsid w:val="4AA03009"/>
    <w:multiLevelType w:val="multilevel"/>
    <w:tmpl w:val="7F345DB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C772C"/>
    <w:multiLevelType w:val="multilevel"/>
    <w:tmpl w:val="4BAEBF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3455BE"/>
    <w:multiLevelType w:val="hybridMultilevel"/>
    <w:tmpl w:val="4416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E5DCA"/>
    <w:multiLevelType w:val="hybridMultilevel"/>
    <w:tmpl w:val="9A1A7B5E"/>
    <w:lvl w:ilvl="0" w:tplc="B2607DF4">
      <w:start w:val="1"/>
      <w:numFmt w:val="decimal"/>
      <w:lvlText w:val="%1."/>
      <w:lvlJc w:val="left"/>
      <w:pPr>
        <w:ind w:left="7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5B9B2270"/>
    <w:multiLevelType w:val="hybridMultilevel"/>
    <w:tmpl w:val="0936AF04"/>
    <w:lvl w:ilvl="0" w:tplc="719E4AF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C30777"/>
    <w:multiLevelType w:val="hybridMultilevel"/>
    <w:tmpl w:val="0A8E478C"/>
    <w:lvl w:ilvl="0" w:tplc="7C8096EA">
      <w:start w:val="1"/>
      <w:numFmt w:val="decimal"/>
      <w:lvlText w:val="%1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22"/>
        </w:tabs>
        <w:ind w:left="4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42"/>
        </w:tabs>
        <w:ind w:left="4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62"/>
        </w:tabs>
        <w:ind w:left="5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82"/>
        </w:tabs>
        <w:ind w:left="6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02"/>
        </w:tabs>
        <w:ind w:left="7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22"/>
        </w:tabs>
        <w:ind w:left="7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42"/>
        </w:tabs>
        <w:ind w:left="8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62"/>
        </w:tabs>
        <w:ind w:left="9262" w:hanging="180"/>
      </w:pPr>
    </w:lvl>
  </w:abstractNum>
  <w:abstractNum w:abstractNumId="19">
    <w:nsid w:val="5D247C00"/>
    <w:multiLevelType w:val="singleLevel"/>
    <w:tmpl w:val="B22CAFAE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0">
    <w:nsid w:val="60FC68EC"/>
    <w:multiLevelType w:val="singleLevel"/>
    <w:tmpl w:val="CA12B9B0"/>
    <w:lvl w:ilvl="0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21">
    <w:nsid w:val="7AEC763A"/>
    <w:multiLevelType w:val="multilevel"/>
    <w:tmpl w:val="BFF6EB2C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00" w:hanging="13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05" w:hanging="13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10" w:hanging="13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15" w:hanging="139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2"/>
    <w:lvlOverride w:ilvl="0">
      <w:startOverride w:val="1"/>
    </w:lvlOverride>
  </w:num>
  <w:num w:numId="2">
    <w:abstractNumId w:val="19"/>
  </w:num>
  <w:num w:numId="3">
    <w:abstractNumId w:val="20"/>
    <w:lvlOverride w:ilvl="0">
      <w:startOverride w:val="6"/>
    </w:lvlOverride>
  </w:num>
  <w:num w:numId="4">
    <w:abstractNumId w:val="11"/>
  </w:num>
  <w:num w:numId="5">
    <w:abstractNumId w:val="18"/>
  </w:num>
  <w:num w:numId="6">
    <w:abstractNumId w:val="9"/>
  </w:num>
  <w:num w:numId="7">
    <w:abstractNumId w:val="7"/>
  </w:num>
  <w:num w:numId="8">
    <w:abstractNumId w:val="10"/>
  </w:num>
  <w:num w:numId="9">
    <w:abstractNumId w:val="15"/>
  </w:num>
  <w:num w:numId="10">
    <w:abstractNumId w:val="1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16"/>
  </w:num>
  <w:num w:numId="18">
    <w:abstractNumId w:val="13"/>
  </w:num>
  <w:num w:numId="19">
    <w:abstractNumId w:val="6"/>
  </w:num>
  <w:num w:numId="20">
    <w:abstractNumId w:val="8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57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0D"/>
    <w:rsid w:val="00022D52"/>
    <w:rsid w:val="000364BD"/>
    <w:rsid w:val="000370D7"/>
    <w:rsid w:val="0005109E"/>
    <w:rsid w:val="00054FE4"/>
    <w:rsid w:val="0006686F"/>
    <w:rsid w:val="000872B6"/>
    <w:rsid w:val="00093F91"/>
    <w:rsid w:val="000B0365"/>
    <w:rsid w:val="000B3D4F"/>
    <w:rsid w:val="000B7819"/>
    <w:rsid w:val="000C4748"/>
    <w:rsid w:val="000C7464"/>
    <w:rsid w:val="000E2476"/>
    <w:rsid w:val="00100E2B"/>
    <w:rsid w:val="00105ABB"/>
    <w:rsid w:val="00107D50"/>
    <w:rsid w:val="00117D50"/>
    <w:rsid w:val="00144B77"/>
    <w:rsid w:val="00165C0E"/>
    <w:rsid w:val="00166B69"/>
    <w:rsid w:val="001712BA"/>
    <w:rsid w:val="001B3C8D"/>
    <w:rsid w:val="001C2A61"/>
    <w:rsid w:val="001D2BE1"/>
    <w:rsid w:val="001D2C54"/>
    <w:rsid w:val="001E2573"/>
    <w:rsid w:val="001F2B17"/>
    <w:rsid w:val="002001D9"/>
    <w:rsid w:val="00216962"/>
    <w:rsid w:val="00226CA8"/>
    <w:rsid w:val="002453DF"/>
    <w:rsid w:val="00284C7A"/>
    <w:rsid w:val="0028741C"/>
    <w:rsid w:val="002B259B"/>
    <w:rsid w:val="002C487B"/>
    <w:rsid w:val="002D763C"/>
    <w:rsid w:val="002E10C9"/>
    <w:rsid w:val="002E72EC"/>
    <w:rsid w:val="00300B4F"/>
    <w:rsid w:val="00302670"/>
    <w:rsid w:val="003032E9"/>
    <w:rsid w:val="00333E85"/>
    <w:rsid w:val="00341016"/>
    <w:rsid w:val="00360CB9"/>
    <w:rsid w:val="0037287A"/>
    <w:rsid w:val="00375205"/>
    <w:rsid w:val="00395CE0"/>
    <w:rsid w:val="003D350D"/>
    <w:rsid w:val="003D619E"/>
    <w:rsid w:val="003E0A09"/>
    <w:rsid w:val="003E5DC8"/>
    <w:rsid w:val="003F3D66"/>
    <w:rsid w:val="00410042"/>
    <w:rsid w:val="00414EC1"/>
    <w:rsid w:val="00425744"/>
    <w:rsid w:val="00427AA8"/>
    <w:rsid w:val="00445277"/>
    <w:rsid w:val="004532FC"/>
    <w:rsid w:val="00454655"/>
    <w:rsid w:val="00455F7F"/>
    <w:rsid w:val="00466E62"/>
    <w:rsid w:val="00475060"/>
    <w:rsid w:val="00481D43"/>
    <w:rsid w:val="00492E9C"/>
    <w:rsid w:val="00497662"/>
    <w:rsid w:val="004C02DB"/>
    <w:rsid w:val="004D100B"/>
    <w:rsid w:val="004D5584"/>
    <w:rsid w:val="004D5DB2"/>
    <w:rsid w:val="004F0174"/>
    <w:rsid w:val="004F5775"/>
    <w:rsid w:val="0051341A"/>
    <w:rsid w:val="005177AB"/>
    <w:rsid w:val="00526017"/>
    <w:rsid w:val="00543C03"/>
    <w:rsid w:val="00546125"/>
    <w:rsid w:val="005533C2"/>
    <w:rsid w:val="00560D8B"/>
    <w:rsid w:val="00592A0C"/>
    <w:rsid w:val="005B758F"/>
    <w:rsid w:val="00602DC3"/>
    <w:rsid w:val="00613C91"/>
    <w:rsid w:val="00617917"/>
    <w:rsid w:val="0062421F"/>
    <w:rsid w:val="006326E3"/>
    <w:rsid w:val="00642AD9"/>
    <w:rsid w:val="00643C09"/>
    <w:rsid w:val="00661A51"/>
    <w:rsid w:val="006664EF"/>
    <w:rsid w:val="00682582"/>
    <w:rsid w:val="006B55B9"/>
    <w:rsid w:val="006D46F4"/>
    <w:rsid w:val="006F33C1"/>
    <w:rsid w:val="006F3875"/>
    <w:rsid w:val="0073197C"/>
    <w:rsid w:val="00743668"/>
    <w:rsid w:val="007443A2"/>
    <w:rsid w:val="00786E3A"/>
    <w:rsid w:val="0079634B"/>
    <w:rsid w:val="007D609E"/>
    <w:rsid w:val="007F0B18"/>
    <w:rsid w:val="007F0B9B"/>
    <w:rsid w:val="007F3CBF"/>
    <w:rsid w:val="008126BF"/>
    <w:rsid w:val="00833A88"/>
    <w:rsid w:val="0083585C"/>
    <w:rsid w:val="00841910"/>
    <w:rsid w:val="00852625"/>
    <w:rsid w:val="008552AE"/>
    <w:rsid w:val="00876F47"/>
    <w:rsid w:val="00883499"/>
    <w:rsid w:val="00884C8B"/>
    <w:rsid w:val="00890CBC"/>
    <w:rsid w:val="008D5695"/>
    <w:rsid w:val="008D71A8"/>
    <w:rsid w:val="008E3E4E"/>
    <w:rsid w:val="008F419C"/>
    <w:rsid w:val="009126D4"/>
    <w:rsid w:val="00926153"/>
    <w:rsid w:val="00927E82"/>
    <w:rsid w:val="0093146B"/>
    <w:rsid w:val="00944A9F"/>
    <w:rsid w:val="0095008D"/>
    <w:rsid w:val="009A48AD"/>
    <w:rsid w:val="009C1D11"/>
    <w:rsid w:val="009C276C"/>
    <w:rsid w:val="009D6B51"/>
    <w:rsid w:val="00A0517D"/>
    <w:rsid w:val="00A15F9E"/>
    <w:rsid w:val="00A7167E"/>
    <w:rsid w:val="00A911B2"/>
    <w:rsid w:val="00AA601D"/>
    <w:rsid w:val="00AB2925"/>
    <w:rsid w:val="00AC2AB2"/>
    <w:rsid w:val="00AD1190"/>
    <w:rsid w:val="00AD7C71"/>
    <w:rsid w:val="00AF53EC"/>
    <w:rsid w:val="00B225BD"/>
    <w:rsid w:val="00B47C18"/>
    <w:rsid w:val="00B62BA9"/>
    <w:rsid w:val="00B7587E"/>
    <w:rsid w:val="00B87119"/>
    <w:rsid w:val="00B91C75"/>
    <w:rsid w:val="00B96CB8"/>
    <w:rsid w:val="00BA3E43"/>
    <w:rsid w:val="00BB76A4"/>
    <w:rsid w:val="00BE4710"/>
    <w:rsid w:val="00C407E9"/>
    <w:rsid w:val="00C52A0D"/>
    <w:rsid w:val="00C550F9"/>
    <w:rsid w:val="00C8120E"/>
    <w:rsid w:val="00C824F2"/>
    <w:rsid w:val="00C922CE"/>
    <w:rsid w:val="00CA0100"/>
    <w:rsid w:val="00CA0820"/>
    <w:rsid w:val="00CA0832"/>
    <w:rsid w:val="00CB5B05"/>
    <w:rsid w:val="00D016E4"/>
    <w:rsid w:val="00D04FC5"/>
    <w:rsid w:val="00D321A4"/>
    <w:rsid w:val="00D410EA"/>
    <w:rsid w:val="00D46E71"/>
    <w:rsid w:val="00D6066B"/>
    <w:rsid w:val="00D66DCB"/>
    <w:rsid w:val="00D74A2D"/>
    <w:rsid w:val="00D821B8"/>
    <w:rsid w:val="00D87AFC"/>
    <w:rsid w:val="00DA32D2"/>
    <w:rsid w:val="00DB1AE2"/>
    <w:rsid w:val="00DF5605"/>
    <w:rsid w:val="00E07001"/>
    <w:rsid w:val="00E210DD"/>
    <w:rsid w:val="00E22FCE"/>
    <w:rsid w:val="00E54B1B"/>
    <w:rsid w:val="00E57C6E"/>
    <w:rsid w:val="00E63A30"/>
    <w:rsid w:val="00E82A52"/>
    <w:rsid w:val="00E9115E"/>
    <w:rsid w:val="00E93166"/>
    <w:rsid w:val="00E967E2"/>
    <w:rsid w:val="00EB03A2"/>
    <w:rsid w:val="00EB5840"/>
    <w:rsid w:val="00EC24E7"/>
    <w:rsid w:val="00ED250F"/>
    <w:rsid w:val="00EE1E09"/>
    <w:rsid w:val="00EF4414"/>
    <w:rsid w:val="00F6166F"/>
    <w:rsid w:val="00F700FB"/>
    <w:rsid w:val="00F71A66"/>
    <w:rsid w:val="00F745BA"/>
    <w:rsid w:val="00F771F8"/>
    <w:rsid w:val="00F77DBF"/>
    <w:rsid w:val="00F77FBB"/>
    <w:rsid w:val="00F95EC4"/>
    <w:rsid w:val="00F9769B"/>
    <w:rsid w:val="00FB46C4"/>
    <w:rsid w:val="00FC291F"/>
    <w:rsid w:val="00FC3091"/>
    <w:rsid w:val="00FC7C41"/>
    <w:rsid w:val="00FE714B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50D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C407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407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paragraph" w:styleId="a6">
    <w:name w:val="Balloon Text"/>
    <w:basedOn w:val="a"/>
    <w:link w:val="a7"/>
    <w:rsid w:val="00144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44B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B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4B77"/>
  </w:style>
  <w:style w:type="paragraph" w:styleId="aa">
    <w:name w:val="footer"/>
    <w:basedOn w:val="a"/>
    <w:link w:val="ab"/>
    <w:rsid w:val="00144B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4B77"/>
  </w:style>
  <w:style w:type="paragraph" w:customStyle="1" w:styleId="10">
    <w:name w:val="Обычный1"/>
    <w:rsid w:val="000364BD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036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c">
    <w:name w:val="Основной текст_"/>
    <w:link w:val="8"/>
    <w:rsid w:val="000364BD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364BD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0364B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0364BD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1">
    <w:name w:val="Основной текст (4)_"/>
    <w:link w:val="42"/>
    <w:rsid w:val="000364BD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0364BD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364BD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0364BD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EB03A2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EB03A2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character" w:customStyle="1" w:styleId="MSGENFONTSTYLENAMETEMPLATEROLENUMBERMSGENFONTSTYLENAMEBYROLETEXT2Exact">
    <w:name w:val="MSG_EN_FONT_STYLE_NAME_TEMPLATE_ROLE_NUMBER MSG_EN_FONT_STYLE_NAME_BY_ROLE_TEXT 2 Exact"/>
    <w:uiPriority w:val="99"/>
    <w:rsid w:val="007F0B9B"/>
    <w:rPr>
      <w:sz w:val="28"/>
      <w:szCs w:val="2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7F0B9B"/>
    <w:rPr>
      <w:sz w:val="26"/>
      <w:szCs w:val="26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7F0B9B"/>
    <w:rPr>
      <w:sz w:val="28"/>
      <w:szCs w:val="28"/>
      <w:u w:val="none"/>
      <w:shd w:val="clear" w:color="auto" w:fill="FFFFFF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uiPriority w:val="99"/>
    <w:rsid w:val="007F0B9B"/>
    <w:rPr>
      <w:sz w:val="28"/>
      <w:szCs w:val="28"/>
      <w:u w:val="single"/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BOLD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uiPriority w:val="99"/>
    <w:rsid w:val="007F0B9B"/>
    <w:rPr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SIZE131">
    <w:name w:val="MSG_EN_FONT_STYLE_NAME_TEMPLATE_ROLE_NUMBER MSG_EN_FONT_STYLE_NAME_BY_ROLE_TEXT 2 + MSG_EN_FONT_STYLE_MODIFER_SIZE 131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MSGENFONTSTYLEMODIFERSIZE111">
    <w:name w:val="MSG_EN_FONT_STYLE_NAME_TEMPLATE_ROLE_NUMBER MSG_EN_FONT_STYLE_NAME_BY_ROLE_TEXT 2 + MSG_EN_FONT_STYLE_MODIFER_SIZE 111"/>
    <w:aliases w:val="MSG_EN_FONT_STYLE_MODIFER_BOLD2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uiPriority w:val="99"/>
    <w:rsid w:val="007F0B9B"/>
    <w:rPr>
      <w:b/>
      <w:bCs/>
      <w:sz w:val="22"/>
      <w:szCs w:val="22"/>
      <w:shd w:val="clear" w:color="auto" w:fill="FFFFFF"/>
      <w:lang w:val="en-US" w:eastAsia="en-US"/>
    </w:rPr>
  </w:style>
  <w:style w:type="character" w:customStyle="1" w:styleId="MSGENFONTSTYLENAMETEMPLATEROLENUMBERMSGENFONTSTYLENAMEBYROLETEXT3MSGENFONTSTYLEMODIFERSIZE11">
    <w:name w:val="MSG_EN_FONT_STYLE_NAME_TEMPLATE_ROLE_NUMBER MSG_EN_FONT_STYLE_NAME_BY_ROLE_TEXT 3 + MSG_EN_FONT_STYLE_MODIFER_SIZE 11"/>
    <w:aliases w:val="MSG_EN_FONT_STYLE_MODIFER_BOLD1"/>
    <w:uiPriority w:val="99"/>
    <w:rsid w:val="007F0B9B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7F0B9B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rsid w:val="007F0B9B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uiPriority w:val="99"/>
    <w:rsid w:val="007F0B9B"/>
    <w:pPr>
      <w:widowControl w:val="0"/>
      <w:shd w:val="clear" w:color="auto" w:fill="FFFFFF"/>
      <w:spacing w:line="244" w:lineRule="exact"/>
    </w:pPr>
    <w:rPr>
      <w:b/>
      <w:bCs/>
      <w:sz w:val="22"/>
      <w:szCs w:val="22"/>
      <w:lang w:val="en-US" w:eastAsia="en-US"/>
    </w:rPr>
  </w:style>
  <w:style w:type="table" w:styleId="ad">
    <w:name w:val="Table Grid"/>
    <w:basedOn w:val="a1"/>
    <w:rsid w:val="0054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C407E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407E9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EE1E09"/>
    <w:pPr>
      <w:ind w:left="720"/>
      <w:contextualSpacing/>
    </w:pPr>
  </w:style>
  <w:style w:type="paragraph" w:customStyle="1" w:styleId="11">
    <w:name w:val="Основной текст1"/>
    <w:basedOn w:val="a"/>
    <w:rsid w:val="00C824F2"/>
    <w:pPr>
      <w:widowControl w:val="0"/>
      <w:shd w:val="clear" w:color="auto" w:fill="FFFFFF"/>
      <w:spacing w:line="254" w:lineRule="auto"/>
      <w:ind w:firstLine="400"/>
    </w:pPr>
    <w:rPr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50D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C407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407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paragraph" w:styleId="a6">
    <w:name w:val="Balloon Text"/>
    <w:basedOn w:val="a"/>
    <w:link w:val="a7"/>
    <w:rsid w:val="00144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44B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B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4B77"/>
  </w:style>
  <w:style w:type="paragraph" w:styleId="aa">
    <w:name w:val="footer"/>
    <w:basedOn w:val="a"/>
    <w:link w:val="ab"/>
    <w:rsid w:val="00144B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4B77"/>
  </w:style>
  <w:style w:type="paragraph" w:customStyle="1" w:styleId="10">
    <w:name w:val="Обычный1"/>
    <w:rsid w:val="000364BD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036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c">
    <w:name w:val="Основной текст_"/>
    <w:link w:val="8"/>
    <w:rsid w:val="000364BD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364BD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0364B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0364BD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1">
    <w:name w:val="Основной текст (4)_"/>
    <w:link w:val="42"/>
    <w:rsid w:val="000364BD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0364BD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364BD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0364BD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EB03A2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EB03A2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character" w:customStyle="1" w:styleId="MSGENFONTSTYLENAMETEMPLATEROLENUMBERMSGENFONTSTYLENAMEBYROLETEXT2Exact">
    <w:name w:val="MSG_EN_FONT_STYLE_NAME_TEMPLATE_ROLE_NUMBER MSG_EN_FONT_STYLE_NAME_BY_ROLE_TEXT 2 Exact"/>
    <w:uiPriority w:val="99"/>
    <w:rsid w:val="007F0B9B"/>
    <w:rPr>
      <w:sz w:val="28"/>
      <w:szCs w:val="2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7F0B9B"/>
    <w:rPr>
      <w:sz w:val="26"/>
      <w:szCs w:val="26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7F0B9B"/>
    <w:rPr>
      <w:sz w:val="28"/>
      <w:szCs w:val="28"/>
      <w:u w:val="none"/>
      <w:shd w:val="clear" w:color="auto" w:fill="FFFFFF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uiPriority w:val="99"/>
    <w:rsid w:val="007F0B9B"/>
    <w:rPr>
      <w:sz w:val="28"/>
      <w:szCs w:val="28"/>
      <w:u w:val="single"/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BOLD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uiPriority w:val="99"/>
    <w:rsid w:val="007F0B9B"/>
    <w:rPr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SIZE131">
    <w:name w:val="MSG_EN_FONT_STYLE_NAME_TEMPLATE_ROLE_NUMBER MSG_EN_FONT_STYLE_NAME_BY_ROLE_TEXT 2 + MSG_EN_FONT_STYLE_MODIFER_SIZE 131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MSGENFONTSTYLEMODIFERSIZE111">
    <w:name w:val="MSG_EN_FONT_STYLE_NAME_TEMPLATE_ROLE_NUMBER MSG_EN_FONT_STYLE_NAME_BY_ROLE_TEXT 2 + MSG_EN_FONT_STYLE_MODIFER_SIZE 111"/>
    <w:aliases w:val="MSG_EN_FONT_STYLE_MODIFER_BOLD2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uiPriority w:val="99"/>
    <w:rsid w:val="007F0B9B"/>
    <w:rPr>
      <w:b/>
      <w:bCs/>
      <w:sz w:val="22"/>
      <w:szCs w:val="22"/>
      <w:shd w:val="clear" w:color="auto" w:fill="FFFFFF"/>
      <w:lang w:val="en-US" w:eastAsia="en-US"/>
    </w:rPr>
  </w:style>
  <w:style w:type="character" w:customStyle="1" w:styleId="MSGENFONTSTYLENAMETEMPLATEROLENUMBERMSGENFONTSTYLENAMEBYROLETEXT3MSGENFONTSTYLEMODIFERSIZE11">
    <w:name w:val="MSG_EN_FONT_STYLE_NAME_TEMPLATE_ROLE_NUMBER MSG_EN_FONT_STYLE_NAME_BY_ROLE_TEXT 3 + MSG_EN_FONT_STYLE_MODIFER_SIZE 11"/>
    <w:aliases w:val="MSG_EN_FONT_STYLE_MODIFER_BOLD1"/>
    <w:uiPriority w:val="99"/>
    <w:rsid w:val="007F0B9B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7F0B9B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rsid w:val="007F0B9B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uiPriority w:val="99"/>
    <w:rsid w:val="007F0B9B"/>
    <w:pPr>
      <w:widowControl w:val="0"/>
      <w:shd w:val="clear" w:color="auto" w:fill="FFFFFF"/>
      <w:spacing w:line="244" w:lineRule="exact"/>
    </w:pPr>
    <w:rPr>
      <w:b/>
      <w:bCs/>
      <w:sz w:val="22"/>
      <w:szCs w:val="22"/>
      <w:lang w:val="en-US" w:eastAsia="en-US"/>
    </w:rPr>
  </w:style>
  <w:style w:type="table" w:styleId="ad">
    <w:name w:val="Table Grid"/>
    <w:basedOn w:val="a1"/>
    <w:rsid w:val="0054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C407E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407E9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EE1E09"/>
    <w:pPr>
      <w:ind w:left="720"/>
      <w:contextualSpacing/>
    </w:pPr>
  </w:style>
  <w:style w:type="paragraph" w:customStyle="1" w:styleId="11">
    <w:name w:val="Основной текст1"/>
    <w:basedOn w:val="a"/>
    <w:rsid w:val="00C824F2"/>
    <w:pPr>
      <w:widowControl w:val="0"/>
      <w:shd w:val="clear" w:color="auto" w:fill="FFFFFF"/>
      <w:spacing w:line="254" w:lineRule="auto"/>
      <w:ind w:firstLine="400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CBA0-D1B9-4436-9E54-E4C37CAD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Поспелихинский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PR manager</cp:lastModifiedBy>
  <cp:revision>2</cp:revision>
  <cp:lastPrinted>2025-05-01T11:50:00Z</cp:lastPrinted>
  <dcterms:created xsi:type="dcterms:W3CDTF">2025-05-07T08:29:00Z</dcterms:created>
  <dcterms:modified xsi:type="dcterms:W3CDTF">2025-05-07T08:29:00Z</dcterms:modified>
</cp:coreProperties>
</file>