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50" w:rsidRDefault="00825750" w:rsidP="0082575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825750" w:rsidRDefault="00825750" w:rsidP="00825750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25750" w:rsidRDefault="00825750" w:rsidP="00825750">
      <w:pPr>
        <w:jc w:val="center"/>
        <w:rPr>
          <w:sz w:val="28"/>
          <w:szCs w:val="28"/>
        </w:rPr>
      </w:pPr>
    </w:p>
    <w:p w:rsidR="00825750" w:rsidRDefault="00825750" w:rsidP="00825750">
      <w:pPr>
        <w:jc w:val="center"/>
        <w:rPr>
          <w:sz w:val="28"/>
          <w:szCs w:val="28"/>
        </w:rPr>
      </w:pPr>
    </w:p>
    <w:p w:rsidR="00825750" w:rsidRDefault="00825750" w:rsidP="008257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ПОСТАНОВЛЕНИЕ</w:t>
      </w:r>
    </w:p>
    <w:p w:rsidR="00D946AC" w:rsidRDefault="00D946AC" w:rsidP="00825750">
      <w:pPr>
        <w:jc w:val="both"/>
        <w:rPr>
          <w:sz w:val="28"/>
          <w:szCs w:val="28"/>
        </w:rPr>
      </w:pPr>
    </w:p>
    <w:p w:rsidR="00D946AC" w:rsidRDefault="00D946AC" w:rsidP="00DA0223">
      <w:pPr>
        <w:tabs>
          <w:tab w:val="left" w:pos="1418"/>
        </w:tabs>
        <w:jc w:val="both"/>
        <w:rPr>
          <w:sz w:val="28"/>
          <w:szCs w:val="28"/>
        </w:rPr>
      </w:pPr>
    </w:p>
    <w:p w:rsidR="00825750" w:rsidRPr="00632225" w:rsidRDefault="00AD374D" w:rsidP="00825750">
      <w:pPr>
        <w:jc w:val="both"/>
      </w:pPr>
      <w:r>
        <w:rPr>
          <w:sz w:val="28"/>
          <w:szCs w:val="28"/>
        </w:rPr>
        <w:t>13.10.2021</w:t>
      </w:r>
      <w:r w:rsidR="00825750" w:rsidRPr="00960D26">
        <w:rPr>
          <w:sz w:val="28"/>
          <w:szCs w:val="28"/>
        </w:rPr>
        <w:t xml:space="preserve">                                                            </w:t>
      </w:r>
      <w:r w:rsidR="00DC0D1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</w:t>
      </w:r>
      <w:r w:rsidR="00DC0D10">
        <w:rPr>
          <w:sz w:val="28"/>
          <w:szCs w:val="28"/>
        </w:rPr>
        <w:t xml:space="preserve">   </w:t>
      </w:r>
      <w:r w:rsidR="00825750" w:rsidRPr="00960D26">
        <w:rPr>
          <w:sz w:val="28"/>
          <w:szCs w:val="28"/>
        </w:rPr>
        <w:t>№</w:t>
      </w:r>
      <w:r w:rsidR="00825750">
        <w:rPr>
          <w:sz w:val="28"/>
          <w:szCs w:val="28"/>
        </w:rPr>
        <w:t xml:space="preserve"> </w:t>
      </w:r>
      <w:r>
        <w:rPr>
          <w:sz w:val="28"/>
          <w:szCs w:val="28"/>
        </w:rPr>
        <w:t>503</w:t>
      </w:r>
    </w:p>
    <w:p w:rsidR="00825750" w:rsidRPr="00960D26" w:rsidRDefault="00825750" w:rsidP="00AD374D">
      <w:pPr>
        <w:jc w:val="center"/>
        <w:rPr>
          <w:sz w:val="28"/>
          <w:szCs w:val="28"/>
        </w:rPr>
      </w:pPr>
      <w:proofErr w:type="gramStart"/>
      <w:r w:rsidRPr="00960D26">
        <w:rPr>
          <w:sz w:val="28"/>
          <w:szCs w:val="28"/>
        </w:rPr>
        <w:t>с</w:t>
      </w:r>
      <w:proofErr w:type="gramEnd"/>
      <w:r w:rsidRPr="00960D26">
        <w:rPr>
          <w:sz w:val="28"/>
          <w:szCs w:val="28"/>
        </w:rPr>
        <w:t>. Поспелиха</w:t>
      </w:r>
    </w:p>
    <w:p w:rsidR="00825750" w:rsidRDefault="00825750" w:rsidP="00825750">
      <w:pPr>
        <w:jc w:val="both"/>
      </w:pPr>
    </w:p>
    <w:p w:rsidR="00D946AC" w:rsidRPr="00632225" w:rsidRDefault="00D946AC" w:rsidP="00825750">
      <w:pPr>
        <w:jc w:val="both"/>
      </w:pPr>
    </w:p>
    <w:p w:rsidR="00845BC8" w:rsidRPr="00845BC8" w:rsidRDefault="00E51A18" w:rsidP="00B706F0">
      <w:pPr>
        <w:pStyle w:val="a4"/>
        <w:shd w:val="clear" w:color="auto" w:fill="auto"/>
        <w:spacing w:before="0" w:after="308"/>
        <w:ind w:right="4819"/>
        <w:rPr>
          <w:color w:val="000000"/>
          <w:sz w:val="28"/>
          <w:szCs w:val="28"/>
          <w:shd w:val="clear" w:color="auto" w:fill="FFFFFF"/>
        </w:rPr>
      </w:pPr>
      <w:r w:rsidRPr="00E51A18">
        <w:rPr>
          <w:rStyle w:val="1"/>
          <w:color w:val="000000"/>
          <w:sz w:val="28"/>
          <w:szCs w:val="28"/>
        </w:rPr>
        <w:t>О</w:t>
      </w:r>
      <w:r w:rsidR="004E1617">
        <w:rPr>
          <w:rStyle w:val="1"/>
          <w:color w:val="000000"/>
          <w:sz w:val="28"/>
          <w:szCs w:val="28"/>
        </w:rPr>
        <w:t>б утверждении</w:t>
      </w:r>
      <w:r w:rsidR="00B706F0">
        <w:rPr>
          <w:rStyle w:val="1"/>
          <w:color w:val="000000"/>
          <w:sz w:val="28"/>
          <w:szCs w:val="28"/>
        </w:rPr>
        <w:t xml:space="preserve"> </w:t>
      </w:r>
      <w:r w:rsidR="004E1617">
        <w:rPr>
          <w:rStyle w:val="1"/>
          <w:color w:val="000000"/>
          <w:sz w:val="28"/>
          <w:szCs w:val="28"/>
        </w:rPr>
        <w:t>положения о порядке использования школьных автобусов и перечня документов, регламентирующих эксплуатацию школьных автобусов</w:t>
      </w:r>
    </w:p>
    <w:p w:rsidR="00086507" w:rsidRDefault="00086507" w:rsidP="00086507">
      <w:pPr>
        <w:jc w:val="both"/>
        <w:rPr>
          <w:sz w:val="28"/>
          <w:szCs w:val="28"/>
        </w:rPr>
      </w:pPr>
    </w:p>
    <w:p w:rsidR="00E51A18" w:rsidRPr="00E51A18" w:rsidRDefault="00E51A18" w:rsidP="00DA0223">
      <w:pPr>
        <w:pStyle w:val="a4"/>
        <w:shd w:val="clear" w:color="auto" w:fill="auto"/>
        <w:spacing w:before="0" w:after="0" w:line="317" w:lineRule="exact"/>
        <w:ind w:left="20" w:right="60" w:firstLine="688"/>
        <w:jc w:val="both"/>
        <w:rPr>
          <w:sz w:val="28"/>
          <w:szCs w:val="28"/>
        </w:rPr>
      </w:pPr>
      <w:r w:rsidRPr="00E51A18">
        <w:rPr>
          <w:rStyle w:val="1"/>
          <w:color w:val="000000"/>
          <w:sz w:val="28"/>
          <w:szCs w:val="28"/>
        </w:rPr>
        <w:t>В целях обеспечения безопасного подвоза детей к местам обучения, организации целевого и эффективного использования школьных автобусов ПОСТАНОВЛЯЮ:</w:t>
      </w:r>
    </w:p>
    <w:p w:rsidR="00E51A18" w:rsidRPr="00E51A18" w:rsidRDefault="00E51A18" w:rsidP="00E51A18">
      <w:pPr>
        <w:pStyle w:val="a4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/>
        <w:ind w:left="20" w:firstLine="720"/>
        <w:jc w:val="both"/>
        <w:rPr>
          <w:sz w:val="28"/>
          <w:szCs w:val="28"/>
        </w:rPr>
      </w:pPr>
      <w:r w:rsidRPr="00E51A18">
        <w:rPr>
          <w:rStyle w:val="1"/>
          <w:color w:val="000000"/>
          <w:sz w:val="28"/>
          <w:szCs w:val="28"/>
        </w:rPr>
        <w:t>Утвердить:</w:t>
      </w:r>
    </w:p>
    <w:p w:rsidR="00E51A18" w:rsidRPr="00E51A18" w:rsidRDefault="00E51A18" w:rsidP="00E51A18">
      <w:pPr>
        <w:pStyle w:val="a4"/>
        <w:numPr>
          <w:ilvl w:val="1"/>
          <w:numId w:val="1"/>
        </w:numPr>
        <w:shd w:val="clear" w:color="auto" w:fill="auto"/>
        <w:tabs>
          <w:tab w:val="left" w:pos="1191"/>
        </w:tabs>
        <w:spacing w:before="0" w:after="0"/>
        <w:ind w:left="20" w:firstLine="720"/>
        <w:jc w:val="both"/>
        <w:rPr>
          <w:sz w:val="28"/>
          <w:szCs w:val="28"/>
        </w:rPr>
      </w:pPr>
      <w:r w:rsidRPr="00E51A18">
        <w:rPr>
          <w:rStyle w:val="1"/>
          <w:color w:val="000000"/>
          <w:sz w:val="28"/>
          <w:szCs w:val="28"/>
        </w:rPr>
        <w:t>Положение о порядке использования школьных автобусов</w:t>
      </w:r>
      <w:r w:rsidR="00DA0223">
        <w:rPr>
          <w:rStyle w:val="1"/>
          <w:color w:val="000000"/>
          <w:sz w:val="28"/>
          <w:szCs w:val="28"/>
        </w:rPr>
        <w:t xml:space="preserve"> (приложение 1).</w:t>
      </w:r>
    </w:p>
    <w:p w:rsidR="00E51A18" w:rsidRPr="00E51A18" w:rsidRDefault="00E51A18" w:rsidP="00E51A18">
      <w:pPr>
        <w:pStyle w:val="a4"/>
        <w:numPr>
          <w:ilvl w:val="1"/>
          <w:numId w:val="1"/>
        </w:numPr>
        <w:shd w:val="clear" w:color="auto" w:fill="auto"/>
        <w:tabs>
          <w:tab w:val="left" w:pos="1359"/>
        </w:tabs>
        <w:spacing w:before="0" w:after="0"/>
        <w:ind w:left="20" w:right="60" w:firstLine="720"/>
        <w:jc w:val="both"/>
        <w:rPr>
          <w:sz w:val="28"/>
          <w:szCs w:val="28"/>
        </w:rPr>
      </w:pPr>
      <w:r w:rsidRPr="00E51A18">
        <w:rPr>
          <w:rStyle w:val="1"/>
          <w:color w:val="000000"/>
          <w:sz w:val="28"/>
          <w:szCs w:val="28"/>
        </w:rPr>
        <w:t>Перечень документов, регламентирующих эксплуатацию школьных автобусов</w:t>
      </w:r>
      <w:r w:rsidR="00DA0223">
        <w:rPr>
          <w:rStyle w:val="1"/>
          <w:color w:val="000000"/>
          <w:sz w:val="28"/>
          <w:szCs w:val="28"/>
        </w:rPr>
        <w:t xml:space="preserve"> (приложение 2)</w:t>
      </w:r>
      <w:r w:rsidRPr="00E51A18">
        <w:rPr>
          <w:rStyle w:val="1"/>
          <w:color w:val="000000"/>
          <w:sz w:val="28"/>
          <w:szCs w:val="28"/>
        </w:rPr>
        <w:t>.</w:t>
      </w:r>
    </w:p>
    <w:p w:rsidR="00E51A18" w:rsidRPr="00E51A18" w:rsidRDefault="00DA0223" w:rsidP="00DA0223">
      <w:pPr>
        <w:pStyle w:val="a4"/>
        <w:shd w:val="clear" w:color="auto" w:fill="auto"/>
        <w:tabs>
          <w:tab w:val="left" w:pos="851"/>
        </w:tabs>
        <w:spacing w:before="0" w:after="0"/>
        <w:ind w:left="20" w:right="6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2.</w:t>
      </w:r>
      <w:r w:rsidR="00E51A18" w:rsidRPr="00E51A18">
        <w:rPr>
          <w:rStyle w:val="1"/>
          <w:color w:val="000000"/>
          <w:sz w:val="28"/>
          <w:szCs w:val="28"/>
        </w:rPr>
        <w:t xml:space="preserve">Комитету </w:t>
      </w:r>
      <w:r w:rsidR="00E51A18">
        <w:rPr>
          <w:rStyle w:val="1"/>
          <w:color w:val="000000"/>
          <w:sz w:val="28"/>
          <w:szCs w:val="28"/>
        </w:rPr>
        <w:t>по образованию Администрации Поспелихинс</w:t>
      </w:r>
      <w:r w:rsidR="00E51A18" w:rsidRPr="00E51A18">
        <w:rPr>
          <w:rStyle w:val="1"/>
          <w:color w:val="000000"/>
          <w:sz w:val="28"/>
          <w:szCs w:val="28"/>
        </w:rPr>
        <w:t>кого р</w:t>
      </w:r>
      <w:r w:rsidR="00E51A18">
        <w:rPr>
          <w:rStyle w:val="1"/>
          <w:color w:val="000000"/>
          <w:sz w:val="28"/>
          <w:szCs w:val="28"/>
        </w:rPr>
        <w:t>айона (</w:t>
      </w:r>
      <w:r w:rsidR="001F7034">
        <w:rPr>
          <w:rStyle w:val="1"/>
          <w:color w:val="000000"/>
          <w:sz w:val="28"/>
          <w:szCs w:val="28"/>
        </w:rPr>
        <w:t>Крысиной Л.Ю.)</w:t>
      </w:r>
      <w:r w:rsidR="00E51A18" w:rsidRPr="00E51A18">
        <w:rPr>
          <w:rStyle w:val="1"/>
          <w:color w:val="000000"/>
          <w:sz w:val="28"/>
          <w:szCs w:val="28"/>
        </w:rPr>
        <w:t xml:space="preserve"> обеспечить выполнение Положения о порядке использования школьных автобусов.</w:t>
      </w:r>
    </w:p>
    <w:p w:rsidR="008558F8" w:rsidRDefault="00DA0223" w:rsidP="00DA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C36E2C">
        <w:rPr>
          <w:sz w:val="28"/>
          <w:szCs w:val="28"/>
        </w:rPr>
        <w:t>Комитету по финансам</w:t>
      </w:r>
      <w:r w:rsidR="008558F8" w:rsidRPr="00E51A18">
        <w:rPr>
          <w:sz w:val="28"/>
          <w:szCs w:val="28"/>
        </w:rPr>
        <w:t xml:space="preserve">, </w:t>
      </w:r>
      <w:r w:rsidR="000A0F94" w:rsidRPr="00E51A18">
        <w:rPr>
          <w:sz w:val="28"/>
          <w:szCs w:val="28"/>
        </w:rPr>
        <w:t>налоговой и кредитной политике (</w:t>
      </w:r>
      <w:r w:rsidR="001F7034">
        <w:rPr>
          <w:sz w:val="28"/>
          <w:szCs w:val="28"/>
        </w:rPr>
        <w:t>Баскаковой Е.Г.</w:t>
      </w:r>
      <w:r w:rsidR="000A0F94" w:rsidRPr="00E51A18">
        <w:rPr>
          <w:sz w:val="28"/>
          <w:szCs w:val="28"/>
        </w:rPr>
        <w:t xml:space="preserve">) осуществлять </w:t>
      </w:r>
      <w:r w:rsidR="00C36E2C">
        <w:rPr>
          <w:sz w:val="28"/>
          <w:szCs w:val="28"/>
        </w:rPr>
        <w:t>своевременное выделение сре</w:t>
      </w:r>
      <w:proofErr w:type="gramStart"/>
      <w:r w:rsidR="00C36E2C">
        <w:rPr>
          <w:sz w:val="28"/>
          <w:szCs w:val="28"/>
        </w:rPr>
        <w:t>дств в р</w:t>
      </w:r>
      <w:proofErr w:type="gramEnd"/>
      <w:r w:rsidR="00C36E2C">
        <w:rPr>
          <w:sz w:val="28"/>
          <w:szCs w:val="28"/>
        </w:rPr>
        <w:t xml:space="preserve">амках </w:t>
      </w:r>
      <w:r w:rsidR="001F7034">
        <w:rPr>
          <w:sz w:val="28"/>
          <w:szCs w:val="28"/>
        </w:rPr>
        <w:t>муниципальной программы</w:t>
      </w:r>
      <w:r w:rsidR="000A0F94" w:rsidRPr="00E51A18">
        <w:rPr>
          <w:sz w:val="28"/>
          <w:szCs w:val="28"/>
        </w:rPr>
        <w:t xml:space="preserve">  </w:t>
      </w:r>
      <w:r w:rsidR="00E51A18">
        <w:rPr>
          <w:sz w:val="28"/>
          <w:szCs w:val="28"/>
        </w:rPr>
        <w:t>«Развитие образования</w:t>
      </w:r>
      <w:r w:rsidR="00C36E2C">
        <w:rPr>
          <w:sz w:val="28"/>
          <w:szCs w:val="28"/>
        </w:rPr>
        <w:t xml:space="preserve"> </w:t>
      </w:r>
      <w:r w:rsidR="00BC4636">
        <w:rPr>
          <w:sz w:val="28"/>
          <w:szCs w:val="28"/>
        </w:rPr>
        <w:t xml:space="preserve">в </w:t>
      </w:r>
      <w:proofErr w:type="spellStart"/>
      <w:r w:rsidR="00BC4636">
        <w:rPr>
          <w:sz w:val="28"/>
          <w:szCs w:val="28"/>
        </w:rPr>
        <w:t>Поспелихинском</w:t>
      </w:r>
      <w:proofErr w:type="spellEnd"/>
      <w:r w:rsidR="00BC4636">
        <w:rPr>
          <w:sz w:val="28"/>
          <w:szCs w:val="28"/>
        </w:rPr>
        <w:t xml:space="preserve"> районе на </w:t>
      </w:r>
      <w:r w:rsidR="001F7034">
        <w:rPr>
          <w:sz w:val="28"/>
          <w:szCs w:val="28"/>
        </w:rPr>
        <w:t>2021-2024</w:t>
      </w:r>
      <w:r w:rsidR="00BC4636">
        <w:rPr>
          <w:sz w:val="28"/>
          <w:szCs w:val="28"/>
        </w:rPr>
        <w:t xml:space="preserve"> годы</w:t>
      </w:r>
      <w:r w:rsidR="001F7034">
        <w:rPr>
          <w:sz w:val="28"/>
          <w:szCs w:val="28"/>
        </w:rPr>
        <w:t>» мероприятие 2.1.1.6. «Организация перевозок детей»</w:t>
      </w:r>
      <w:r w:rsidR="000A0F94" w:rsidRPr="00E51A18">
        <w:rPr>
          <w:sz w:val="28"/>
          <w:szCs w:val="28"/>
        </w:rPr>
        <w:t>.</w:t>
      </w:r>
    </w:p>
    <w:p w:rsidR="006F755E" w:rsidRPr="00E51A18" w:rsidRDefault="00DA0223" w:rsidP="00DA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6F755E">
        <w:rPr>
          <w:sz w:val="28"/>
          <w:szCs w:val="28"/>
        </w:rPr>
        <w:t xml:space="preserve">Считать утратившим силу постановление </w:t>
      </w:r>
      <w:r w:rsidR="00003645">
        <w:rPr>
          <w:rStyle w:val="1"/>
          <w:color w:val="000000"/>
          <w:sz w:val="28"/>
          <w:szCs w:val="28"/>
        </w:rPr>
        <w:t>Администрации Поспелихинс</w:t>
      </w:r>
      <w:r w:rsidR="00003645" w:rsidRPr="00E51A18">
        <w:rPr>
          <w:rStyle w:val="1"/>
          <w:color w:val="000000"/>
          <w:sz w:val="28"/>
          <w:szCs w:val="28"/>
        </w:rPr>
        <w:t>кого р</w:t>
      </w:r>
      <w:r w:rsidR="00003645">
        <w:rPr>
          <w:rStyle w:val="1"/>
          <w:color w:val="000000"/>
          <w:sz w:val="28"/>
          <w:szCs w:val="28"/>
        </w:rPr>
        <w:t xml:space="preserve">айона </w:t>
      </w:r>
      <w:r w:rsidR="006F755E">
        <w:rPr>
          <w:sz w:val="28"/>
          <w:szCs w:val="28"/>
        </w:rPr>
        <w:t xml:space="preserve">от </w:t>
      </w:r>
      <w:r w:rsidR="001F7034">
        <w:rPr>
          <w:sz w:val="28"/>
          <w:szCs w:val="28"/>
        </w:rPr>
        <w:t xml:space="preserve">12.02.2016 № </w:t>
      </w:r>
      <w:r w:rsidR="004E1617">
        <w:rPr>
          <w:sz w:val="28"/>
          <w:szCs w:val="28"/>
        </w:rPr>
        <w:t>70</w:t>
      </w:r>
      <w:r w:rsidR="006F755E">
        <w:rPr>
          <w:sz w:val="28"/>
          <w:szCs w:val="28"/>
        </w:rPr>
        <w:t xml:space="preserve"> «</w:t>
      </w:r>
      <w:r w:rsidR="00B47AC9">
        <w:rPr>
          <w:sz w:val="28"/>
          <w:szCs w:val="28"/>
        </w:rPr>
        <w:t>О порядке использования школьных автобусов</w:t>
      </w:r>
      <w:r w:rsidR="006F755E">
        <w:rPr>
          <w:sz w:val="28"/>
          <w:szCs w:val="28"/>
        </w:rPr>
        <w:t>».</w:t>
      </w:r>
    </w:p>
    <w:p w:rsidR="001F7034" w:rsidRDefault="0091102C" w:rsidP="001F7034">
      <w:pPr>
        <w:widowControl w:val="0"/>
        <w:tabs>
          <w:tab w:val="left" w:pos="8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A0F94" w:rsidRPr="00E51A18">
        <w:rPr>
          <w:sz w:val="28"/>
          <w:szCs w:val="28"/>
        </w:rPr>
        <w:t xml:space="preserve">. </w:t>
      </w:r>
      <w:r w:rsidR="001F7034">
        <w:rPr>
          <w:rStyle w:val="2"/>
          <w:sz w:val="28"/>
          <w:szCs w:val="28"/>
        </w:rPr>
        <w:t>Контроль исполнения данного распоряжения возложить на заместителя главы Администрации района по социальным вопросам Гаращенко С.А.</w:t>
      </w:r>
    </w:p>
    <w:p w:rsidR="004B778D" w:rsidRPr="00E51A18" w:rsidRDefault="004B778D" w:rsidP="00086507">
      <w:pPr>
        <w:jc w:val="both"/>
        <w:rPr>
          <w:sz w:val="28"/>
          <w:szCs w:val="28"/>
        </w:rPr>
      </w:pPr>
    </w:p>
    <w:p w:rsidR="004B778D" w:rsidRPr="00E51A18" w:rsidRDefault="004B778D" w:rsidP="00086507">
      <w:pPr>
        <w:jc w:val="both"/>
        <w:rPr>
          <w:sz w:val="28"/>
          <w:szCs w:val="28"/>
        </w:rPr>
      </w:pPr>
    </w:p>
    <w:p w:rsidR="00086507" w:rsidRPr="00E51A18" w:rsidRDefault="00086507" w:rsidP="00086507">
      <w:pPr>
        <w:jc w:val="both"/>
        <w:rPr>
          <w:sz w:val="28"/>
          <w:szCs w:val="28"/>
        </w:rPr>
      </w:pPr>
      <w:r w:rsidRPr="00E51A18">
        <w:rPr>
          <w:sz w:val="28"/>
          <w:szCs w:val="28"/>
        </w:rPr>
        <w:t xml:space="preserve">Глава района          </w:t>
      </w:r>
      <w:r w:rsidR="008F1846">
        <w:rPr>
          <w:sz w:val="28"/>
          <w:szCs w:val="28"/>
        </w:rPr>
        <w:t xml:space="preserve">                         </w:t>
      </w:r>
      <w:r w:rsidRPr="00E51A18">
        <w:rPr>
          <w:sz w:val="28"/>
          <w:szCs w:val="28"/>
        </w:rPr>
        <w:t xml:space="preserve">                       </w:t>
      </w:r>
      <w:r w:rsidR="00D946AC">
        <w:rPr>
          <w:sz w:val="28"/>
          <w:szCs w:val="28"/>
        </w:rPr>
        <w:t xml:space="preserve">                       </w:t>
      </w:r>
      <w:r w:rsidR="006F755E">
        <w:rPr>
          <w:sz w:val="28"/>
          <w:szCs w:val="28"/>
        </w:rPr>
        <w:t>И.А. Башмаков</w:t>
      </w:r>
    </w:p>
    <w:p w:rsidR="004B778D" w:rsidRPr="00E51A18" w:rsidRDefault="004B778D" w:rsidP="00086507">
      <w:pPr>
        <w:jc w:val="both"/>
        <w:rPr>
          <w:sz w:val="28"/>
          <w:szCs w:val="28"/>
        </w:rPr>
      </w:pPr>
    </w:p>
    <w:p w:rsidR="004B778D" w:rsidRDefault="004B778D" w:rsidP="00086507">
      <w:pPr>
        <w:jc w:val="both"/>
        <w:rPr>
          <w:sz w:val="28"/>
          <w:szCs w:val="28"/>
        </w:rPr>
      </w:pPr>
    </w:p>
    <w:p w:rsidR="001F7034" w:rsidRDefault="001F7034" w:rsidP="001F7034">
      <w:pPr>
        <w:jc w:val="both"/>
        <w:rPr>
          <w:sz w:val="28"/>
          <w:szCs w:val="28"/>
        </w:rPr>
      </w:pPr>
      <w:bookmarkStart w:id="0" w:name="_GoBack"/>
      <w:bookmarkEnd w:id="0"/>
    </w:p>
    <w:p w:rsidR="005C21DA" w:rsidRDefault="005C21DA" w:rsidP="0008650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32"/>
        <w:tblW w:w="10129" w:type="dxa"/>
        <w:tblLook w:val="01E0" w:firstRow="1" w:lastRow="1" w:firstColumn="1" w:lastColumn="1" w:noHBand="0" w:noVBand="0"/>
      </w:tblPr>
      <w:tblGrid>
        <w:gridCol w:w="5211"/>
        <w:gridCol w:w="4918"/>
      </w:tblGrid>
      <w:tr w:rsidR="00714EDA" w:rsidRPr="00B52EAB" w:rsidTr="001D36C2">
        <w:trPr>
          <w:trHeight w:val="637"/>
        </w:trPr>
        <w:tc>
          <w:tcPr>
            <w:tcW w:w="5211" w:type="dxa"/>
          </w:tcPr>
          <w:p w:rsidR="00714EDA" w:rsidRPr="00B52EAB" w:rsidRDefault="00714EDA" w:rsidP="001D3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8" w:type="dxa"/>
          </w:tcPr>
          <w:p w:rsidR="00714EDA" w:rsidRPr="00B52EAB" w:rsidRDefault="004E1617" w:rsidP="001D36C2">
            <w:pPr>
              <w:pStyle w:val="a4"/>
              <w:shd w:val="clear" w:color="auto" w:fill="auto"/>
              <w:spacing w:before="0" w:after="0" w:line="270" w:lineRule="exact"/>
              <w:ind w:left="450" w:right="20"/>
              <w:rPr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 xml:space="preserve">Утверждено </w:t>
            </w:r>
          </w:p>
          <w:p w:rsidR="00714EDA" w:rsidRPr="00B52EAB" w:rsidRDefault="00A13F6B" w:rsidP="001D36C2">
            <w:pPr>
              <w:ind w:left="45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постановлением</w:t>
            </w:r>
            <w:r w:rsidR="00714EDA" w:rsidRPr="00B52EAB">
              <w:rPr>
                <w:rStyle w:val="1"/>
                <w:color w:val="000000"/>
                <w:sz w:val="28"/>
                <w:szCs w:val="28"/>
              </w:rPr>
              <w:t xml:space="preserve">  </w:t>
            </w:r>
          </w:p>
          <w:p w:rsidR="00714EDA" w:rsidRPr="00B52EAB" w:rsidRDefault="00714EDA" w:rsidP="001D36C2">
            <w:pPr>
              <w:ind w:left="450"/>
              <w:jc w:val="both"/>
              <w:rPr>
                <w:sz w:val="28"/>
                <w:szCs w:val="28"/>
              </w:rPr>
            </w:pPr>
            <w:r w:rsidRPr="00B52EAB">
              <w:rPr>
                <w:rStyle w:val="1"/>
                <w:color w:val="000000"/>
                <w:sz w:val="28"/>
                <w:szCs w:val="28"/>
              </w:rPr>
              <w:t>Администрации района</w:t>
            </w:r>
            <w:r w:rsidRPr="00B52EAB">
              <w:rPr>
                <w:sz w:val="28"/>
                <w:szCs w:val="28"/>
              </w:rPr>
              <w:t xml:space="preserve"> </w:t>
            </w:r>
          </w:p>
          <w:p w:rsidR="00714EDA" w:rsidRPr="00B52EAB" w:rsidRDefault="00714EDA" w:rsidP="00AD374D">
            <w:pPr>
              <w:ind w:left="452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D374D">
              <w:rPr>
                <w:sz w:val="28"/>
                <w:szCs w:val="28"/>
              </w:rPr>
              <w:t xml:space="preserve">13.10.2021 </w:t>
            </w:r>
            <w:r>
              <w:rPr>
                <w:sz w:val="28"/>
                <w:szCs w:val="28"/>
              </w:rPr>
              <w:t xml:space="preserve">№ </w:t>
            </w:r>
            <w:r w:rsidR="00AD374D">
              <w:rPr>
                <w:sz w:val="28"/>
                <w:szCs w:val="28"/>
              </w:rPr>
              <w:t>503</w:t>
            </w:r>
          </w:p>
        </w:tc>
      </w:tr>
    </w:tbl>
    <w:p w:rsidR="00714EDA" w:rsidRPr="00B52EAB" w:rsidRDefault="00714EDA" w:rsidP="00714EDA">
      <w:pPr>
        <w:jc w:val="both"/>
        <w:rPr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60"/>
        <w:jc w:val="center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60"/>
        <w:jc w:val="center"/>
        <w:rPr>
          <w:rStyle w:val="1"/>
          <w:color w:val="000000"/>
          <w:sz w:val="28"/>
          <w:szCs w:val="28"/>
        </w:rPr>
      </w:pPr>
    </w:p>
    <w:p w:rsidR="00714EDA" w:rsidRDefault="00714EDA" w:rsidP="00714EDA">
      <w:pPr>
        <w:pStyle w:val="a4"/>
        <w:shd w:val="clear" w:color="auto" w:fill="auto"/>
        <w:spacing w:before="0" w:after="0" w:line="270" w:lineRule="exact"/>
        <w:ind w:right="60"/>
        <w:jc w:val="center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Положение</w:t>
      </w:r>
    </w:p>
    <w:p w:rsidR="00714EDA" w:rsidRPr="00B52EAB" w:rsidRDefault="00714EDA" w:rsidP="00714EDA">
      <w:pPr>
        <w:jc w:val="center"/>
      </w:pPr>
      <w:r w:rsidRPr="00B52EAB">
        <w:rPr>
          <w:rStyle w:val="1"/>
          <w:color w:val="000000"/>
          <w:sz w:val="28"/>
          <w:szCs w:val="28"/>
        </w:rPr>
        <w:t>о порядке использования школьных автобусов</w:t>
      </w:r>
    </w:p>
    <w:p w:rsidR="00714EDA" w:rsidRPr="00B52EAB" w:rsidRDefault="00714EDA" w:rsidP="00714EDA">
      <w:pPr>
        <w:pStyle w:val="a4"/>
        <w:numPr>
          <w:ilvl w:val="0"/>
          <w:numId w:val="2"/>
        </w:numPr>
        <w:shd w:val="clear" w:color="auto" w:fill="auto"/>
        <w:tabs>
          <w:tab w:val="left" w:pos="254"/>
        </w:tabs>
        <w:spacing w:before="0" w:after="0" w:line="552" w:lineRule="exact"/>
        <w:ind w:right="60"/>
        <w:jc w:val="center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Общие положения</w:t>
      </w:r>
    </w:p>
    <w:p w:rsidR="00714EDA" w:rsidRPr="00B430F3" w:rsidRDefault="00714EDA" w:rsidP="00B430F3">
      <w:pPr>
        <w:pStyle w:val="a4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left="40" w:righ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Настоящее Положение разработано в соответствии с </w:t>
      </w:r>
      <w:r w:rsidRPr="00B52EAB">
        <w:rPr>
          <w:sz w:val="28"/>
          <w:szCs w:val="28"/>
        </w:rPr>
        <w:t>ФЗ «Закон об образовании в РФ»</w:t>
      </w:r>
      <w:r>
        <w:rPr>
          <w:sz w:val="28"/>
          <w:szCs w:val="28"/>
        </w:rPr>
        <w:t xml:space="preserve"> от 29.12.2012 г. № 273-ФЗ</w:t>
      </w:r>
      <w:r w:rsidRPr="00B52EAB">
        <w:rPr>
          <w:rStyle w:val="1"/>
          <w:color w:val="000000"/>
          <w:sz w:val="28"/>
          <w:szCs w:val="28"/>
        </w:rPr>
        <w:t xml:space="preserve">, </w:t>
      </w:r>
      <w:r>
        <w:rPr>
          <w:rStyle w:val="1"/>
          <w:color w:val="000000"/>
          <w:sz w:val="28"/>
          <w:szCs w:val="28"/>
        </w:rPr>
        <w:t>ФЗ «О безопасности дорожного движения» от 10.12.1995 № 193-ФЗ</w:t>
      </w:r>
      <w:r w:rsidR="00B430F3">
        <w:rPr>
          <w:rStyle w:val="1"/>
          <w:color w:val="000000"/>
          <w:sz w:val="28"/>
          <w:szCs w:val="28"/>
        </w:rPr>
        <w:t>,</w:t>
      </w:r>
      <w:r w:rsidR="00B430F3" w:rsidRPr="00B430F3">
        <w:rPr>
          <w:rStyle w:val="1"/>
          <w:color w:val="000000"/>
          <w:sz w:val="28"/>
          <w:szCs w:val="28"/>
        </w:rPr>
        <w:t xml:space="preserve"> </w:t>
      </w:r>
      <w:r w:rsidR="00B430F3" w:rsidRPr="00272966">
        <w:rPr>
          <w:rStyle w:val="1"/>
          <w:color w:val="000000"/>
          <w:sz w:val="28"/>
          <w:szCs w:val="28"/>
        </w:rPr>
        <w:t>требованиям</w:t>
      </w:r>
      <w:r w:rsidR="00B430F3">
        <w:rPr>
          <w:rStyle w:val="1"/>
          <w:color w:val="000000"/>
          <w:sz w:val="28"/>
          <w:szCs w:val="28"/>
        </w:rPr>
        <w:t>и</w:t>
      </w:r>
      <w:r w:rsidR="00B430F3" w:rsidRPr="00272966">
        <w:rPr>
          <w:rStyle w:val="1"/>
          <w:color w:val="000000"/>
          <w:sz w:val="28"/>
          <w:szCs w:val="28"/>
        </w:rPr>
        <w:t xml:space="preserve"> ГОСТ </w:t>
      </w:r>
      <w:r w:rsidR="00B430F3" w:rsidRPr="00272966">
        <w:rPr>
          <w:color w:val="000000"/>
          <w:sz w:val="28"/>
          <w:szCs w:val="28"/>
          <w:shd w:val="clear" w:color="auto" w:fill="FFFFFF"/>
        </w:rPr>
        <w:t>33552-2015 «Автобусы для перевозки детей. Технические требования и методы испытаний»</w:t>
      </w:r>
      <w:r w:rsidR="00B430F3" w:rsidRPr="00272966">
        <w:rPr>
          <w:rStyle w:val="1"/>
          <w:color w:val="000000"/>
          <w:sz w:val="28"/>
          <w:szCs w:val="28"/>
        </w:rPr>
        <w:t xml:space="preserve">, </w:t>
      </w:r>
      <w:r w:rsidR="00B430F3">
        <w:rPr>
          <w:rStyle w:val="1"/>
          <w:color w:val="000000"/>
          <w:sz w:val="28"/>
          <w:szCs w:val="28"/>
        </w:rPr>
        <w:t>утвержденными</w:t>
      </w:r>
      <w:r w:rsidR="00B430F3" w:rsidRPr="00272966">
        <w:rPr>
          <w:color w:val="000000"/>
          <w:sz w:val="28"/>
          <w:szCs w:val="28"/>
          <w:shd w:val="clear" w:color="auto" w:fill="FFFFFF"/>
        </w:rPr>
        <w:t xml:space="preserve"> </w:t>
      </w:r>
      <w:r w:rsidR="00B430F3" w:rsidRPr="00272966">
        <w:rPr>
          <w:rStyle w:val="1"/>
          <w:color w:val="000000"/>
          <w:sz w:val="28"/>
          <w:szCs w:val="28"/>
        </w:rPr>
        <w:t xml:space="preserve"> приказом </w:t>
      </w:r>
      <w:proofErr w:type="spellStart"/>
      <w:r w:rsidR="00B430F3">
        <w:rPr>
          <w:rStyle w:val="1"/>
          <w:color w:val="000000"/>
          <w:sz w:val="28"/>
          <w:szCs w:val="28"/>
        </w:rPr>
        <w:t>Росс</w:t>
      </w:r>
      <w:r w:rsidR="00B430F3" w:rsidRPr="00272966">
        <w:rPr>
          <w:rStyle w:val="1"/>
          <w:color w:val="000000"/>
          <w:sz w:val="28"/>
          <w:szCs w:val="28"/>
        </w:rPr>
        <w:t>тандарта</w:t>
      </w:r>
      <w:proofErr w:type="spellEnd"/>
      <w:r w:rsidR="00B430F3" w:rsidRPr="00272966">
        <w:rPr>
          <w:rStyle w:val="1"/>
          <w:color w:val="000000"/>
          <w:sz w:val="28"/>
          <w:szCs w:val="28"/>
        </w:rPr>
        <w:t xml:space="preserve"> от 22.06.2016 № 662-ст «О введении в действие межгосударственного стандарта»</w:t>
      </w:r>
      <w:r w:rsidR="00B430F3">
        <w:rPr>
          <w:rStyle w:val="1"/>
          <w:color w:val="000000"/>
          <w:sz w:val="28"/>
          <w:szCs w:val="28"/>
        </w:rPr>
        <w:t xml:space="preserve">, </w:t>
      </w:r>
      <w:r w:rsidRPr="00B430F3">
        <w:rPr>
          <w:rStyle w:val="1"/>
          <w:color w:val="000000"/>
          <w:sz w:val="28"/>
          <w:szCs w:val="28"/>
        </w:rPr>
        <w:t>Правилами организованной перевозки группы детей автобусами, утвержденными постановлением Правительства РФ от 23.09.2020 № 1527</w:t>
      </w:r>
      <w:r w:rsidR="00B430F3" w:rsidRPr="00B430F3">
        <w:rPr>
          <w:rStyle w:val="1"/>
          <w:color w:val="000000"/>
          <w:sz w:val="28"/>
          <w:szCs w:val="28"/>
        </w:rPr>
        <w:t>.</w:t>
      </w:r>
    </w:p>
    <w:p w:rsidR="00714EDA" w:rsidRPr="00B52EAB" w:rsidRDefault="00714EDA" w:rsidP="00714EDA">
      <w:pPr>
        <w:pStyle w:val="a4"/>
        <w:numPr>
          <w:ilvl w:val="1"/>
          <w:numId w:val="2"/>
        </w:numPr>
        <w:shd w:val="clear" w:color="auto" w:fill="auto"/>
        <w:tabs>
          <w:tab w:val="left" w:pos="1288"/>
        </w:tabs>
        <w:spacing w:before="0" w:after="0" w:line="322" w:lineRule="exact"/>
        <w:ind w:left="40" w:righ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Школьные автобусы, предназначены для перевозки детей, относятся к специальным транспортным средствам, используемым для доставки обучающихся и воспитанников образовательных учреждений на учебные занятия, внешкольные и внеклассные мероприятия.</w:t>
      </w:r>
    </w:p>
    <w:p w:rsidR="00714EDA" w:rsidRPr="00B52EAB" w:rsidRDefault="00714EDA" w:rsidP="00714EDA">
      <w:pPr>
        <w:pStyle w:val="a4"/>
        <w:numPr>
          <w:ilvl w:val="1"/>
          <w:numId w:val="2"/>
        </w:numPr>
        <w:shd w:val="clear" w:color="auto" w:fill="auto"/>
        <w:tabs>
          <w:tab w:val="left" w:pos="1379"/>
        </w:tabs>
        <w:spacing w:before="0" w:after="0" w:line="322" w:lineRule="exact"/>
        <w:ind w:left="40" w:righ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Автобус работает на специальных школьных маршрутах, которые разрабатываются образовательными учреждениями, согласовываются с органами Государственной инспекции безопасности дорожного движения и утверждаются органом местного самоуправления муниципального образования.</w:t>
      </w:r>
    </w:p>
    <w:p w:rsidR="00714EDA" w:rsidRPr="00DA1637" w:rsidRDefault="00714EDA" w:rsidP="00DA1637">
      <w:pPr>
        <w:pStyle w:val="a4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left="40" w:right="20" w:firstLine="700"/>
        <w:jc w:val="both"/>
        <w:rPr>
          <w:sz w:val="28"/>
          <w:szCs w:val="28"/>
        </w:rPr>
      </w:pPr>
      <w:r w:rsidRPr="00272966">
        <w:rPr>
          <w:rStyle w:val="1"/>
          <w:color w:val="000000"/>
          <w:sz w:val="28"/>
          <w:szCs w:val="28"/>
        </w:rPr>
        <w:t xml:space="preserve">Автобус должен соответствовать требованиям ГОСТ </w:t>
      </w:r>
      <w:r w:rsidRPr="00272966">
        <w:rPr>
          <w:color w:val="000000"/>
          <w:sz w:val="28"/>
          <w:szCs w:val="28"/>
          <w:shd w:val="clear" w:color="auto" w:fill="FFFFFF"/>
        </w:rPr>
        <w:t>33552-2015 «Автобусы для перевозки детей. Технические требования и методы испытаний»</w:t>
      </w:r>
      <w:r w:rsidRPr="00272966">
        <w:rPr>
          <w:rStyle w:val="1"/>
          <w:color w:val="000000"/>
          <w:sz w:val="28"/>
          <w:szCs w:val="28"/>
        </w:rPr>
        <w:t xml:space="preserve">, </w:t>
      </w:r>
      <w:r w:rsidR="00B430F3">
        <w:rPr>
          <w:rStyle w:val="1"/>
          <w:color w:val="000000"/>
          <w:sz w:val="28"/>
          <w:szCs w:val="28"/>
        </w:rPr>
        <w:t>утвержденным</w:t>
      </w:r>
      <w:r w:rsidRPr="00DA1637">
        <w:rPr>
          <w:color w:val="000000"/>
          <w:sz w:val="28"/>
          <w:szCs w:val="28"/>
          <w:shd w:val="clear" w:color="auto" w:fill="FFFFFF"/>
        </w:rPr>
        <w:t xml:space="preserve"> </w:t>
      </w:r>
      <w:r w:rsidRPr="00DA1637">
        <w:rPr>
          <w:rStyle w:val="1"/>
          <w:color w:val="000000"/>
          <w:sz w:val="28"/>
          <w:szCs w:val="28"/>
        </w:rPr>
        <w:t xml:space="preserve"> приказом </w:t>
      </w:r>
      <w:proofErr w:type="spellStart"/>
      <w:r w:rsidRPr="00DA1637">
        <w:rPr>
          <w:rStyle w:val="1"/>
          <w:color w:val="000000"/>
          <w:sz w:val="28"/>
          <w:szCs w:val="28"/>
        </w:rPr>
        <w:t>Росстандарта</w:t>
      </w:r>
      <w:proofErr w:type="spellEnd"/>
      <w:r w:rsidRPr="00DA1637">
        <w:rPr>
          <w:rStyle w:val="1"/>
          <w:color w:val="000000"/>
          <w:sz w:val="28"/>
          <w:szCs w:val="28"/>
        </w:rPr>
        <w:t xml:space="preserve"> от 22.06.2016 № 662-ст «О введении в действие межгосударственного стандарта».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2503"/>
        </w:tabs>
        <w:spacing w:before="0" w:after="0" w:line="240" w:lineRule="auto"/>
        <w:jc w:val="center"/>
        <w:rPr>
          <w:rStyle w:val="1"/>
          <w:color w:val="000000"/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2.</w:t>
      </w:r>
      <w:proofErr w:type="gramStart"/>
      <w:r w:rsidRPr="00B52EAB">
        <w:rPr>
          <w:rStyle w:val="1"/>
          <w:color w:val="000000"/>
          <w:sz w:val="28"/>
          <w:szCs w:val="28"/>
        </w:rPr>
        <w:t>Контроль за</w:t>
      </w:r>
      <w:proofErr w:type="gramEnd"/>
      <w:r w:rsidRPr="00B52EAB">
        <w:rPr>
          <w:rStyle w:val="1"/>
          <w:color w:val="000000"/>
          <w:sz w:val="28"/>
          <w:szCs w:val="28"/>
        </w:rPr>
        <w:t xml:space="preserve"> использованием школьных автобусов.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370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  2.1.Комитет по образованию осуществляет </w:t>
      </w:r>
      <w:proofErr w:type="gramStart"/>
      <w:r w:rsidRPr="00B52EAB">
        <w:rPr>
          <w:rStyle w:val="1"/>
          <w:color w:val="000000"/>
          <w:sz w:val="28"/>
          <w:szCs w:val="28"/>
        </w:rPr>
        <w:t>контроль за</w:t>
      </w:r>
      <w:proofErr w:type="gramEnd"/>
      <w:r w:rsidRPr="00B52EAB">
        <w:rPr>
          <w:rStyle w:val="1"/>
          <w:color w:val="000000"/>
          <w:sz w:val="28"/>
          <w:szCs w:val="28"/>
        </w:rPr>
        <w:t xml:space="preserve"> надлежащими условиями эксплуатации и целевым использованием школьных автобусов.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2503"/>
        </w:tabs>
        <w:spacing w:before="0" w:after="0" w:line="322" w:lineRule="exact"/>
        <w:jc w:val="center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3.Условия эксплуатации и обслуживания автобусов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2242"/>
        </w:tabs>
        <w:spacing w:before="0" w:after="0" w:line="322" w:lineRule="exact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  3.1.Комитет по образованию</w:t>
      </w:r>
      <w:r w:rsidRPr="00B52EAB">
        <w:rPr>
          <w:rStyle w:val="1"/>
          <w:color w:val="000000"/>
          <w:sz w:val="28"/>
          <w:szCs w:val="28"/>
        </w:rPr>
        <w:tab/>
        <w:t>Администрации Поспелихинского района</w:t>
      </w:r>
      <w:r>
        <w:rPr>
          <w:rStyle w:val="1"/>
          <w:color w:val="000000"/>
          <w:sz w:val="28"/>
          <w:szCs w:val="28"/>
        </w:rPr>
        <w:t>: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933"/>
        </w:tabs>
        <w:spacing w:before="0" w:after="0" w:line="322" w:lineRule="exact"/>
        <w:ind w:left="40" w:righ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утверждает и ежегодно уточняет школьные маршруты и графики движения автобусов, предоставленные образовательными учреждениями;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322" w:lineRule="exact"/>
        <w:ind w:left="4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утверждает маршруты выездов детей во внеурочное время;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225"/>
        </w:tabs>
        <w:spacing w:before="0" w:after="0" w:line="322" w:lineRule="exact"/>
        <w:ind w:left="7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3.2.Образовательное учреждение, осуществляющее школьные перевозки: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322" w:lineRule="exact"/>
        <w:ind w:left="4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принимает на баланс автобусы;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119"/>
        </w:tabs>
        <w:spacing w:before="0" w:after="0" w:line="322" w:lineRule="exact"/>
        <w:ind w:left="720"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lastRenderedPageBreak/>
        <w:t>- регистрирует автобус на общих основаниях в регистрационных подразделениях ГИБДД;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определяет пункты посадки и высадки детей по согласованию с органами безопасности дорожного движения;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1022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обеспечивает сопровождение детей взрослыми лицами;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обеспечивает перевозку детей и эксплуатацию автобуса в соответствии с действующим законодательством.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2663"/>
        </w:tabs>
        <w:spacing w:before="0" w:after="0" w:line="240" w:lineRule="auto"/>
        <w:jc w:val="center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4.Обеспечение надежности водителей автобусов.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330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   4.1.Основные требования по подготовке водителей, условия и порядок получения права на управление автобусами определяется Правила</w:t>
      </w:r>
      <w:r>
        <w:rPr>
          <w:rStyle w:val="1"/>
          <w:color w:val="000000"/>
          <w:sz w:val="28"/>
          <w:szCs w:val="28"/>
        </w:rPr>
        <w:t>ми</w:t>
      </w:r>
      <w:r w:rsidRPr="00B52EAB">
        <w:rPr>
          <w:rStyle w:val="1"/>
          <w:color w:val="000000"/>
          <w:sz w:val="28"/>
          <w:szCs w:val="28"/>
        </w:rPr>
        <w:t xml:space="preserve"> организованной перевозки группы детей автобусами, утвержденным</w:t>
      </w:r>
      <w:r>
        <w:rPr>
          <w:rStyle w:val="1"/>
          <w:color w:val="000000"/>
          <w:sz w:val="28"/>
          <w:szCs w:val="28"/>
        </w:rPr>
        <w:t>и</w:t>
      </w:r>
      <w:r w:rsidRPr="00B52EAB">
        <w:rPr>
          <w:rStyle w:val="1"/>
          <w:color w:val="000000"/>
          <w:sz w:val="28"/>
          <w:szCs w:val="28"/>
        </w:rPr>
        <w:t xml:space="preserve"> постановлением Правительства РФ от </w:t>
      </w:r>
      <w:r>
        <w:rPr>
          <w:rStyle w:val="1"/>
          <w:color w:val="000000"/>
          <w:sz w:val="28"/>
          <w:szCs w:val="28"/>
        </w:rPr>
        <w:t>23.09.2020 № 152</w:t>
      </w:r>
      <w:r w:rsidRPr="00B52EAB">
        <w:rPr>
          <w:rStyle w:val="1"/>
          <w:color w:val="000000"/>
          <w:sz w:val="28"/>
          <w:szCs w:val="28"/>
        </w:rPr>
        <w:t>7 (далее – Правила).</w:t>
      </w:r>
    </w:p>
    <w:p w:rsidR="00714EDA" w:rsidRDefault="00714EDA" w:rsidP="00714EDA">
      <w:pPr>
        <w:pStyle w:val="a4"/>
        <w:shd w:val="clear" w:color="auto" w:fill="auto"/>
        <w:tabs>
          <w:tab w:val="left" w:pos="1345"/>
        </w:tabs>
        <w:spacing w:before="0" w:after="0" w:line="322" w:lineRule="exact"/>
        <w:ind w:right="20"/>
        <w:jc w:val="both"/>
        <w:rPr>
          <w:rStyle w:val="1"/>
          <w:color w:val="000000"/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4.2.К управлению автобусами, осуществляющими перевозки детей, могут быть допущены водители, имеющие соответствующую квалификацию и соответствующие следующим требованиям:</w:t>
      </w:r>
    </w:p>
    <w:p w:rsidR="00714EDA" w:rsidRPr="00A05D0F" w:rsidRDefault="00714EDA" w:rsidP="00714ED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05D0F">
        <w:rPr>
          <w:rFonts w:ascii="TimesNewRomanPSMT" w:hAnsi="TimesNewRomanPSMT" w:cs="TimesNewRomanPSMT"/>
          <w:color w:val="000000"/>
          <w:sz w:val="28"/>
          <w:szCs w:val="28"/>
        </w:rPr>
        <w:t>- имеющие на дату начала организованной перевозки группы детей стаж работы в качестве</w:t>
      </w:r>
    </w:p>
    <w:p w:rsidR="00714EDA" w:rsidRPr="00A05D0F" w:rsidRDefault="00714EDA" w:rsidP="00714ED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05D0F">
        <w:rPr>
          <w:rFonts w:ascii="TimesNewRomanPSMT" w:hAnsi="TimesNewRomanPSMT" w:cs="TimesNewRomanPSMT"/>
          <w:color w:val="000000"/>
          <w:sz w:val="28"/>
          <w:szCs w:val="28"/>
        </w:rPr>
        <w:t>водителя транспортного средства категории "D" не менее одного года из последних 2 лет;</w:t>
      </w:r>
    </w:p>
    <w:p w:rsidR="00714EDA" w:rsidRPr="00A05D0F" w:rsidRDefault="00714EDA" w:rsidP="00714ED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05D0F">
        <w:rPr>
          <w:rFonts w:ascii="TimesNewRomanPSMT" w:hAnsi="TimesNewRomanPSMT" w:cs="TimesNewRomanPSMT"/>
          <w:color w:val="000000"/>
          <w:sz w:val="28"/>
          <w:szCs w:val="28"/>
        </w:rPr>
        <w:t xml:space="preserve">б) прошедшие </w:t>
      </w:r>
      <w:proofErr w:type="spellStart"/>
      <w:r w:rsidRPr="00A05D0F">
        <w:rPr>
          <w:rFonts w:ascii="TimesNewRomanPSMT" w:hAnsi="TimesNewRomanPSMT" w:cs="TimesNewRomanPSMT"/>
          <w:color w:val="000000"/>
          <w:sz w:val="28"/>
          <w:szCs w:val="28"/>
        </w:rPr>
        <w:t>предрейсовый</w:t>
      </w:r>
      <w:proofErr w:type="spellEnd"/>
      <w:r w:rsidRPr="00A05D0F">
        <w:rPr>
          <w:rFonts w:ascii="TimesNewRomanPSMT" w:hAnsi="TimesNewRomanPSMT" w:cs="TimesNewRomanPSMT"/>
          <w:color w:val="000000"/>
          <w:sz w:val="28"/>
          <w:szCs w:val="28"/>
        </w:rPr>
        <w:t xml:space="preserve"> инструктаж в соответствии с правилами обеспечения</w:t>
      </w:r>
    </w:p>
    <w:p w:rsidR="00714EDA" w:rsidRPr="00A05D0F" w:rsidRDefault="00714EDA" w:rsidP="00714ED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05D0F">
        <w:rPr>
          <w:rFonts w:ascii="TimesNewRomanPSMT" w:hAnsi="TimesNewRomanPSMT" w:cs="TimesNewRomanPSMT"/>
          <w:color w:val="000000"/>
          <w:sz w:val="28"/>
          <w:szCs w:val="28"/>
        </w:rPr>
        <w:t>безопасности перевозок автомобильным транспортом и городским наземным электрическим</w:t>
      </w:r>
    </w:p>
    <w:p w:rsidR="00714EDA" w:rsidRPr="00A05D0F" w:rsidRDefault="00714EDA" w:rsidP="00714ED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05D0F">
        <w:rPr>
          <w:rFonts w:ascii="TimesNewRomanPSMT" w:hAnsi="TimesNewRomanPSMT" w:cs="TimesNewRomanPSMT"/>
          <w:color w:val="000000"/>
          <w:sz w:val="28"/>
          <w:szCs w:val="28"/>
        </w:rPr>
        <w:t xml:space="preserve">транспортом, </w:t>
      </w:r>
      <w:proofErr w:type="gramStart"/>
      <w:r w:rsidRPr="00A05D0F">
        <w:rPr>
          <w:rFonts w:ascii="TimesNewRomanPSMT" w:hAnsi="TimesNewRomanPSMT" w:cs="TimesNewRomanPSMT"/>
          <w:color w:val="000000"/>
          <w:sz w:val="28"/>
          <w:szCs w:val="28"/>
        </w:rPr>
        <w:t>утвержденными</w:t>
      </w:r>
      <w:proofErr w:type="gramEnd"/>
      <w:r w:rsidRPr="00A05D0F">
        <w:rPr>
          <w:rFonts w:ascii="TimesNewRomanPSMT" w:hAnsi="TimesNewRomanPSMT" w:cs="TimesNewRomanPSMT"/>
          <w:color w:val="000000"/>
          <w:sz w:val="28"/>
          <w:szCs w:val="28"/>
        </w:rPr>
        <w:t xml:space="preserve"> Министерством транспорта Российской Федерации в соответствии</w:t>
      </w:r>
    </w:p>
    <w:p w:rsidR="00714EDA" w:rsidRPr="00A05D0F" w:rsidRDefault="00714EDA" w:rsidP="00714ED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05D0F">
        <w:rPr>
          <w:rFonts w:ascii="TimesNewRomanPSMT" w:hAnsi="TimesNewRomanPSMT" w:cs="TimesNewRomanPSMT"/>
          <w:color w:val="000000"/>
          <w:sz w:val="28"/>
          <w:szCs w:val="28"/>
        </w:rPr>
        <w:t xml:space="preserve">с </w:t>
      </w:r>
      <w:r w:rsidRPr="000B2817">
        <w:rPr>
          <w:rFonts w:ascii="TimesNewRomanPSMT" w:hAnsi="TimesNewRomanPSMT" w:cs="TimesNewRomanPSMT"/>
          <w:sz w:val="28"/>
          <w:szCs w:val="28"/>
        </w:rPr>
        <w:t>абзацем вторым пункта 2 статьи</w:t>
      </w:r>
      <w:r w:rsidRPr="00A05D0F">
        <w:rPr>
          <w:rFonts w:ascii="TimesNewRomanPSMT" w:hAnsi="TimesNewRomanPSMT" w:cs="TimesNewRomanPSMT"/>
          <w:color w:val="0000FF"/>
          <w:sz w:val="28"/>
          <w:szCs w:val="28"/>
        </w:rPr>
        <w:t xml:space="preserve"> </w:t>
      </w:r>
      <w:r w:rsidRPr="000B2817">
        <w:rPr>
          <w:rFonts w:ascii="TimesNewRomanPSMT" w:hAnsi="TimesNewRomanPSMT" w:cs="TimesNewRomanPSMT"/>
          <w:sz w:val="28"/>
          <w:szCs w:val="28"/>
        </w:rPr>
        <w:t>20</w:t>
      </w:r>
      <w:r w:rsidRPr="00A05D0F">
        <w:rPr>
          <w:rFonts w:ascii="TimesNewRomanPSMT" w:hAnsi="TimesNewRomanPSMT" w:cs="TimesNewRomanPSMT"/>
          <w:color w:val="0000FF"/>
          <w:sz w:val="28"/>
          <w:szCs w:val="28"/>
        </w:rPr>
        <w:t xml:space="preserve"> </w:t>
      </w:r>
      <w:r w:rsidRPr="00A05D0F">
        <w:rPr>
          <w:rFonts w:ascii="TimesNewRomanPSMT" w:hAnsi="TimesNewRomanPSMT" w:cs="TimesNewRomanPSMT"/>
          <w:color w:val="000000"/>
          <w:sz w:val="28"/>
          <w:szCs w:val="28"/>
        </w:rPr>
        <w:t>Федерального закона "О безопасности дорожного</w:t>
      </w:r>
    </w:p>
    <w:p w:rsidR="00714EDA" w:rsidRPr="00A05D0F" w:rsidRDefault="00714EDA" w:rsidP="00714ED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05D0F">
        <w:rPr>
          <w:rFonts w:ascii="TimesNewRomanPSMT" w:hAnsi="TimesNewRomanPSMT" w:cs="TimesNewRomanPSMT"/>
          <w:color w:val="000000"/>
          <w:sz w:val="28"/>
          <w:szCs w:val="28"/>
        </w:rPr>
        <w:t>движения";</w:t>
      </w:r>
    </w:p>
    <w:p w:rsidR="00714EDA" w:rsidRPr="00A05D0F" w:rsidRDefault="00714EDA" w:rsidP="00714ED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05D0F">
        <w:rPr>
          <w:rFonts w:ascii="TimesNewRomanPSMT" w:hAnsi="TimesNewRomanPSMT" w:cs="TimesNewRomanPSMT"/>
          <w:color w:val="000000"/>
          <w:sz w:val="28"/>
          <w:szCs w:val="28"/>
        </w:rPr>
        <w:t xml:space="preserve">в) не </w:t>
      </w:r>
      <w:proofErr w:type="spellStart"/>
      <w:r w:rsidRPr="00A05D0F">
        <w:rPr>
          <w:rFonts w:ascii="TimesNewRomanPSMT" w:hAnsi="TimesNewRomanPSMT" w:cs="TimesNewRomanPSMT"/>
          <w:color w:val="000000"/>
          <w:sz w:val="28"/>
          <w:szCs w:val="28"/>
        </w:rPr>
        <w:t>привлекавшиеся</w:t>
      </w:r>
      <w:proofErr w:type="spellEnd"/>
      <w:r w:rsidRPr="00A05D0F">
        <w:rPr>
          <w:rFonts w:ascii="TimesNewRomanPSMT" w:hAnsi="TimesNewRomanPSMT" w:cs="TimesNewRomanPSMT"/>
          <w:color w:val="000000"/>
          <w:sz w:val="28"/>
          <w:szCs w:val="28"/>
        </w:rPr>
        <w:t xml:space="preserve"> в течение одного года до начала организованной перевозки группы</w:t>
      </w:r>
    </w:p>
    <w:p w:rsidR="00714EDA" w:rsidRPr="00A05D0F" w:rsidRDefault="00714EDA" w:rsidP="00714EDA">
      <w:pPr>
        <w:autoSpaceDE w:val="0"/>
        <w:autoSpaceDN w:val="0"/>
        <w:adjustRightInd w:val="0"/>
        <w:jc w:val="both"/>
        <w:rPr>
          <w:rStyle w:val="1"/>
          <w:rFonts w:ascii="TimesNewRomanPSMT" w:hAnsi="TimesNewRomanPSMT" w:cs="TimesNewRomanPSMT"/>
          <w:color w:val="000000"/>
          <w:sz w:val="28"/>
          <w:szCs w:val="28"/>
          <w:shd w:val="clear" w:color="auto" w:fill="auto"/>
        </w:rPr>
      </w:pPr>
      <w:r w:rsidRPr="00A05D0F">
        <w:rPr>
          <w:rFonts w:ascii="TimesNewRomanPSMT" w:hAnsi="TimesNewRomanPSMT" w:cs="TimesNewRomanPSMT"/>
          <w:color w:val="000000"/>
          <w:sz w:val="28"/>
          <w:szCs w:val="28"/>
        </w:rPr>
        <w:t>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993"/>
          <w:tab w:val="left" w:pos="1276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</w:t>
      </w:r>
      <w:r w:rsidRPr="00B52EAB">
        <w:rPr>
          <w:rStyle w:val="1"/>
          <w:color w:val="000000"/>
          <w:sz w:val="28"/>
          <w:szCs w:val="28"/>
        </w:rPr>
        <w:t xml:space="preserve"> - прошедшие </w:t>
      </w:r>
      <w:proofErr w:type="spellStart"/>
      <w:r w:rsidRPr="00B52EAB">
        <w:rPr>
          <w:rStyle w:val="1"/>
          <w:color w:val="000000"/>
          <w:sz w:val="28"/>
          <w:szCs w:val="28"/>
        </w:rPr>
        <w:t>предрейсов</w:t>
      </w:r>
      <w:r>
        <w:rPr>
          <w:rStyle w:val="1"/>
          <w:color w:val="000000"/>
          <w:sz w:val="28"/>
          <w:szCs w:val="28"/>
        </w:rPr>
        <w:t>ый</w:t>
      </w:r>
      <w:proofErr w:type="spellEnd"/>
      <w:r>
        <w:rPr>
          <w:rStyle w:val="1"/>
          <w:color w:val="000000"/>
          <w:sz w:val="28"/>
          <w:szCs w:val="28"/>
        </w:rPr>
        <w:t xml:space="preserve"> медицинский осмотр в порядке</w:t>
      </w:r>
      <w:r w:rsidRPr="00B52EAB">
        <w:rPr>
          <w:rStyle w:val="1"/>
          <w:color w:val="000000"/>
          <w:sz w:val="28"/>
          <w:szCs w:val="28"/>
        </w:rPr>
        <w:t>, установленном Министерством здравоохранения РФ.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234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4.3.Обеспечение водителей автобусов информацией об условиях движения и работы на маршруте производится руководителями организаций, осуществляющих школьные перевозки. При наличии на маршрутах перевозок железнодорожных переездов руководители организуют и проводят инструктажи водителей об обеспечении безопасности движения через железнодорожные переезды.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374"/>
        </w:tabs>
        <w:spacing w:before="0" w:after="0" w:line="322" w:lineRule="exact"/>
        <w:ind w:right="20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4.4.Руководители организаций, осуществляющих школьные перевозки, обязаны:</w:t>
      </w:r>
    </w:p>
    <w:p w:rsidR="00714EDA" w:rsidRPr="004E3935" w:rsidRDefault="00714EDA" w:rsidP="00714EDA">
      <w:pPr>
        <w:pStyle w:val="a4"/>
        <w:shd w:val="clear" w:color="auto" w:fill="auto"/>
        <w:tabs>
          <w:tab w:val="left" w:pos="961"/>
        </w:tabs>
        <w:spacing w:before="0" w:after="0" w:line="322" w:lineRule="exact"/>
        <w:ind w:right="20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 xml:space="preserve">              - </w:t>
      </w:r>
      <w:r w:rsidRPr="00B52EAB">
        <w:rPr>
          <w:rStyle w:val="1"/>
          <w:color w:val="000000"/>
          <w:sz w:val="28"/>
          <w:szCs w:val="28"/>
        </w:rPr>
        <w:t xml:space="preserve">обеспечить водителей необходимыми путевыми и иными документами, предусмотренными действующими нормативными правовыми </w:t>
      </w:r>
      <w:r w:rsidRPr="00B52EAB">
        <w:rPr>
          <w:rStyle w:val="1"/>
          <w:color w:val="000000"/>
          <w:sz w:val="28"/>
          <w:szCs w:val="28"/>
        </w:rPr>
        <w:lastRenderedPageBreak/>
        <w:t>актами;</w:t>
      </w:r>
      <w:r w:rsidRPr="004E3935">
        <w:rPr>
          <w:rStyle w:val="1"/>
          <w:color w:val="000000"/>
          <w:sz w:val="28"/>
          <w:szCs w:val="28"/>
        </w:rPr>
        <w:t xml:space="preserve"> </w:t>
      </w:r>
    </w:p>
    <w:p w:rsidR="00714EDA" w:rsidRPr="004E3935" w:rsidRDefault="00714EDA" w:rsidP="00714EDA">
      <w:pPr>
        <w:pStyle w:val="a4"/>
        <w:shd w:val="clear" w:color="auto" w:fill="auto"/>
        <w:tabs>
          <w:tab w:val="left" w:pos="961"/>
        </w:tabs>
        <w:spacing w:before="0" w:after="0" w:line="240" w:lineRule="auto"/>
        <w:ind w:right="23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-</w:t>
      </w:r>
      <w:r w:rsidRPr="004E3935">
        <w:rPr>
          <w:rStyle w:val="1"/>
          <w:color w:val="000000"/>
          <w:sz w:val="28"/>
          <w:szCs w:val="28"/>
        </w:rPr>
        <w:t>орга</w:t>
      </w:r>
      <w:r>
        <w:rPr>
          <w:rStyle w:val="1"/>
          <w:color w:val="000000"/>
          <w:sz w:val="28"/>
          <w:szCs w:val="28"/>
        </w:rPr>
        <w:t xml:space="preserve">низовать </w:t>
      </w:r>
      <w:r w:rsidRPr="004E3935">
        <w:rPr>
          <w:rStyle w:val="1"/>
          <w:color w:val="000000"/>
          <w:sz w:val="28"/>
          <w:szCs w:val="28"/>
        </w:rPr>
        <w:t xml:space="preserve">в установленные сроки </w:t>
      </w:r>
      <w:proofErr w:type="spellStart"/>
      <w:r w:rsidRPr="004E3935">
        <w:rPr>
          <w:rStyle w:val="1"/>
          <w:color w:val="000000"/>
          <w:sz w:val="28"/>
          <w:szCs w:val="28"/>
        </w:rPr>
        <w:t>медосвидетельствование</w:t>
      </w:r>
      <w:proofErr w:type="spellEnd"/>
      <w:r w:rsidRPr="004E3935">
        <w:rPr>
          <w:rStyle w:val="1"/>
          <w:color w:val="000000"/>
          <w:sz w:val="28"/>
          <w:szCs w:val="28"/>
        </w:rPr>
        <w:t xml:space="preserve"> водителей;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946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-</w:t>
      </w:r>
      <w:r w:rsidRPr="00B52EAB">
        <w:rPr>
          <w:rStyle w:val="1"/>
          <w:color w:val="000000"/>
          <w:sz w:val="28"/>
          <w:szCs w:val="28"/>
        </w:rPr>
        <w:t xml:space="preserve">организовать проведение </w:t>
      </w:r>
      <w:proofErr w:type="spellStart"/>
      <w:r w:rsidRPr="00B52EAB">
        <w:rPr>
          <w:rStyle w:val="1"/>
          <w:color w:val="000000"/>
          <w:sz w:val="28"/>
          <w:szCs w:val="28"/>
        </w:rPr>
        <w:t>предрейсовых</w:t>
      </w:r>
      <w:proofErr w:type="spellEnd"/>
      <w:r w:rsidRPr="00B52EAB">
        <w:rPr>
          <w:rStyle w:val="1"/>
          <w:color w:val="000000"/>
          <w:sz w:val="28"/>
          <w:szCs w:val="28"/>
        </w:rPr>
        <w:t xml:space="preserve"> медицинских осмотров водителей автобусов;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918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- </w:t>
      </w:r>
      <w:r w:rsidRPr="00B52EAB">
        <w:rPr>
          <w:rStyle w:val="1"/>
          <w:color w:val="000000"/>
          <w:sz w:val="28"/>
          <w:szCs w:val="28"/>
        </w:rPr>
        <w:t xml:space="preserve">организовать </w:t>
      </w:r>
      <w:proofErr w:type="gramStart"/>
      <w:r w:rsidRPr="00B52EAB">
        <w:rPr>
          <w:rStyle w:val="1"/>
          <w:color w:val="000000"/>
          <w:sz w:val="28"/>
          <w:szCs w:val="28"/>
        </w:rPr>
        <w:t>контрол</w:t>
      </w:r>
      <w:r>
        <w:rPr>
          <w:rStyle w:val="1"/>
          <w:color w:val="000000"/>
          <w:sz w:val="28"/>
          <w:szCs w:val="28"/>
        </w:rPr>
        <w:t>ь за</w:t>
      </w:r>
      <w:proofErr w:type="gramEnd"/>
      <w:r>
        <w:rPr>
          <w:rStyle w:val="1"/>
          <w:color w:val="000000"/>
          <w:sz w:val="28"/>
          <w:szCs w:val="28"/>
        </w:rPr>
        <w:t xml:space="preserve"> соблюдением установленного </w:t>
      </w:r>
      <w:r w:rsidRPr="00B52EAB">
        <w:rPr>
          <w:rStyle w:val="1"/>
          <w:color w:val="000000"/>
          <w:sz w:val="28"/>
          <w:szCs w:val="28"/>
        </w:rPr>
        <w:t>законодательством Российской Федерации режима труда и отдыха</w:t>
      </w:r>
      <w:r>
        <w:rPr>
          <w:rStyle w:val="1"/>
          <w:color w:val="000000"/>
          <w:sz w:val="28"/>
          <w:szCs w:val="28"/>
        </w:rPr>
        <w:t xml:space="preserve"> </w:t>
      </w:r>
      <w:r w:rsidRPr="00B52EAB">
        <w:rPr>
          <w:rStyle w:val="1"/>
          <w:color w:val="000000"/>
          <w:sz w:val="28"/>
          <w:szCs w:val="28"/>
        </w:rPr>
        <w:t>водителей.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954"/>
        </w:tabs>
        <w:spacing w:before="0" w:after="0" w:line="240" w:lineRule="auto"/>
        <w:ind w:left="420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         5.Содержание автобусов в технически исправном состоянии.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335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  5.1.Техническое состояние и оборудование автобусов должны отвечать установленным требованиям безопасности движения.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388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   5.2. Руководители организаций, осуществляющих школьные перевозки, обязаны обеспечить проведение государственного технического осмотра, технического обслуживания и ремонта автобусов в порядке и сроки, определяемые действующими нормативными документами.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249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   5.3. Технический осмотр проводится каждые 6 месяцев, начиная со времени первого техосмотра; техническое обслуживание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проводится согласно графику проведения технического обслуживания.</w:t>
      </w:r>
    </w:p>
    <w:p w:rsidR="00714EDA" w:rsidRPr="00B52EAB" w:rsidRDefault="00714EDA" w:rsidP="00714EDA">
      <w:pPr>
        <w:pStyle w:val="a4"/>
        <w:numPr>
          <w:ilvl w:val="1"/>
          <w:numId w:val="11"/>
        </w:numPr>
        <w:shd w:val="clear" w:color="auto" w:fill="auto"/>
        <w:tabs>
          <w:tab w:val="left" w:pos="1190"/>
        </w:tabs>
        <w:spacing w:before="0" w:after="0" w:line="322" w:lineRule="exact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Автобус должен быть оборудован: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014"/>
        </w:tabs>
        <w:spacing w:before="0" w:after="0" w:line="322" w:lineRule="exact"/>
        <w:ind w:left="40" w:right="20" w:firstLine="6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 w:rsidR="00714EDA" w:rsidRPr="00B52EAB" w:rsidRDefault="00714EDA" w:rsidP="00714EDA">
      <w:pPr>
        <w:pStyle w:val="a4"/>
        <w:shd w:val="clear" w:color="auto" w:fill="auto"/>
        <w:spacing w:before="0" w:after="0" w:line="322" w:lineRule="exact"/>
        <w:ind w:left="40" w:right="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- </w:t>
      </w:r>
      <w:r w:rsidRPr="00B52EAB">
        <w:rPr>
          <w:rStyle w:val="1"/>
          <w:color w:val="000000"/>
          <w:sz w:val="28"/>
          <w:szCs w:val="28"/>
        </w:rPr>
        <w:t>квадратными опознавательными знаками желтого цвета с каймой красного цвета (сторона квадрата - не менее 250 мм, ширина каймы - 1/10 стороны квадрата), с черным изображением символа дорожного знака 1.21 "Дети", которые должны быть установлены спереди и сзади автобуса;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322" w:lineRule="exact"/>
        <w:ind w:left="40" w:firstLine="6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двумя аптечками первой помощи (автомобильными);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322" w:lineRule="exact"/>
        <w:ind w:left="40" w:firstLine="6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двумя противооткатными упорами;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322" w:lineRule="exact"/>
        <w:ind w:left="40" w:firstLine="6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знаком аварийной остановки;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005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  - при следовании в колонне - информационной табличкой с указанием места автобуса в колонне, которая устанавливается на лобовом стекле автобуса справа по ходу движения;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240" w:lineRule="auto"/>
        <w:ind w:left="40" w:firstLine="641"/>
        <w:jc w:val="both"/>
        <w:rPr>
          <w:rStyle w:val="1"/>
          <w:sz w:val="28"/>
          <w:szCs w:val="28"/>
          <w:shd w:val="clear" w:color="auto" w:fill="auto"/>
        </w:rPr>
      </w:pPr>
      <w:r w:rsidRPr="00B52EAB">
        <w:rPr>
          <w:rStyle w:val="1"/>
          <w:color w:val="000000"/>
          <w:sz w:val="28"/>
          <w:szCs w:val="28"/>
        </w:rPr>
        <w:t>ремнями безопасности;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240" w:lineRule="auto"/>
        <w:ind w:left="40" w:firstLine="641"/>
        <w:jc w:val="both"/>
        <w:rPr>
          <w:sz w:val="28"/>
          <w:szCs w:val="28"/>
        </w:rPr>
      </w:pPr>
      <w:r w:rsidRPr="00B52EAB">
        <w:rPr>
          <w:sz w:val="28"/>
          <w:szCs w:val="28"/>
        </w:rPr>
        <w:t>системой спутниковой навигации ГЛОНАСС;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240" w:lineRule="auto"/>
        <w:ind w:left="40" w:firstLine="641"/>
        <w:jc w:val="both"/>
        <w:rPr>
          <w:sz w:val="28"/>
          <w:szCs w:val="28"/>
        </w:rPr>
      </w:pPr>
      <w:proofErr w:type="spellStart"/>
      <w:r w:rsidRPr="00B52EAB">
        <w:rPr>
          <w:sz w:val="28"/>
          <w:szCs w:val="28"/>
        </w:rPr>
        <w:t>тахографом</w:t>
      </w:r>
      <w:proofErr w:type="spellEnd"/>
      <w:r w:rsidRPr="00B52EAB">
        <w:rPr>
          <w:sz w:val="28"/>
          <w:szCs w:val="28"/>
        </w:rPr>
        <w:t xml:space="preserve"> - контрольным устройством, предназначенным для регистрации скорости, режима труда, отдыха водителей.</w:t>
      </w:r>
    </w:p>
    <w:p w:rsidR="00714EDA" w:rsidRPr="00B52EAB" w:rsidRDefault="00714EDA" w:rsidP="00714EDA">
      <w:pPr>
        <w:pStyle w:val="a4"/>
        <w:numPr>
          <w:ilvl w:val="0"/>
          <w:numId w:val="11"/>
        </w:numPr>
        <w:shd w:val="clear" w:color="auto" w:fill="auto"/>
        <w:tabs>
          <w:tab w:val="left" w:pos="278"/>
        </w:tabs>
        <w:spacing w:before="0" w:after="0" w:line="322" w:lineRule="exact"/>
        <w:jc w:val="center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Организация безопасных условий перевозок учащихся</w:t>
      </w:r>
    </w:p>
    <w:p w:rsidR="00714EDA" w:rsidRPr="000B2817" w:rsidRDefault="00714EDA" w:rsidP="00714EDA">
      <w:pPr>
        <w:pStyle w:val="a4"/>
        <w:shd w:val="clear" w:color="auto" w:fill="auto"/>
        <w:tabs>
          <w:tab w:val="left" w:pos="1240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 6.1</w:t>
      </w:r>
      <w:r w:rsidRPr="00A450FA">
        <w:rPr>
          <w:rStyle w:val="1"/>
          <w:color w:val="FF0000"/>
          <w:sz w:val="28"/>
          <w:szCs w:val="28"/>
        </w:rPr>
        <w:t>.</w:t>
      </w:r>
      <w:r w:rsidRPr="000B2817">
        <w:rPr>
          <w:rStyle w:val="1"/>
          <w:sz w:val="28"/>
          <w:szCs w:val="28"/>
        </w:rPr>
        <w:t>Организация перевозок на новых и действующих автобусных маршрутах осуществляется в установленном порядке.</w:t>
      </w:r>
    </w:p>
    <w:p w:rsidR="00714EDA" w:rsidRPr="000B2817" w:rsidRDefault="00714EDA" w:rsidP="00714EDA">
      <w:pPr>
        <w:pStyle w:val="a4"/>
        <w:shd w:val="clear" w:color="auto" w:fill="auto"/>
        <w:spacing w:before="0" w:after="0" w:line="322" w:lineRule="exact"/>
        <w:ind w:left="40" w:right="20" w:firstLine="640"/>
        <w:jc w:val="both"/>
        <w:rPr>
          <w:sz w:val="28"/>
          <w:szCs w:val="28"/>
        </w:rPr>
      </w:pPr>
      <w:r w:rsidRPr="000B2817">
        <w:rPr>
          <w:rStyle w:val="1"/>
          <w:sz w:val="28"/>
          <w:szCs w:val="28"/>
        </w:rPr>
        <w:t>Открытие автобусного маршрута осуществляется после обследования маршрута комиссией.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384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6.2.Руководители организаций, осуществляющих школьные перевозки, </w:t>
      </w:r>
      <w:r w:rsidRPr="00B52EAB">
        <w:rPr>
          <w:rStyle w:val="1"/>
          <w:color w:val="000000"/>
          <w:sz w:val="28"/>
          <w:szCs w:val="28"/>
        </w:rPr>
        <w:lastRenderedPageBreak/>
        <w:t>обязаны: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731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 - составить и утвердить на каждый маршрут регулярных автобусных перевозок паспорт и схему маршрута с указанием опасных участков</w:t>
      </w:r>
      <w:r>
        <w:rPr>
          <w:rStyle w:val="1"/>
          <w:color w:val="000000"/>
          <w:sz w:val="28"/>
          <w:szCs w:val="28"/>
        </w:rPr>
        <w:t>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22" w:lineRule="exact"/>
        <w:ind w:left="40" w:right="20" w:firstLine="6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разрабатывать графики (расписания) движения - на основе </w:t>
      </w:r>
      <w:proofErr w:type="gramStart"/>
      <w:r w:rsidRPr="00B52EAB">
        <w:rPr>
          <w:rStyle w:val="1"/>
          <w:color w:val="000000"/>
          <w:sz w:val="28"/>
          <w:szCs w:val="28"/>
        </w:rPr>
        <w:t>определения нормативных значений скоростей движения автобусов</w:t>
      </w:r>
      <w:proofErr w:type="gramEnd"/>
      <w:r w:rsidRPr="00B52EAB">
        <w:rPr>
          <w:rStyle w:val="1"/>
          <w:color w:val="000000"/>
          <w:sz w:val="28"/>
          <w:szCs w:val="28"/>
        </w:rPr>
        <w:t xml:space="preserve"> на маршруте и отдельных его участках между остановочными пунктами, с учетом соблюдения режимов труда и отдыха водителей, регламентируемых действующими нормативными документами</w:t>
      </w:r>
      <w:r>
        <w:rPr>
          <w:rStyle w:val="1"/>
          <w:color w:val="000000"/>
          <w:sz w:val="28"/>
          <w:szCs w:val="28"/>
        </w:rPr>
        <w:t>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322" w:lineRule="exact"/>
        <w:ind w:left="40" w:right="20" w:firstLine="6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организовать </w:t>
      </w:r>
      <w:proofErr w:type="gramStart"/>
      <w:r w:rsidRPr="00B52EAB">
        <w:rPr>
          <w:rStyle w:val="1"/>
          <w:color w:val="000000"/>
          <w:sz w:val="28"/>
          <w:szCs w:val="28"/>
        </w:rPr>
        <w:t>контроль за</w:t>
      </w:r>
      <w:proofErr w:type="gramEnd"/>
      <w:r w:rsidRPr="00B52EAB">
        <w:rPr>
          <w:rStyle w:val="1"/>
          <w:color w:val="000000"/>
          <w:sz w:val="28"/>
          <w:szCs w:val="28"/>
        </w:rPr>
        <w:t xml:space="preserve"> соблюдением графиков (расписаний) движения, норм вместимости автобусов, маршрутов движения</w:t>
      </w:r>
      <w:r>
        <w:rPr>
          <w:rStyle w:val="1"/>
          <w:color w:val="000000"/>
          <w:sz w:val="28"/>
          <w:szCs w:val="28"/>
        </w:rPr>
        <w:t>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22" w:lineRule="exact"/>
        <w:ind w:left="40" w:right="20" w:firstLine="6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при внезапных неблагоприятных изменениях дорожно-климатических условий, стихийных явлениях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384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  6.3.Запрещается отклонение от заранее согласованных (утверждённых) маршрутов движения автобусов, производство остановок в местах, не предусмотренных графиком движения, превышение установленных скоростных режимов движения.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360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6.4.При организации перевозок детей должны выполняться следующие требования: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322" w:lineRule="exact"/>
        <w:ind w:left="40" w:right="20" w:firstLine="6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сопровождающего, а если число перевозимых детей более двадцати - двух сопровождающих;</w:t>
      </w:r>
    </w:p>
    <w:p w:rsidR="00714EDA" w:rsidRPr="00B52EAB" w:rsidRDefault="00714EDA" w:rsidP="00714EDA">
      <w:pPr>
        <w:pStyle w:val="a4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 - сопровождающие, определенные приказом по образовательному учреждению, проходят специальный инструктаж совместно с водителем, проводимый лицом, ответственным за безопасность дорожного движения в ОУ, о чем делаются отметки в журналах регистрации инструктажей по технике безопасности;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в процессе </w:t>
      </w:r>
      <w:proofErr w:type="gramStart"/>
      <w:r w:rsidRPr="00B52EAB">
        <w:rPr>
          <w:rStyle w:val="1"/>
          <w:color w:val="000000"/>
          <w:sz w:val="28"/>
          <w:szCs w:val="28"/>
        </w:rPr>
        <w:t>перевозки</w:t>
      </w:r>
      <w:proofErr w:type="gramEnd"/>
      <w:r w:rsidRPr="00B52EAB">
        <w:rPr>
          <w:rStyle w:val="1"/>
          <w:color w:val="000000"/>
          <w:sz w:val="28"/>
          <w:szCs w:val="28"/>
        </w:rPr>
        <w:t xml:space="preserve"> сопровождающие должны находиться у каждой двери автобуса. Для сопровождения детей, перевозимых колонной автобусов, выделяются медицинские работники;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перевозка детей автобусом должна осуществляться с включенным ближним светом фар; скорость движения выбирается водителем в зависимости от дорожных, метеорологических и других условий, но при этом не должна превышать 60 километров в час;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об организации школьных перевозок, массовых перевозок детей (в лагеря отдыха, экскурсии и т.д.) уведомляются органы Государственной автомобильной инспекции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для детей, пользующихся автобусом, в образовательных учреждениях организуются специальные занятия о правилах поведения в </w:t>
      </w:r>
      <w:r w:rsidRPr="00B52EAB">
        <w:rPr>
          <w:rStyle w:val="1"/>
          <w:color w:val="000000"/>
          <w:sz w:val="28"/>
          <w:szCs w:val="28"/>
        </w:rPr>
        <w:lastRenderedPageBreak/>
        <w:t>транспорте, о чем ставятся отметки на специально отведенных страницах в классных журналах или в журналах регистрации инструктажей по технике безопасности;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350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6.5.Спереди и сзади автобуса устанавливаются опознавательные знаки "Перевозка детей" в соответствии с п. 8 Основных положений по допуску транспортных средств к эксплуатации и обязанностей должностных лиц по обеспечению безопасности дорожного движения.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210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6.6.Перед отправлением автобуса в рейс водитель (при движении колонной старший колонны) должен лично убедиться в соответствии количества</w:t>
      </w:r>
      <w:r>
        <w:rPr>
          <w:sz w:val="28"/>
          <w:szCs w:val="28"/>
        </w:rPr>
        <w:t xml:space="preserve"> </w:t>
      </w:r>
      <w:r w:rsidRPr="00B52EAB">
        <w:rPr>
          <w:rStyle w:val="1"/>
          <w:color w:val="000000"/>
          <w:sz w:val="28"/>
          <w:szCs w:val="28"/>
        </w:rPr>
        <w:t>отъезжающих детей и сопровождающих количеству посадочных мест (для сидения), в отсутствии вещей и инвентаря в проходах, на накопительных площадках, во включении ближнего света фар. Окна в салоне автобуса при движении должны быть закрыты. На верхних полках могут находиться легкие личные вещи.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527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6.7.В пути следования остановку автобуса (автобусов) можно производить только на специальных площадках, а при их отсутствии - за пределами дороги, чтобы исключить внезапный выход ребенка (детей) на дорогу.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546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</w:t>
      </w:r>
      <w:proofErr w:type="gramStart"/>
      <w:r w:rsidRPr="00B52EAB">
        <w:rPr>
          <w:rStyle w:val="1"/>
          <w:color w:val="000000"/>
          <w:sz w:val="28"/>
          <w:szCs w:val="28"/>
        </w:rPr>
        <w:t>6.8.При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 неисправности - выставить позади автобуса знак аварийной остановки на расстоянии не менее 15 метров от автобуса в населенном пункте и 30 метров - вне населенного пункта.</w:t>
      </w:r>
      <w:proofErr w:type="gramEnd"/>
      <w:r w:rsidRPr="00B52EAB">
        <w:rPr>
          <w:rStyle w:val="1"/>
          <w:color w:val="000000"/>
          <w:sz w:val="28"/>
          <w:szCs w:val="28"/>
        </w:rPr>
        <w:t xml:space="preserve"> Первым из автобуса выходит </w:t>
      </w:r>
      <w:proofErr w:type="gramStart"/>
      <w:r w:rsidRPr="00B52EAB">
        <w:rPr>
          <w:rStyle w:val="1"/>
          <w:color w:val="000000"/>
          <w:sz w:val="28"/>
          <w:szCs w:val="28"/>
        </w:rPr>
        <w:t>старший</w:t>
      </w:r>
      <w:proofErr w:type="gramEnd"/>
      <w:r w:rsidRPr="00B52EAB">
        <w:rPr>
          <w:rStyle w:val="1"/>
          <w:color w:val="000000"/>
          <w:sz w:val="28"/>
          <w:szCs w:val="28"/>
        </w:rPr>
        <w:t xml:space="preserve"> и, располагаясь у передней части автобуса, руководит высадкой детей.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455"/>
          <w:tab w:val="left" w:pos="7930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6.9.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339"/>
        </w:tabs>
        <w:spacing w:before="0" w:after="0" w:line="322" w:lineRule="exact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6.10.Водителю автобуса при перевозке детей запрещается: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следовать со скоростью более 60 км/час;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изменять маршрут следования;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оставлять автобус или покидать свое место, если в салоне автобуса находятся дети;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при следовании в автомобильной колонне производить обгон впереди идущего автобуса;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выходить из салона автобуса при наличии детей в автобусе, в том числе при посадке и высадке детей;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осуществлять движение автобуса задним ходом;</w:t>
      </w:r>
    </w:p>
    <w:p w:rsidR="00714EDA" w:rsidRPr="00B52EAB" w:rsidRDefault="00714EDA" w:rsidP="00714EDA">
      <w:pPr>
        <w:pStyle w:val="a4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покидать свое место или оставлять транспортное средство, если им не приняты меры, исключающие самопроизвольное движение транспортного </w:t>
      </w:r>
      <w:r w:rsidRPr="00B52EAB">
        <w:rPr>
          <w:rStyle w:val="1"/>
          <w:color w:val="000000"/>
          <w:sz w:val="28"/>
          <w:szCs w:val="28"/>
        </w:rPr>
        <w:lastRenderedPageBreak/>
        <w:t>средства или использование его в отсутствие водителя.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681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6.11.В пути следования водитель обязан строго выполнять Правила дорожного движения, плавно трогаться с места, выдерживать дистанцию между впереди идущим 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441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6.12.По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498"/>
          <w:tab w:val="left" w:pos="9586"/>
        </w:tabs>
        <w:spacing w:before="0" w:after="0" w:line="322" w:lineRule="exact"/>
        <w:ind w:right="20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6.13.При наличии каких-либо замечаний (недостатков) по организации дорожного движения, состоянию автомобильных дорог, улиц, железнодорожных переездов, паромных переправ, их обустройству, угрожающих безопасности дорожного движения, водитель обязан сообщить руководителю учреждения, осуществляющего перевозки детей.</w:t>
      </w:r>
    </w:p>
    <w:p w:rsidR="00714EDA" w:rsidRPr="00B52EAB" w:rsidRDefault="00714EDA" w:rsidP="00714EDA">
      <w:pPr>
        <w:pStyle w:val="a4"/>
        <w:shd w:val="clear" w:color="auto" w:fill="auto"/>
        <w:tabs>
          <w:tab w:val="left" w:pos="1642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       6.14.Обучающиеся, воспитанники образовательных учреждений и сопровождающие их лица пользуются правом бесплатного проезда в автобусе.</w:t>
      </w: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884"/>
        <w:tblW w:w="10129" w:type="dxa"/>
        <w:tblLook w:val="01E0" w:firstRow="1" w:lastRow="1" w:firstColumn="1" w:lastColumn="1" w:noHBand="0" w:noVBand="0"/>
      </w:tblPr>
      <w:tblGrid>
        <w:gridCol w:w="5211"/>
        <w:gridCol w:w="4918"/>
      </w:tblGrid>
      <w:tr w:rsidR="00714EDA" w:rsidRPr="00B52EAB" w:rsidTr="001D36C2">
        <w:trPr>
          <w:trHeight w:val="637"/>
        </w:trPr>
        <w:tc>
          <w:tcPr>
            <w:tcW w:w="5211" w:type="dxa"/>
          </w:tcPr>
          <w:p w:rsidR="00714EDA" w:rsidRPr="00B52EAB" w:rsidRDefault="00714EDA" w:rsidP="001D3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8" w:type="dxa"/>
          </w:tcPr>
          <w:p w:rsidR="00714EDA" w:rsidRDefault="00714EDA" w:rsidP="001D36C2">
            <w:pPr>
              <w:pStyle w:val="a4"/>
              <w:shd w:val="clear" w:color="auto" w:fill="auto"/>
              <w:spacing w:before="0" w:after="0" w:line="270" w:lineRule="exact"/>
              <w:ind w:right="20"/>
              <w:rPr>
                <w:rStyle w:val="1"/>
                <w:color w:val="000000"/>
                <w:sz w:val="28"/>
                <w:szCs w:val="28"/>
              </w:rPr>
            </w:pPr>
          </w:p>
          <w:p w:rsidR="00714EDA" w:rsidRDefault="00714EDA" w:rsidP="001D36C2">
            <w:pPr>
              <w:pStyle w:val="a4"/>
              <w:shd w:val="clear" w:color="auto" w:fill="auto"/>
              <w:spacing w:before="0" w:after="0" w:line="270" w:lineRule="exact"/>
              <w:ind w:left="450" w:right="20"/>
              <w:rPr>
                <w:rStyle w:val="1"/>
                <w:color w:val="000000"/>
                <w:sz w:val="28"/>
                <w:szCs w:val="28"/>
              </w:rPr>
            </w:pPr>
          </w:p>
          <w:p w:rsidR="00714EDA" w:rsidRDefault="00714EDA" w:rsidP="001D36C2">
            <w:pPr>
              <w:pStyle w:val="a4"/>
              <w:shd w:val="clear" w:color="auto" w:fill="auto"/>
              <w:spacing w:before="0" w:after="0" w:line="270" w:lineRule="exact"/>
              <w:ind w:left="450" w:right="20"/>
              <w:rPr>
                <w:rStyle w:val="1"/>
                <w:color w:val="000000"/>
                <w:sz w:val="28"/>
                <w:szCs w:val="28"/>
              </w:rPr>
            </w:pPr>
          </w:p>
          <w:p w:rsidR="00714EDA" w:rsidRPr="00B52EAB" w:rsidRDefault="004E1617" w:rsidP="001D36C2">
            <w:pPr>
              <w:pStyle w:val="a4"/>
              <w:shd w:val="clear" w:color="auto" w:fill="auto"/>
              <w:spacing w:before="0" w:after="0" w:line="270" w:lineRule="exact"/>
              <w:ind w:left="450" w:right="20"/>
              <w:rPr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Утверждено</w:t>
            </w:r>
          </w:p>
          <w:p w:rsidR="00714EDA" w:rsidRPr="00B52EAB" w:rsidRDefault="004E1617" w:rsidP="001D36C2">
            <w:pPr>
              <w:ind w:left="45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постановлением</w:t>
            </w:r>
            <w:r w:rsidR="00714EDA" w:rsidRPr="00B52EAB">
              <w:rPr>
                <w:rStyle w:val="1"/>
                <w:color w:val="000000"/>
                <w:sz w:val="28"/>
                <w:szCs w:val="28"/>
              </w:rPr>
              <w:t xml:space="preserve"> </w:t>
            </w:r>
          </w:p>
          <w:p w:rsidR="00714EDA" w:rsidRPr="00B52EAB" w:rsidRDefault="00714EDA" w:rsidP="001D36C2">
            <w:pPr>
              <w:ind w:left="450"/>
              <w:jc w:val="both"/>
              <w:rPr>
                <w:sz w:val="28"/>
                <w:szCs w:val="28"/>
              </w:rPr>
            </w:pPr>
            <w:r w:rsidRPr="00B52EAB">
              <w:rPr>
                <w:rStyle w:val="1"/>
                <w:color w:val="000000"/>
                <w:sz w:val="28"/>
                <w:szCs w:val="28"/>
              </w:rPr>
              <w:t>Администрации района</w:t>
            </w:r>
            <w:r w:rsidRPr="00B52EAB">
              <w:rPr>
                <w:sz w:val="28"/>
                <w:szCs w:val="28"/>
              </w:rPr>
              <w:t xml:space="preserve"> </w:t>
            </w:r>
          </w:p>
          <w:p w:rsidR="00714EDA" w:rsidRPr="00B52EAB" w:rsidRDefault="00AD374D" w:rsidP="004E1617">
            <w:pPr>
              <w:ind w:left="452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13.10.2021</w:t>
            </w:r>
            <w:r w:rsidR="00714ED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503</w:t>
            </w:r>
          </w:p>
        </w:tc>
      </w:tr>
    </w:tbl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jc w:val="right"/>
        <w:rPr>
          <w:rStyle w:val="1"/>
          <w:color w:val="000000"/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0" w:line="270" w:lineRule="exact"/>
        <w:ind w:right="20"/>
        <w:rPr>
          <w:sz w:val="28"/>
          <w:szCs w:val="28"/>
        </w:rPr>
      </w:pPr>
    </w:p>
    <w:p w:rsidR="00714EDA" w:rsidRPr="00B52EAB" w:rsidRDefault="00714EDA" w:rsidP="00714EDA">
      <w:pPr>
        <w:pStyle w:val="a4"/>
        <w:shd w:val="clear" w:color="auto" w:fill="auto"/>
        <w:spacing w:before="0" w:after="47" w:line="270" w:lineRule="exact"/>
        <w:ind w:left="80"/>
        <w:jc w:val="center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Перечень</w:t>
      </w:r>
    </w:p>
    <w:p w:rsidR="00714EDA" w:rsidRPr="00B52EAB" w:rsidRDefault="00714EDA" w:rsidP="00714EDA">
      <w:pPr>
        <w:pStyle w:val="a4"/>
        <w:shd w:val="clear" w:color="auto" w:fill="auto"/>
        <w:spacing w:before="0" w:after="311" w:line="270" w:lineRule="exact"/>
        <w:ind w:left="80"/>
        <w:jc w:val="center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документов, регламентирующих эксплуатацию школьных автобусов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877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Страховой полис о страховании автобуса.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834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Паспорт транспортного средства.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829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Медицинская справка водителя.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Договор на оказание услуг по медицинскому обслуживанию водителя автотранспорта.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824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Договор на стоянку транспортного средства.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922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Договор на оказание услуг по техническому обслуживанию и ремонту автотранспорта.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Копия диплома механика (или лица, ответственного за </w:t>
      </w:r>
      <w:proofErr w:type="spellStart"/>
      <w:r w:rsidRPr="00B52EAB">
        <w:rPr>
          <w:rStyle w:val="1"/>
          <w:color w:val="000000"/>
          <w:sz w:val="28"/>
          <w:szCs w:val="28"/>
        </w:rPr>
        <w:t>предрейсовый</w:t>
      </w:r>
      <w:proofErr w:type="spellEnd"/>
      <w:r w:rsidRPr="00B52EAB">
        <w:rPr>
          <w:rStyle w:val="1"/>
          <w:color w:val="000000"/>
          <w:sz w:val="28"/>
          <w:szCs w:val="28"/>
        </w:rPr>
        <w:t xml:space="preserve"> технический осмотр).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855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Удостоверение профессиональной компетентности (механика или др. лица), прошедшего </w:t>
      </w:r>
      <w:proofErr w:type="gramStart"/>
      <w:r w:rsidRPr="00B52EAB">
        <w:rPr>
          <w:rStyle w:val="1"/>
          <w:color w:val="000000"/>
          <w:sz w:val="28"/>
          <w:szCs w:val="28"/>
        </w:rPr>
        <w:t>обучение по программе</w:t>
      </w:r>
      <w:proofErr w:type="gramEnd"/>
      <w:r w:rsidRPr="00B52EAB">
        <w:rPr>
          <w:rStyle w:val="1"/>
          <w:color w:val="000000"/>
          <w:sz w:val="28"/>
          <w:szCs w:val="28"/>
        </w:rPr>
        <w:t xml:space="preserve"> "Квалификационная подготовка по организации перевозок автомобильным транспортом в пределах Российской Федерации".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Ксерокопии: </w:t>
      </w:r>
      <w:proofErr w:type="spellStart"/>
      <w:r w:rsidRPr="00B52EAB">
        <w:rPr>
          <w:rStyle w:val="1"/>
          <w:color w:val="000000"/>
          <w:sz w:val="28"/>
          <w:szCs w:val="28"/>
        </w:rPr>
        <w:t>техталона</w:t>
      </w:r>
      <w:proofErr w:type="spellEnd"/>
      <w:r w:rsidRPr="00B52EAB">
        <w:rPr>
          <w:rStyle w:val="1"/>
          <w:color w:val="000000"/>
          <w:sz w:val="28"/>
          <w:szCs w:val="28"/>
        </w:rPr>
        <w:t>, водительского удостоверения, лицензионной карточки.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944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Схема школьног</w:t>
      </w:r>
      <w:proofErr w:type="gramStart"/>
      <w:r w:rsidRPr="00B52EAB">
        <w:rPr>
          <w:rStyle w:val="1"/>
          <w:color w:val="000000"/>
          <w:sz w:val="28"/>
          <w:szCs w:val="28"/>
        </w:rPr>
        <w:t>о(</w:t>
      </w:r>
      <w:proofErr w:type="spellStart"/>
      <w:proofErr w:type="gramEnd"/>
      <w:r w:rsidRPr="00B52EAB">
        <w:rPr>
          <w:rStyle w:val="1"/>
          <w:color w:val="000000"/>
          <w:sz w:val="28"/>
          <w:szCs w:val="28"/>
        </w:rPr>
        <w:t>ых</w:t>
      </w:r>
      <w:proofErr w:type="spellEnd"/>
      <w:r w:rsidRPr="00B52EAB">
        <w:rPr>
          <w:rStyle w:val="1"/>
          <w:color w:val="000000"/>
          <w:sz w:val="28"/>
          <w:szCs w:val="28"/>
        </w:rPr>
        <w:t>) маршрута(</w:t>
      </w:r>
      <w:proofErr w:type="spellStart"/>
      <w:r w:rsidRPr="00B52EAB">
        <w:rPr>
          <w:rStyle w:val="1"/>
          <w:color w:val="000000"/>
          <w:sz w:val="28"/>
          <w:szCs w:val="28"/>
        </w:rPr>
        <w:t>ов</w:t>
      </w:r>
      <w:proofErr w:type="spellEnd"/>
      <w:r w:rsidRPr="00B52EAB">
        <w:rPr>
          <w:rStyle w:val="1"/>
          <w:color w:val="000000"/>
          <w:sz w:val="28"/>
          <w:szCs w:val="28"/>
        </w:rPr>
        <w:t>), согласованного с ГИБДД.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970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Список учащихся, подлежащих перевозке к школе (утвержденный приказом директора по ОУ).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Список ответственных лиц за безопасность при перевозках (утвержденный приказом директора по ОУ).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944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Наличие приказов:</w:t>
      </w:r>
    </w:p>
    <w:p w:rsidR="00714EDA" w:rsidRPr="00B52EAB" w:rsidRDefault="00714EDA" w:rsidP="00714EDA">
      <w:pPr>
        <w:pStyle w:val="a4"/>
        <w:numPr>
          <w:ilvl w:val="0"/>
          <w:numId w:val="6"/>
        </w:numPr>
        <w:shd w:val="clear" w:color="auto" w:fill="auto"/>
        <w:tabs>
          <w:tab w:val="left" w:pos="834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об утверждении списка учащихся, подлежащих перевозке к школе;</w:t>
      </w:r>
    </w:p>
    <w:p w:rsidR="00714EDA" w:rsidRPr="00B52EAB" w:rsidRDefault="00714EDA" w:rsidP="00714EDA">
      <w:pPr>
        <w:pStyle w:val="a4"/>
        <w:numPr>
          <w:ilvl w:val="0"/>
          <w:numId w:val="6"/>
        </w:numPr>
        <w:shd w:val="clear" w:color="auto" w:fill="auto"/>
        <w:tabs>
          <w:tab w:val="left" w:pos="884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о назначении ответственного лица за безопасность дорожного движения во время движения (сопровождающее лицо);</w:t>
      </w:r>
    </w:p>
    <w:p w:rsidR="00714EDA" w:rsidRPr="00B52EAB" w:rsidRDefault="00714EDA" w:rsidP="00714EDA">
      <w:pPr>
        <w:pStyle w:val="a4"/>
        <w:numPr>
          <w:ilvl w:val="0"/>
          <w:numId w:val="6"/>
        </w:numPr>
        <w:shd w:val="clear" w:color="auto" w:fill="auto"/>
        <w:tabs>
          <w:tab w:val="left" w:pos="858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о назначении ответственного лица по школе за организацию подвоза.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939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Журналы:</w:t>
      </w:r>
    </w:p>
    <w:p w:rsidR="00714EDA" w:rsidRPr="00B52EAB" w:rsidRDefault="00714EDA" w:rsidP="00714EDA">
      <w:pPr>
        <w:pStyle w:val="a4"/>
        <w:numPr>
          <w:ilvl w:val="0"/>
          <w:numId w:val="7"/>
        </w:numPr>
        <w:shd w:val="clear" w:color="auto" w:fill="auto"/>
        <w:tabs>
          <w:tab w:val="left" w:pos="1076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Регистрации инструктажа на рабочем месте (водитель, механик, сопровождающий).</w:t>
      </w:r>
    </w:p>
    <w:p w:rsidR="00714EDA" w:rsidRPr="00B52EAB" w:rsidRDefault="00714EDA" w:rsidP="00714EDA">
      <w:pPr>
        <w:pStyle w:val="a4"/>
        <w:numPr>
          <w:ilvl w:val="0"/>
          <w:numId w:val="7"/>
        </w:numPr>
        <w:shd w:val="clear" w:color="auto" w:fill="auto"/>
        <w:tabs>
          <w:tab w:val="left" w:pos="858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Регистрации вводного инструктажа (водитель, механик, сопровождающий).</w:t>
      </w:r>
    </w:p>
    <w:p w:rsidR="00714EDA" w:rsidRPr="00B52EAB" w:rsidRDefault="00714EDA" w:rsidP="00714EDA">
      <w:pPr>
        <w:pStyle w:val="a4"/>
        <w:numPr>
          <w:ilvl w:val="0"/>
          <w:numId w:val="7"/>
        </w:numPr>
        <w:shd w:val="clear" w:color="auto" w:fill="auto"/>
        <w:tabs>
          <w:tab w:val="left" w:pos="951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Записи в журнале о проведении инструктажа с учащимися по БДД о поведении в школьном автобусе во время движения.</w:t>
      </w:r>
    </w:p>
    <w:p w:rsidR="00714EDA" w:rsidRPr="00B52EAB" w:rsidRDefault="00714EDA" w:rsidP="00714EDA">
      <w:pPr>
        <w:pStyle w:val="a4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 xml:space="preserve">Журнал ТО-1 (технического обслуживания автобуса) - ежедневный </w:t>
      </w:r>
      <w:proofErr w:type="spellStart"/>
      <w:r w:rsidRPr="00B52EAB">
        <w:rPr>
          <w:rStyle w:val="1"/>
          <w:color w:val="000000"/>
          <w:sz w:val="28"/>
          <w:szCs w:val="28"/>
        </w:rPr>
        <w:t>предрейсовый</w:t>
      </w:r>
      <w:proofErr w:type="spellEnd"/>
      <w:r w:rsidRPr="00B52EAB">
        <w:rPr>
          <w:rStyle w:val="1"/>
          <w:color w:val="000000"/>
          <w:sz w:val="28"/>
          <w:szCs w:val="28"/>
        </w:rPr>
        <w:t xml:space="preserve"> технический осмотр.</w:t>
      </w:r>
    </w:p>
    <w:p w:rsidR="00714EDA" w:rsidRPr="00B52EAB" w:rsidRDefault="00714EDA" w:rsidP="00714EDA">
      <w:pPr>
        <w:pStyle w:val="a4"/>
        <w:numPr>
          <w:ilvl w:val="0"/>
          <w:numId w:val="7"/>
        </w:numPr>
        <w:shd w:val="clear" w:color="auto" w:fill="auto"/>
        <w:tabs>
          <w:tab w:val="left" w:pos="848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Журнал ТО-2 (медицинского осмотра водителя) - ежедневный осмотр.</w:t>
      </w:r>
    </w:p>
    <w:p w:rsidR="00714EDA" w:rsidRPr="00B52EAB" w:rsidRDefault="00714EDA" w:rsidP="00714EDA">
      <w:pPr>
        <w:pStyle w:val="a4"/>
        <w:numPr>
          <w:ilvl w:val="0"/>
          <w:numId w:val="7"/>
        </w:numPr>
        <w:shd w:val="clear" w:color="auto" w:fill="auto"/>
        <w:tabs>
          <w:tab w:val="left" w:pos="828"/>
        </w:tabs>
        <w:spacing w:before="0" w:after="0" w:line="322" w:lineRule="exact"/>
        <w:ind w:firstLine="540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lastRenderedPageBreak/>
        <w:t>Журнал учета выдачи путевых листов.</w:t>
      </w:r>
    </w:p>
    <w:p w:rsidR="00714EDA" w:rsidRPr="00B52EAB" w:rsidRDefault="00714EDA" w:rsidP="00714EDA">
      <w:pPr>
        <w:pStyle w:val="a4"/>
        <w:numPr>
          <w:ilvl w:val="0"/>
          <w:numId w:val="7"/>
        </w:numPr>
        <w:shd w:val="clear" w:color="auto" w:fill="auto"/>
        <w:tabs>
          <w:tab w:val="left" w:pos="823"/>
        </w:tabs>
        <w:spacing w:before="0" w:after="0" w:line="322" w:lineRule="exact"/>
        <w:ind w:firstLine="540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Журнал регистрации ДТП.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919"/>
        </w:tabs>
        <w:spacing w:before="0" w:after="0" w:line="322" w:lineRule="exact"/>
        <w:ind w:firstLine="540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Графики движения автобуса (утверждены директором школы).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 w:line="322" w:lineRule="exact"/>
        <w:ind w:right="280" w:firstLine="540"/>
        <w:jc w:val="both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Схемы опасных участков маршрута (утверждены ГИБДД, директором школы).</w:t>
      </w:r>
    </w:p>
    <w:p w:rsidR="00714EDA" w:rsidRPr="00B52EAB" w:rsidRDefault="00714EDA" w:rsidP="00714EDA">
      <w:pPr>
        <w:pStyle w:val="a4"/>
        <w:numPr>
          <w:ilvl w:val="0"/>
          <w:numId w:val="5"/>
        </w:numPr>
        <w:shd w:val="clear" w:color="auto" w:fill="auto"/>
        <w:tabs>
          <w:tab w:val="left" w:pos="924"/>
        </w:tabs>
        <w:spacing w:before="0" w:after="0" w:line="270" w:lineRule="exact"/>
        <w:ind w:firstLine="540"/>
        <w:rPr>
          <w:sz w:val="28"/>
          <w:szCs w:val="28"/>
        </w:rPr>
      </w:pPr>
      <w:r w:rsidRPr="00B52EAB">
        <w:rPr>
          <w:rStyle w:val="1"/>
          <w:color w:val="000000"/>
          <w:sz w:val="28"/>
          <w:szCs w:val="28"/>
        </w:rPr>
        <w:t>Путевые листы.</w:t>
      </w:r>
    </w:p>
    <w:p w:rsidR="00714EDA" w:rsidRDefault="00714EDA" w:rsidP="00086507">
      <w:pPr>
        <w:jc w:val="both"/>
        <w:rPr>
          <w:sz w:val="28"/>
          <w:szCs w:val="28"/>
        </w:rPr>
      </w:pPr>
    </w:p>
    <w:sectPr w:rsidR="00714EDA" w:rsidSect="00DA02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8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1E345F31"/>
    <w:multiLevelType w:val="multilevel"/>
    <w:tmpl w:val="C8DE9D2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8">
    <w:nsid w:val="2A4C6973"/>
    <w:multiLevelType w:val="multilevel"/>
    <w:tmpl w:val="3710EAC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9">
    <w:nsid w:val="48787141"/>
    <w:multiLevelType w:val="multilevel"/>
    <w:tmpl w:val="017C4CE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10">
    <w:nsid w:val="62256FD6"/>
    <w:multiLevelType w:val="multilevel"/>
    <w:tmpl w:val="459CF284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07"/>
    <w:rsid w:val="00003645"/>
    <w:rsid w:val="00024AEA"/>
    <w:rsid w:val="00086507"/>
    <w:rsid w:val="000A0F94"/>
    <w:rsid w:val="000C5C2A"/>
    <w:rsid w:val="00130379"/>
    <w:rsid w:val="00192C28"/>
    <w:rsid w:val="00193BC6"/>
    <w:rsid w:val="001A53ED"/>
    <w:rsid w:val="001D36C2"/>
    <w:rsid w:val="001D6781"/>
    <w:rsid w:val="001F7034"/>
    <w:rsid w:val="00233936"/>
    <w:rsid w:val="00275463"/>
    <w:rsid w:val="002B4BE8"/>
    <w:rsid w:val="002C3667"/>
    <w:rsid w:val="002C43A8"/>
    <w:rsid w:val="002D3C7B"/>
    <w:rsid w:val="00343D2D"/>
    <w:rsid w:val="003E2095"/>
    <w:rsid w:val="003F4552"/>
    <w:rsid w:val="00440D95"/>
    <w:rsid w:val="0049128F"/>
    <w:rsid w:val="004B778D"/>
    <w:rsid w:val="004D5DDC"/>
    <w:rsid w:val="004E045C"/>
    <w:rsid w:val="004E1617"/>
    <w:rsid w:val="00533EC8"/>
    <w:rsid w:val="005C21DA"/>
    <w:rsid w:val="005C707E"/>
    <w:rsid w:val="00626D26"/>
    <w:rsid w:val="006F5EC4"/>
    <w:rsid w:val="006F755E"/>
    <w:rsid w:val="00714EDA"/>
    <w:rsid w:val="00723026"/>
    <w:rsid w:val="00796CB8"/>
    <w:rsid w:val="007B7C5D"/>
    <w:rsid w:val="007D7C6D"/>
    <w:rsid w:val="00821D3E"/>
    <w:rsid w:val="00825750"/>
    <w:rsid w:val="008346DA"/>
    <w:rsid w:val="00845BC8"/>
    <w:rsid w:val="008558F8"/>
    <w:rsid w:val="008A3572"/>
    <w:rsid w:val="008B0FC9"/>
    <w:rsid w:val="008F1846"/>
    <w:rsid w:val="0091102C"/>
    <w:rsid w:val="00923380"/>
    <w:rsid w:val="009610FE"/>
    <w:rsid w:val="00991DE6"/>
    <w:rsid w:val="009A02EE"/>
    <w:rsid w:val="009A78BD"/>
    <w:rsid w:val="009B645A"/>
    <w:rsid w:val="009E6D4A"/>
    <w:rsid w:val="009F6BF5"/>
    <w:rsid w:val="00A13F6B"/>
    <w:rsid w:val="00A622E1"/>
    <w:rsid w:val="00A80679"/>
    <w:rsid w:val="00A95491"/>
    <w:rsid w:val="00AA0492"/>
    <w:rsid w:val="00AA35D0"/>
    <w:rsid w:val="00AD374D"/>
    <w:rsid w:val="00AF4AA9"/>
    <w:rsid w:val="00B1490F"/>
    <w:rsid w:val="00B341E4"/>
    <w:rsid w:val="00B42690"/>
    <w:rsid w:val="00B430F3"/>
    <w:rsid w:val="00B47AC9"/>
    <w:rsid w:val="00B53A8A"/>
    <w:rsid w:val="00B643A4"/>
    <w:rsid w:val="00B706F0"/>
    <w:rsid w:val="00BB664F"/>
    <w:rsid w:val="00BC4636"/>
    <w:rsid w:val="00C24783"/>
    <w:rsid w:val="00C350DF"/>
    <w:rsid w:val="00C36E2C"/>
    <w:rsid w:val="00C55EE3"/>
    <w:rsid w:val="00CA5546"/>
    <w:rsid w:val="00CB1E39"/>
    <w:rsid w:val="00CD2C90"/>
    <w:rsid w:val="00CE01C1"/>
    <w:rsid w:val="00D0675F"/>
    <w:rsid w:val="00D149B0"/>
    <w:rsid w:val="00D7216D"/>
    <w:rsid w:val="00D7781F"/>
    <w:rsid w:val="00D83B2A"/>
    <w:rsid w:val="00D84AF1"/>
    <w:rsid w:val="00D946AC"/>
    <w:rsid w:val="00DA0223"/>
    <w:rsid w:val="00DA1637"/>
    <w:rsid w:val="00DC0D10"/>
    <w:rsid w:val="00DF46D3"/>
    <w:rsid w:val="00E51A18"/>
    <w:rsid w:val="00E9700A"/>
    <w:rsid w:val="00EE59EC"/>
    <w:rsid w:val="00F22455"/>
    <w:rsid w:val="00F67FCF"/>
    <w:rsid w:val="00F836A9"/>
    <w:rsid w:val="00FC638F"/>
    <w:rsid w:val="00FD6A81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rsid w:val="00E51A18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E51A18"/>
    <w:pPr>
      <w:widowControl w:val="0"/>
      <w:shd w:val="clear" w:color="auto" w:fill="FFFFFF"/>
      <w:spacing w:before="420" w:after="300" w:line="326" w:lineRule="exact"/>
    </w:pPr>
    <w:rPr>
      <w:sz w:val="27"/>
      <w:szCs w:val="27"/>
    </w:rPr>
  </w:style>
  <w:style w:type="character" w:customStyle="1" w:styleId="a5">
    <w:name w:val="Основной текст Знак"/>
    <w:rsid w:val="00E51A18"/>
    <w:rPr>
      <w:sz w:val="24"/>
      <w:szCs w:val="24"/>
    </w:rPr>
  </w:style>
  <w:style w:type="character" w:customStyle="1" w:styleId="Exact">
    <w:name w:val="Подпись к картинке Exact"/>
    <w:link w:val="a6"/>
    <w:uiPriority w:val="99"/>
    <w:rsid w:val="00E51A18"/>
    <w:rPr>
      <w:spacing w:val="1"/>
      <w:sz w:val="25"/>
      <w:szCs w:val="25"/>
      <w:shd w:val="clear" w:color="auto" w:fill="FFFFFF"/>
    </w:rPr>
  </w:style>
  <w:style w:type="paragraph" w:customStyle="1" w:styleId="a6">
    <w:name w:val="Подпись к картинке"/>
    <w:basedOn w:val="a"/>
    <w:link w:val="Exact"/>
    <w:uiPriority w:val="99"/>
    <w:rsid w:val="00E51A18"/>
    <w:pPr>
      <w:widowControl w:val="0"/>
      <w:shd w:val="clear" w:color="auto" w:fill="FFFFFF"/>
      <w:spacing w:after="120" w:line="240" w:lineRule="atLeast"/>
    </w:pPr>
    <w:rPr>
      <w:spacing w:val="1"/>
      <w:sz w:val="25"/>
      <w:szCs w:val="25"/>
    </w:rPr>
  </w:style>
  <w:style w:type="character" w:customStyle="1" w:styleId="2pt">
    <w:name w:val="Основной текст + Интервал 2 pt"/>
    <w:uiPriority w:val="99"/>
    <w:rsid w:val="00E51A18"/>
    <w:rPr>
      <w:rFonts w:ascii="Times New Roman" w:hAnsi="Times New Roman" w:cs="Times New Roman"/>
      <w:spacing w:val="40"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"/>
    <w:rsid w:val="001F7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Balloon Text"/>
    <w:basedOn w:val="a"/>
    <w:link w:val="a8"/>
    <w:rsid w:val="008F18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F1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rsid w:val="00E51A18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E51A18"/>
    <w:pPr>
      <w:widowControl w:val="0"/>
      <w:shd w:val="clear" w:color="auto" w:fill="FFFFFF"/>
      <w:spacing w:before="420" w:after="300" w:line="326" w:lineRule="exact"/>
    </w:pPr>
    <w:rPr>
      <w:sz w:val="27"/>
      <w:szCs w:val="27"/>
    </w:rPr>
  </w:style>
  <w:style w:type="character" w:customStyle="1" w:styleId="a5">
    <w:name w:val="Основной текст Знак"/>
    <w:rsid w:val="00E51A18"/>
    <w:rPr>
      <w:sz w:val="24"/>
      <w:szCs w:val="24"/>
    </w:rPr>
  </w:style>
  <w:style w:type="character" w:customStyle="1" w:styleId="Exact">
    <w:name w:val="Подпись к картинке Exact"/>
    <w:link w:val="a6"/>
    <w:uiPriority w:val="99"/>
    <w:rsid w:val="00E51A18"/>
    <w:rPr>
      <w:spacing w:val="1"/>
      <w:sz w:val="25"/>
      <w:szCs w:val="25"/>
      <w:shd w:val="clear" w:color="auto" w:fill="FFFFFF"/>
    </w:rPr>
  </w:style>
  <w:style w:type="paragraph" w:customStyle="1" w:styleId="a6">
    <w:name w:val="Подпись к картинке"/>
    <w:basedOn w:val="a"/>
    <w:link w:val="Exact"/>
    <w:uiPriority w:val="99"/>
    <w:rsid w:val="00E51A18"/>
    <w:pPr>
      <w:widowControl w:val="0"/>
      <w:shd w:val="clear" w:color="auto" w:fill="FFFFFF"/>
      <w:spacing w:after="120" w:line="240" w:lineRule="atLeast"/>
    </w:pPr>
    <w:rPr>
      <w:spacing w:val="1"/>
      <w:sz w:val="25"/>
      <w:szCs w:val="25"/>
    </w:rPr>
  </w:style>
  <w:style w:type="character" w:customStyle="1" w:styleId="2pt">
    <w:name w:val="Основной текст + Интервал 2 pt"/>
    <w:uiPriority w:val="99"/>
    <w:rsid w:val="00E51A18"/>
    <w:rPr>
      <w:rFonts w:ascii="Times New Roman" w:hAnsi="Times New Roman" w:cs="Times New Roman"/>
      <w:spacing w:val="40"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"/>
    <w:rsid w:val="001F7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Balloon Text"/>
    <w:basedOn w:val="a"/>
    <w:link w:val="a8"/>
    <w:rsid w:val="008F18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F1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2202-655A-4CCE-8EEC-DB6E892D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1897</Words>
  <Characters>14527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 manager</cp:lastModifiedBy>
  <cp:revision>3</cp:revision>
  <cp:lastPrinted>2021-10-14T07:42:00Z</cp:lastPrinted>
  <dcterms:created xsi:type="dcterms:W3CDTF">2021-10-15T02:54:00Z</dcterms:created>
  <dcterms:modified xsi:type="dcterms:W3CDTF">2024-10-28T04:53:00Z</dcterms:modified>
</cp:coreProperties>
</file>