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A915CB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25.04.2023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300B4F" w:rsidRPr="00AC4D3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198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497662" w:rsidP="00EB5840">
      <w:pPr>
        <w:pStyle w:val="MSGENFONTSTYLENAMETEMPLATEROLENUMBERMSGENFONTSTYLENAMEBYROLETEXT21"/>
        <w:shd w:val="clear" w:color="auto" w:fill="auto"/>
        <w:spacing w:after="0"/>
        <w:ind w:right="4535" w:firstLine="0"/>
        <w:jc w:val="both"/>
      </w:pPr>
      <w:r>
        <w:t>О внесении изменений в постановление Администрации района от 24.06.2021 №326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принц</w:t>
      </w:r>
      <w:r w:rsidRPr="009F65B6">
        <w:rPr>
          <w:szCs w:val="28"/>
        </w:rPr>
        <w:t>и</w:t>
      </w:r>
      <w:r w:rsidRPr="009F65B6">
        <w:rPr>
          <w:szCs w:val="28"/>
        </w:rPr>
        <w:t>пах организации местного самоуправления в Российской Федерации», от 31.07.1998 № 145-ФЗ «Бюджетный кодекс Российской Федерации», в ц</w:t>
      </w:r>
      <w:r w:rsidRPr="009F65B6">
        <w:rPr>
          <w:szCs w:val="28"/>
        </w:rPr>
        <w:t>е</w:t>
      </w:r>
      <w:r w:rsidRPr="009F65B6">
        <w:rPr>
          <w:szCs w:val="28"/>
        </w:rPr>
        <w:t xml:space="preserve">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</w:t>
      </w:r>
      <w:r w:rsidRPr="009F65B6">
        <w:rPr>
          <w:szCs w:val="28"/>
        </w:rPr>
        <w:t>о</w:t>
      </w:r>
      <w:r w:rsidRPr="009F65B6">
        <w:rPr>
          <w:szCs w:val="28"/>
        </w:rPr>
        <w:t>го края, а также снижения социально-экономического ущерба от чрезвыча</w:t>
      </w:r>
      <w:r w:rsidRPr="009F65B6">
        <w:rPr>
          <w:szCs w:val="28"/>
        </w:rPr>
        <w:t>й</w:t>
      </w:r>
      <w:r w:rsidRPr="009F65B6">
        <w:rPr>
          <w:szCs w:val="28"/>
        </w:rPr>
        <w:t>ных ситуаций</w:t>
      </w:r>
      <w:r w:rsidR="00E63A30">
        <w:rPr>
          <w:szCs w:val="28"/>
        </w:rPr>
        <w:t>,</w:t>
      </w:r>
      <w:r w:rsidR="00E93166">
        <w:rPr>
          <w:szCs w:val="28"/>
        </w:rPr>
        <w:t xml:space="preserve"> ПОСТАНО</w:t>
      </w:r>
      <w:r w:rsidR="00617917" w:rsidRPr="00682582">
        <w:rPr>
          <w:szCs w:val="28"/>
        </w:rPr>
        <w:t>ВЛЯЮ:</w:t>
      </w:r>
    </w:p>
    <w:p w:rsidR="00703813" w:rsidRDefault="00497662" w:rsidP="0070381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 xml:space="preserve">постановление Администрации района от 24.06.2021 №326 </w:t>
      </w:r>
      <w:r w:rsidR="008126BF">
        <w:rPr>
          <w:sz w:val="28"/>
          <w:szCs w:val="28"/>
        </w:rPr>
        <w:t>«О</w:t>
      </w:r>
      <w:r w:rsidR="00CA0820">
        <w:rPr>
          <w:sz w:val="28"/>
          <w:szCs w:val="28"/>
        </w:rPr>
        <w:t xml:space="preserve">б утверждении </w:t>
      </w:r>
      <w:r w:rsidR="00602DC3">
        <w:rPr>
          <w:sz w:val="28"/>
          <w:szCs w:val="28"/>
        </w:rPr>
        <w:t>муниципальной программы «</w:t>
      </w:r>
      <w:r w:rsidR="00602DC3">
        <w:rPr>
          <w:rStyle w:val="MSGENFONTSTYLENAMETEMPLATEROLENUMBERMSGENFONTSTYLENAMEBYROLETEXT2"/>
          <w:color w:val="000000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П</w:t>
      </w:r>
      <w:r w:rsidR="00602DC3">
        <w:rPr>
          <w:rStyle w:val="MSGENFONTSTYLENAMETEMPLATEROLENUMBERMSGENFONTSTYLENAMEBYROLETEXT2"/>
          <w:color w:val="000000"/>
        </w:rPr>
        <w:t>о</w:t>
      </w:r>
      <w:r w:rsidR="00602DC3">
        <w:rPr>
          <w:rStyle w:val="MSGENFONTSTYLENAMETEMPLATEROLENUMBERMSGENFONTSTYLENAMEBYROLETEXT2"/>
          <w:color w:val="000000"/>
        </w:rPr>
        <w:t xml:space="preserve">спелихинский район Алтайского края на 2021-2024 годы» </w:t>
      </w:r>
      <w:r w:rsidRPr="0027289E">
        <w:rPr>
          <w:sz w:val="28"/>
          <w:szCs w:val="28"/>
        </w:rPr>
        <w:t>следующие изм</w:t>
      </w:r>
      <w:r w:rsidRPr="0027289E">
        <w:rPr>
          <w:sz w:val="28"/>
          <w:szCs w:val="28"/>
        </w:rPr>
        <w:t>е</w:t>
      </w:r>
      <w:r w:rsidRPr="0027289E">
        <w:rPr>
          <w:sz w:val="28"/>
          <w:szCs w:val="28"/>
        </w:rPr>
        <w:t>нения:</w:t>
      </w:r>
    </w:p>
    <w:p w:rsidR="00317CC2" w:rsidRPr="00703813" w:rsidRDefault="00317CC2" w:rsidP="0070381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703813">
        <w:rPr>
          <w:color w:val="000000"/>
          <w:sz w:val="28"/>
          <w:szCs w:val="28"/>
        </w:rPr>
        <w:t xml:space="preserve">1.1. </w:t>
      </w:r>
      <w:r w:rsidR="000D411D">
        <w:rPr>
          <w:sz w:val="28"/>
          <w:szCs w:val="28"/>
        </w:rPr>
        <w:t>Приложение 2</w:t>
      </w:r>
      <w:r w:rsidRPr="00703813">
        <w:rPr>
          <w:sz w:val="28"/>
          <w:szCs w:val="28"/>
        </w:rPr>
        <w:t xml:space="preserve"> к указанному постановлению Администрации рай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на изложить в новой редакции, согласно приложению к настоящему пост</w:t>
      </w:r>
      <w:r w:rsidRPr="00703813">
        <w:rPr>
          <w:sz w:val="28"/>
          <w:szCs w:val="28"/>
        </w:rPr>
        <w:t>а</w:t>
      </w:r>
      <w:r w:rsidRPr="00703813">
        <w:rPr>
          <w:sz w:val="28"/>
          <w:szCs w:val="28"/>
        </w:rPr>
        <w:t>новлению.</w:t>
      </w:r>
    </w:p>
    <w:p w:rsidR="00317CC2" w:rsidRPr="00317CC2" w:rsidRDefault="00317CC2" w:rsidP="00317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91175B">
        <w:rPr>
          <w:color w:val="000000"/>
          <w:sz w:val="28"/>
          <w:szCs w:val="28"/>
        </w:rPr>
        <w:t>Контроль за</w:t>
      </w:r>
      <w:proofErr w:type="gramEnd"/>
      <w:r w:rsidRPr="0091175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D350D" w:rsidRPr="00300B4F" w:rsidRDefault="003D350D" w:rsidP="00F40188">
      <w:pPr>
        <w:ind w:left="701"/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115130">
      <w:pPr>
        <w:pStyle w:val="1"/>
        <w:jc w:val="both"/>
      </w:pPr>
      <w:r>
        <w:t xml:space="preserve">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EB5840">
        <w:t xml:space="preserve">                     </w:t>
      </w:r>
      <w:r w:rsidR="004970B3">
        <w:t xml:space="preserve">  </w:t>
      </w:r>
      <w:r w:rsidR="00115130">
        <w:t xml:space="preserve">  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F40188" w:rsidRDefault="00F40188" w:rsidP="00EB5840">
      <w:pPr>
        <w:jc w:val="both"/>
        <w:rPr>
          <w:sz w:val="28"/>
        </w:rPr>
      </w:pPr>
    </w:p>
    <w:p w:rsidR="00EB5840" w:rsidRDefault="00EB5840" w:rsidP="00EB5840">
      <w:pPr>
        <w:tabs>
          <w:tab w:val="left" w:pos="540"/>
        </w:tabs>
        <w:ind w:left="5670"/>
        <w:rPr>
          <w:sz w:val="28"/>
          <w:szCs w:val="28"/>
        </w:rPr>
        <w:sectPr w:rsidR="00EB5840" w:rsidSect="00E849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BC463A">
        <w:rPr>
          <w:sz w:val="28"/>
          <w:szCs w:val="28"/>
        </w:rPr>
        <w:t xml:space="preserve">от </w:t>
      </w:r>
      <w:r w:rsidR="00A915CB">
        <w:rPr>
          <w:sz w:val="28"/>
          <w:szCs w:val="28"/>
        </w:rPr>
        <w:t>25.04.</w:t>
      </w:r>
      <w:r w:rsidRPr="00BC463A">
        <w:rPr>
          <w:sz w:val="28"/>
          <w:szCs w:val="28"/>
        </w:rPr>
        <w:t>2023 года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 xml:space="preserve">№ </w:t>
      </w:r>
      <w:r w:rsidR="00A915CB">
        <w:rPr>
          <w:sz w:val="28"/>
          <w:szCs w:val="28"/>
        </w:rPr>
        <w:t>198</w:t>
      </w: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left"/>
      </w:pP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ED06F6" w:rsidRPr="009F65B6" w:rsidRDefault="00317CC2" w:rsidP="00ED0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</w:t>
      </w:r>
      <w:r w:rsidR="00ED06F6" w:rsidRPr="009F65B6">
        <w:rPr>
          <w:sz w:val="28"/>
          <w:szCs w:val="28"/>
        </w:rPr>
        <w:t xml:space="preserve">Перечень </w:t>
      </w:r>
      <w:r w:rsidR="00E67C1B">
        <w:rPr>
          <w:sz w:val="28"/>
          <w:szCs w:val="28"/>
        </w:rPr>
        <w:t xml:space="preserve">основных </w:t>
      </w:r>
      <w:r w:rsidR="00ED06F6" w:rsidRPr="009F65B6">
        <w:rPr>
          <w:sz w:val="28"/>
          <w:szCs w:val="28"/>
        </w:rPr>
        <w:t xml:space="preserve">мероприятий муниципальной программы </w:t>
      </w:r>
    </w:p>
    <w:p w:rsidR="00ED06F6" w:rsidRDefault="00ED06F6" w:rsidP="00ED06F6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692"/>
        <w:gridCol w:w="982"/>
        <w:gridCol w:w="984"/>
        <w:gridCol w:w="1244"/>
        <w:gridCol w:w="985"/>
        <w:gridCol w:w="1897"/>
      </w:tblGrid>
      <w:tr w:rsidR="00ED06F6" w:rsidRPr="00786E3A" w:rsidTr="00F30F23">
        <w:trPr>
          <w:trHeight w:val="88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Наименование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4195" w:type="dxa"/>
            <w:gridSpan w:val="4"/>
            <w:shd w:val="clear" w:color="auto" w:fill="auto"/>
            <w:vAlign w:val="center"/>
          </w:tcPr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Default="00F30F23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</w:t>
            </w: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финансирования</w:t>
            </w:r>
          </w:p>
        </w:tc>
      </w:tr>
      <w:tr w:rsidR="00ED06F6" w:rsidRPr="00786E3A" w:rsidTr="008A73EA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984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1244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98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1897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ED06F6" w:rsidRPr="00786E3A" w:rsidTr="00ED06F6">
        <w:trPr>
          <w:trHeight w:val="17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4189" w:type="dxa"/>
            <w:shd w:val="clear" w:color="auto" w:fill="auto"/>
          </w:tcPr>
          <w:p w:rsidR="00ED06F6" w:rsidRPr="002001D9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0"/>
                <w:tab w:val="left" w:pos="3826"/>
                <w:tab w:val="left" w:pos="5558"/>
              </w:tabs>
              <w:spacing w:after="0" w:line="240" w:lineRule="auto"/>
              <w:ind w:firstLine="34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Цель.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Предотвращение и снижение риска возникн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овения чрезвычайных с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туаций, а также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минимизация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социальн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го, экономического и экологического ущерба, наносимого населению, экон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мике и природной среде, от чрезвыча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ных ситуаций природного и техногенного характера, пожаров и прои</w:t>
            </w:r>
            <w:r w:rsidR="00F30F23">
              <w:rPr>
                <w:rStyle w:val="MSGENFONTSTYLENAMETEMPLATEROLENUMBERMSGENFONTSTYLENAMEBYROLETEXT20"/>
                <w:color w:val="000000"/>
                <w:sz w:val="22"/>
              </w:rPr>
              <w:t>4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сшествий на водных объектах муниципального обр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зования Поспелихинский район Алта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ского края.</w:t>
            </w:r>
          </w:p>
        </w:tc>
        <w:tc>
          <w:tcPr>
            <w:tcW w:w="2295" w:type="dxa"/>
            <w:shd w:val="clear" w:color="auto" w:fill="auto"/>
          </w:tcPr>
          <w:p w:rsidR="00ED06F6" w:rsidRPr="00F30F23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17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4189" w:type="dxa"/>
            <w:shd w:val="clear" w:color="auto" w:fill="auto"/>
          </w:tcPr>
          <w:p w:rsidR="00ED06F6" w:rsidRPr="00F30F23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581"/>
              </w:tabs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  <w:r w:rsidRPr="00F30F23">
              <w:rPr>
                <w:b/>
                <w:sz w:val="22"/>
                <w:szCs w:val="24"/>
              </w:rPr>
              <w:t xml:space="preserve">Задача 1.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Защита населения и террит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о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Всего </w:t>
            </w:r>
          </w:p>
        </w:tc>
      </w:tr>
      <w:tr w:rsidR="00ED06F6" w:rsidRPr="00786E3A" w:rsidTr="00F30F23">
        <w:trPr>
          <w:trHeight w:val="820"/>
        </w:trPr>
        <w:tc>
          <w:tcPr>
            <w:tcW w:w="945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4189" w:type="dxa"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1.1. </w:t>
            </w:r>
            <w:r w:rsidRPr="00786E3A">
              <w:rPr>
                <w:sz w:val="22"/>
                <w:szCs w:val="24"/>
              </w:rPr>
              <w:t>Развитие ЕДДС мун</w:t>
            </w:r>
            <w:r w:rsidRPr="00786E3A">
              <w:rPr>
                <w:sz w:val="22"/>
                <w:szCs w:val="24"/>
              </w:rPr>
              <w:t>и</w:t>
            </w:r>
            <w:r w:rsidRPr="00786E3A">
              <w:rPr>
                <w:sz w:val="22"/>
                <w:szCs w:val="24"/>
              </w:rPr>
              <w:t>ципального образования</w:t>
            </w:r>
            <w:r>
              <w:rPr>
                <w:sz w:val="22"/>
                <w:szCs w:val="24"/>
              </w:rPr>
              <w:t>, оборудование оперативного зала ЕДДС</w:t>
            </w:r>
            <w:r w:rsidR="00F30F23">
              <w:rPr>
                <w:sz w:val="22"/>
                <w:szCs w:val="24"/>
              </w:rPr>
              <w:t>.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Отдел </w:t>
            </w:r>
            <w:r>
              <w:rPr>
                <w:sz w:val="22"/>
                <w:szCs w:val="24"/>
              </w:rPr>
              <w:t xml:space="preserve">по делам </w:t>
            </w:r>
          </w:p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</w:t>
            </w:r>
            <w:r w:rsidRPr="00786E3A">
              <w:rPr>
                <w:sz w:val="22"/>
                <w:szCs w:val="24"/>
              </w:rPr>
              <w:t>ЧС и МР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ED06F6">
        <w:trPr>
          <w:trHeight w:val="885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1.2. Модернизация обор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дования системы оповещения населения Поспелихинского района</w:t>
            </w:r>
            <w:r w:rsidR="00F30F23">
              <w:rPr>
                <w:sz w:val="22"/>
                <w:szCs w:val="24"/>
              </w:rPr>
              <w:t>. Приобретение мощных электрических сирен.</w:t>
            </w:r>
          </w:p>
        </w:tc>
        <w:tc>
          <w:tcPr>
            <w:tcW w:w="2295" w:type="dxa"/>
            <w:vMerge/>
            <w:shd w:val="clear" w:color="auto" w:fill="auto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0D411D" w:rsidRPr="00786E3A" w:rsidTr="00F30F23">
        <w:trPr>
          <w:trHeight w:val="557"/>
        </w:trPr>
        <w:tc>
          <w:tcPr>
            <w:tcW w:w="945" w:type="dxa"/>
            <w:shd w:val="clear" w:color="auto" w:fill="auto"/>
          </w:tcPr>
          <w:p w:rsidR="000D411D" w:rsidRPr="00786E3A" w:rsidRDefault="000D411D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D411D" w:rsidRDefault="000D411D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1.3. Осуществление мон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торинга атмосферного воздуха</w:t>
            </w:r>
          </w:p>
        </w:tc>
        <w:tc>
          <w:tcPr>
            <w:tcW w:w="2295" w:type="dxa"/>
            <w:shd w:val="clear" w:color="auto" w:fill="auto"/>
          </w:tcPr>
          <w:p w:rsidR="000D411D" w:rsidRPr="00786E3A" w:rsidRDefault="000D411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D411D" w:rsidRPr="00786E3A" w:rsidRDefault="000D411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0D411D" w:rsidRPr="00ED06F6" w:rsidRDefault="000D411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D411D" w:rsidRPr="00ED06F6" w:rsidRDefault="000D411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D411D" w:rsidRPr="00ED06F6" w:rsidRDefault="000D411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0D411D" w:rsidRPr="00ED06F6" w:rsidRDefault="000D411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0D411D" w:rsidRDefault="000D411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ED06F6" w:rsidRPr="00786E3A" w:rsidTr="00F30F23">
        <w:trPr>
          <w:trHeight w:val="707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F30F23" w:rsidRDefault="00ED06F6" w:rsidP="008A73EA">
            <w:pPr>
              <w:pStyle w:val="MSGENFONTSTYLENAMETEMPLATEROLENUMBERMSGENFONTSTYLENAMEBYROLETEXT21"/>
              <w:shd w:val="clear" w:color="auto" w:fill="auto"/>
              <w:tabs>
                <w:tab w:val="left" w:pos="624"/>
              </w:tabs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2.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пожарной бе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з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опасности на территории Поспелихи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н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D06F6" w:rsidRPr="00786E3A" w:rsidRDefault="00ED06F6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ED06F6" w:rsidRPr="00786E3A" w:rsidTr="00F30F23">
        <w:trPr>
          <w:trHeight w:val="522"/>
        </w:trPr>
        <w:tc>
          <w:tcPr>
            <w:tcW w:w="945" w:type="dxa"/>
            <w:shd w:val="clear" w:color="auto" w:fill="auto"/>
          </w:tcPr>
          <w:p w:rsidR="00ED06F6" w:rsidRPr="00786E3A" w:rsidRDefault="00ED06F6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ED06F6" w:rsidRPr="00CB5B05" w:rsidRDefault="00ED06F6" w:rsidP="008A73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2.1. </w:t>
            </w:r>
            <w:r w:rsidRPr="00CB5B05">
              <w:rPr>
                <w:sz w:val="22"/>
                <w:szCs w:val="24"/>
              </w:rPr>
              <w:t>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D06F6" w:rsidRPr="00F30F23" w:rsidRDefault="00ED06F6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ED06F6" w:rsidRPr="00ED06F6" w:rsidRDefault="00ED06F6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D06F6" w:rsidRPr="00ED06F6" w:rsidRDefault="00ED06F6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D06F6" w:rsidRPr="00786E3A" w:rsidRDefault="00ED06F6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F30F23" w:rsidRPr="00786E3A" w:rsidTr="00F30F23">
        <w:trPr>
          <w:trHeight w:val="540"/>
        </w:trPr>
        <w:tc>
          <w:tcPr>
            <w:tcW w:w="945" w:type="dxa"/>
            <w:shd w:val="clear" w:color="auto" w:fill="auto"/>
          </w:tcPr>
          <w:p w:rsidR="00F30F23" w:rsidRPr="00786E3A" w:rsidRDefault="00F30F23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30F23" w:rsidRPr="00CB5B05" w:rsidRDefault="00F30F23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2.2. Оборудование прот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вопожарных минеральных полос.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30F23" w:rsidRPr="00F30F23" w:rsidRDefault="00F30F23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30F23" w:rsidRPr="00786E3A" w:rsidRDefault="00F30F23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30F23" w:rsidRPr="00ED06F6" w:rsidRDefault="00F30F23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30F23" w:rsidRPr="00ED06F6" w:rsidRDefault="00F30F23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30F23" w:rsidRPr="00ED06F6" w:rsidRDefault="00F30F23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23" w:rsidRPr="00ED06F6" w:rsidRDefault="00F30F23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Pr="00786E3A" w:rsidRDefault="00F30F23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F30F23" w:rsidRPr="00786E3A" w:rsidTr="00F30F23">
        <w:trPr>
          <w:trHeight w:val="690"/>
        </w:trPr>
        <w:tc>
          <w:tcPr>
            <w:tcW w:w="945" w:type="dxa"/>
            <w:shd w:val="clear" w:color="auto" w:fill="auto"/>
          </w:tcPr>
          <w:p w:rsidR="00F30F23" w:rsidRPr="00786E3A" w:rsidRDefault="00F30F23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30F23" w:rsidRPr="00F30F23" w:rsidRDefault="00F30F23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3.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безопасности людей на водных объектах Поспел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23" w:rsidRPr="00ED06F6" w:rsidRDefault="00F30F23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Pr="00786E3A" w:rsidRDefault="00F30F23" w:rsidP="008A73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F30F23" w:rsidRPr="00786E3A" w:rsidTr="00F30F23">
        <w:trPr>
          <w:trHeight w:val="1335"/>
        </w:trPr>
        <w:tc>
          <w:tcPr>
            <w:tcW w:w="945" w:type="dxa"/>
            <w:shd w:val="clear" w:color="auto" w:fill="auto"/>
          </w:tcPr>
          <w:p w:rsidR="00F30F23" w:rsidRPr="00786E3A" w:rsidRDefault="00F30F23" w:rsidP="00ED06F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30F23" w:rsidRPr="00CB5B05" w:rsidRDefault="00F30F23" w:rsidP="00F30F2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3.1. </w:t>
            </w:r>
            <w:r w:rsidRPr="00CB5B05">
              <w:rPr>
                <w:sz w:val="22"/>
                <w:szCs w:val="24"/>
              </w:rPr>
              <w:t>Изготовление и уст</w:t>
            </w:r>
            <w:r w:rsidRPr="00CB5B05">
              <w:rPr>
                <w:sz w:val="22"/>
                <w:szCs w:val="24"/>
              </w:rPr>
              <w:t>а</w:t>
            </w:r>
            <w:r w:rsidRPr="00CB5B05">
              <w:rPr>
                <w:sz w:val="22"/>
                <w:szCs w:val="24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Отдел ГО</w:t>
            </w:r>
            <w:r w:rsidRPr="00786E3A">
              <w:rPr>
                <w:sz w:val="22"/>
                <w:szCs w:val="24"/>
              </w:rPr>
              <w:t>ЧС и МР</w:t>
            </w:r>
            <w:r>
              <w:rPr>
                <w:sz w:val="22"/>
                <w:szCs w:val="24"/>
              </w:rPr>
              <w:t>,</w:t>
            </w:r>
          </w:p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30F23" w:rsidRPr="00786E3A" w:rsidRDefault="00F30F23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30F23" w:rsidRPr="00ED06F6" w:rsidRDefault="00F30F23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30F23" w:rsidRPr="00ED06F6" w:rsidRDefault="00F30F23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30F23" w:rsidRPr="00786E3A" w:rsidRDefault="00F30F23" w:rsidP="008A73EA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</w:tbl>
    <w:p w:rsidR="00317CC2" w:rsidRDefault="00317CC2" w:rsidP="00E849BC">
      <w:pPr>
        <w:widowControl w:val="0"/>
        <w:autoSpaceDE w:val="0"/>
        <w:autoSpaceDN w:val="0"/>
        <w:adjustRightInd w:val="0"/>
        <w:outlineLvl w:val="1"/>
        <w:rPr>
          <w:sz w:val="2"/>
          <w:szCs w:val="2"/>
        </w:rPr>
        <w:sectPr w:rsidR="00317CC2" w:rsidSect="00543C03">
          <w:footerReference w:type="default" r:id="rId9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EC24E7" w:rsidRPr="000364BD" w:rsidRDefault="00EC24E7" w:rsidP="00E849BC">
      <w:pPr>
        <w:adjustRightInd w:val="0"/>
        <w:rPr>
          <w:szCs w:val="24"/>
        </w:rPr>
      </w:pPr>
    </w:p>
    <w:sectPr w:rsidR="00EC24E7" w:rsidRPr="000364BD" w:rsidSect="00317CC2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F9" w:rsidRDefault="00BA43F9" w:rsidP="00144B77">
      <w:r>
        <w:separator/>
      </w:r>
    </w:p>
  </w:endnote>
  <w:endnote w:type="continuationSeparator" w:id="0">
    <w:p w:rsidR="00BA43F9" w:rsidRDefault="00BA43F9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C2" w:rsidRPr="00543C03" w:rsidRDefault="00317CC2" w:rsidP="00543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F9" w:rsidRDefault="00BA43F9" w:rsidP="00144B77">
      <w:r>
        <w:separator/>
      </w:r>
    </w:p>
  </w:footnote>
  <w:footnote w:type="continuationSeparator" w:id="0">
    <w:p w:rsidR="00BA43F9" w:rsidRDefault="00BA43F9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3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8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9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2"/>
    <w:lvlOverride w:ilvl="0">
      <w:startOverride w:val="1"/>
    </w:lvlOverride>
  </w:num>
  <w:num w:numId="2">
    <w:abstractNumId w:val="18"/>
  </w:num>
  <w:num w:numId="3">
    <w:abstractNumId w:val="19"/>
    <w:lvlOverride w:ilvl="0">
      <w:startOverride w:val="6"/>
    </w:lvlOverride>
  </w:num>
  <w:num w:numId="4">
    <w:abstractNumId w:val="11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43B12"/>
    <w:rsid w:val="0005109E"/>
    <w:rsid w:val="00054FE4"/>
    <w:rsid w:val="0006686F"/>
    <w:rsid w:val="00073056"/>
    <w:rsid w:val="000872B6"/>
    <w:rsid w:val="00093F91"/>
    <w:rsid w:val="000B3D4F"/>
    <w:rsid w:val="000B5916"/>
    <w:rsid w:val="000B7819"/>
    <w:rsid w:val="000C4748"/>
    <w:rsid w:val="000C7464"/>
    <w:rsid w:val="000D411D"/>
    <w:rsid w:val="000E2476"/>
    <w:rsid w:val="00105ABB"/>
    <w:rsid w:val="00115130"/>
    <w:rsid w:val="00117D50"/>
    <w:rsid w:val="00144B77"/>
    <w:rsid w:val="00165C0E"/>
    <w:rsid w:val="00166B69"/>
    <w:rsid w:val="001B3C8D"/>
    <w:rsid w:val="001B7AEE"/>
    <w:rsid w:val="001C2A61"/>
    <w:rsid w:val="001D2BE1"/>
    <w:rsid w:val="001D2C54"/>
    <w:rsid w:val="001E26A4"/>
    <w:rsid w:val="001F2B17"/>
    <w:rsid w:val="002001D9"/>
    <w:rsid w:val="002168E9"/>
    <w:rsid w:val="00216962"/>
    <w:rsid w:val="00226CA8"/>
    <w:rsid w:val="002453DF"/>
    <w:rsid w:val="00284C7A"/>
    <w:rsid w:val="0028741C"/>
    <w:rsid w:val="002B259B"/>
    <w:rsid w:val="002C487B"/>
    <w:rsid w:val="002D763C"/>
    <w:rsid w:val="002E10C9"/>
    <w:rsid w:val="002E72EC"/>
    <w:rsid w:val="00300B4F"/>
    <w:rsid w:val="00317CC2"/>
    <w:rsid w:val="00333E85"/>
    <w:rsid w:val="00340C60"/>
    <w:rsid w:val="00341016"/>
    <w:rsid w:val="00360CB9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1781F"/>
    <w:rsid w:val="00425744"/>
    <w:rsid w:val="00427AA8"/>
    <w:rsid w:val="0045179F"/>
    <w:rsid w:val="004532FC"/>
    <w:rsid w:val="00454655"/>
    <w:rsid w:val="00455F7F"/>
    <w:rsid w:val="00466E62"/>
    <w:rsid w:val="00475060"/>
    <w:rsid w:val="00481D43"/>
    <w:rsid w:val="00492E9C"/>
    <w:rsid w:val="004970B3"/>
    <w:rsid w:val="00497662"/>
    <w:rsid w:val="004C02DB"/>
    <w:rsid w:val="004D100B"/>
    <w:rsid w:val="004D5584"/>
    <w:rsid w:val="004D5DB2"/>
    <w:rsid w:val="004F0174"/>
    <w:rsid w:val="004F5775"/>
    <w:rsid w:val="0051341A"/>
    <w:rsid w:val="00526017"/>
    <w:rsid w:val="00543C03"/>
    <w:rsid w:val="00546125"/>
    <w:rsid w:val="005533C2"/>
    <w:rsid w:val="00592A0C"/>
    <w:rsid w:val="005B758F"/>
    <w:rsid w:val="00602DC3"/>
    <w:rsid w:val="00604CD1"/>
    <w:rsid w:val="00613C91"/>
    <w:rsid w:val="00617917"/>
    <w:rsid w:val="0062421F"/>
    <w:rsid w:val="006326E3"/>
    <w:rsid w:val="00642AD9"/>
    <w:rsid w:val="00643C09"/>
    <w:rsid w:val="006664EF"/>
    <w:rsid w:val="00682582"/>
    <w:rsid w:val="006D37CE"/>
    <w:rsid w:val="006D46F4"/>
    <w:rsid w:val="006F33C1"/>
    <w:rsid w:val="006F3875"/>
    <w:rsid w:val="00703813"/>
    <w:rsid w:val="0073034B"/>
    <w:rsid w:val="0073197C"/>
    <w:rsid w:val="00743668"/>
    <w:rsid w:val="007443A2"/>
    <w:rsid w:val="00786E3A"/>
    <w:rsid w:val="0079634B"/>
    <w:rsid w:val="007A49BA"/>
    <w:rsid w:val="007D609E"/>
    <w:rsid w:val="007F0B18"/>
    <w:rsid w:val="007F0B9B"/>
    <w:rsid w:val="007F3CBF"/>
    <w:rsid w:val="008126BF"/>
    <w:rsid w:val="00813C2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A73EA"/>
    <w:rsid w:val="008D5695"/>
    <w:rsid w:val="008D71A8"/>
    <w:rsid w:val="008F419C"/>
    <w:rsid w:val="009126D4"/>
    <w:rsid w:val="00926153"/>
    <w:rsid w:val="00927E82"/>
    <w:rsid w:val="0093146B"/>
    <w:rsid w:val="00944A9F"/>
    <w:rsid w:val="0095008D"/>
    <w:rsid w:val="009616A9"/>
    <w:rsid w:val="009A48AD"/>
    <w:rsid w:val="009C1D11"/>
    <w:rsid w:val="009C276C"/>
    <w:rsid w:val="009D6B51"/>
    <w:rsid w:val="00A0517D"/>
    <w:rsid w:val="00A15F9E"/>
    <w:rsid w:val="00A7167E"/>
    <w:rsid w:val="00A911B2"/>
    <w:rsid w:val="00A915CB"/>
    <w:rsid w:val="00AA601D"/>
    <w:rsid w:val="00AC2201"/>
    <w:rsid w:val="00AC2AB2"/>
    <w:rsid w:val="00AD1190"/>
    <w:rsid w:val="00AD7C71"/>
    <w:rsid w:val="00AF53EC"/>
    <w:rsid w:val="00B225BD"/>
    <w:rsid w:val="00B2676C"/>
    <w:rsid w:val="00B47C18"/>
    <w:rsid w:val="00B62BA9"/>
    <w:rsid w:val="00B7587E"/>
    <w:rsid w:val="00B82EEF"/>
    <w:rsid w:val="00B87119"/>
    <w:rsid w:val="00B91C75"/>
    <w:rsid w:val="00B96CB8"/>
    <w:rsid w:val="00BA3E43"/>
    <w:rsid w:val="00BA43F9"/>
    <w:rsid w:val="00BB0A13"/>
    <w:rsid w:val="00BB76A4"/>
    <w:rsid w:val="00BE4710"/>
    <w:rsid w:val="00C52A0D"/>
    <w:rsid w:val="00C550F9"/>
    <w:rsid w:val="00C8120E"/>
    <w:rsid w:val="00C922CE"/>
    <w:rsid w:val="00CA0100"/>
    <w:rsid w:val="00CA0820"/>
    <w:rsid w:val="00CA0832"/>
    <w:rsid w:val="00CB5B05"/>
    <w:rsid w:val="00D016E4"/>
    <w:rsid w:val="00D04FC5"/>
    <w:rsid w:val="00D321A4"/>
    <w:rsid w:val="00D410EA"/>
    <w:rsid w:val="00D66DCB"/>
    <w:rsid w:val="00D74A2D"/>
    <w:rsid w:val="00D821B8"/>
    <w:rsid w:val="00D87AFC"/>
    <w:rsid w:val="00DA32D2"/>
    <w:rsid w:val="00DB1AE2"/>
    <w:rsid w:val="00DF043B"/>
    <w:rsid w:val="00E07001"/>
    <w:rsid w:val="00E210DD"/>
    <w:rsid w:val="00E22FCE"/>
    <w:rsid w:val="00E54B1B"/>
    <w:rsid w:val="00E57C6E"/>
    <w:rsid w:val="00E63A30"/>
    <w:rsid w:val="00E67C1B"/>
    <w:rsid w:val="00E82A52"/>
    <w:rsid w:val="00E849BC"/>
    <w:rsid w:val="00E9115E"/>
    <w:rsid w:val="00E93166"/>
    <w:rsid w:val="00E967E2"/>
    <w:rsid w:val="00EB03A2"/>
    <w:rsid w:val="00EB5840"/>
    <w:rsid w:val="00EC24E7"/>
    <w:rsid w:val="00ED06F6"/>
    <w:rsid w:val="00ED250F"/>
    <w:rsid w:val="00EF4414"/>
    <w:rsid w:val="00F30F23"/>
    <w:rsid w:val="00F40188"/>
    <w:rsid w:val="00F4311B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B46C4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4152-E548-4701-85E2-9F0A1305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2023-04-25T02:32:00Z</cp:lastPrinted>
  <dcterms:created xsi:type="dcterms:W3CDTF">2023-05-02T02:40:00Z</dcterms:created>
  <dcterms:modified xsi:type="dcterms:W3CDTF">2025-01-22T04:36:00Z</dcterms:modified>
</cp:coreProperties>
</file>